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B79B" w14:textId="77777777" w:rsidR="002D5888" w:rsidRDefault="002D5888" w:rsidP="00FA146D">
      <w:pPr>
        <w:spacing w:line="276" w:lineRule="auto"/>
        <w:jc w:val="both"/>
        <w:rPr>
          <w:rFonts w:asciiTheme="minorHAnsi" w:eastAsiaTheme="minorEastAsia" w:hAnsiTheme="minorHAnsi" w:cstheme="minorBidi"/>
          <w:sz w:val="22"/>
          <w:szCs w:val="22"/>
          <w:lang w:eastAsia="en-US"/>
        </w:rPr>
      </w:pPr>
    </w:p>
    <w:p w14:paraId="5A0A7C0E" w14:textId="77777777" w:rsidR="000769ED" w:rsidRDefault="000769ED" w:rsidP="000769ED">
      <w:pPr>
        <w:pStyle w:val="Paragrafoelenco"/>
        <w:tabs>
          <w:tab w:val="left" w:pos="426"/>
        </w:tabs>
        <w:spacing w:line="276" w:lineRule="auto"/>
        <w:ind w:left="0"/>
        <w:jc w:val="center"/>
        <w:rPr>
          <w:rFonts w:asciiTheme="minorHAnsi" w:eastAsiaTheme="minorEastAsia" w:hAnsiTheme="minorHAnsi" w:cstheme="minorBidi"/>
          <w:b/>
          <w:bCs/>
          <w:sz w:val="22"/>
          <w:szCs w:val="22"/>
          <w:lang w:eastAsia="en-US"/>
        </w:rPr>
      </w:pPr>
      <w:proofErr w:type="spellStart"/>
      <w:r w:rsidRPr="000769ED">
        <w:rPr>
          <w:rFonts w:asciiTheme="minorHAnsi" w:eastAsiaTheme="minorEastAsia" w:hAnsiTheme="minorHAnsi" w:cstheme="minorBidi"/>
          <w:b/>
          <w:bCs/>
          <w:sz w:val="22"/>
          <w:szCs w:val="22"/>
          <w:lang w:eastAsia="en-US"/>
        </w:rPr>
        <w:t>Defensive</w:t>
      </w:r>
      <w:proofErr w:type="spellEnd"/>
      <w:r w:rsidRPr="000769ED">
        <w:rPr>
          <w:rFonts w:asciiTheme="minorHAnsi" w:eastAsiaTheme="minorEastAsia" w:hAnsiTheme="minorHAnsi" w:cstheme="minorBidi"/>
          <w:b/>
          <w:bCs/>
          <w:sz w:val="22"/>
          <w:szCs w:val="22"/>
          <w:lang w:eastAsia="en-US"/>
        </w:rPr>
        <w:t xml:space="preserve"> Medicine and Legal Risk: </w:t>
      </w:r>
    </w:p>
    <w:p w14:paraId="1939EC01" w14:textId="0FAF7AE6" w:rsidR="00244D26" w:rsidRDefault="000769ED" w:rsidP="000769ED">
      <w:pPr>
        <w:pStyle w:val="Paragrafoelenco"/>
        <w:tabs>
          <w:tab w:val="left" w:pos="426"/>
        </w:tabs>
        <w:spacing w:line="276" w:lineRule="auto"/>
        <w:ind w:left="0"/>
        <w:jc w:val="center"/>
        <w:rPr>
          <w:rFonts w:asciiTheme="minorHAnsi" w:eastAsiaTheme="minorEastAsia" w:hAnsiTheme="minorHAnsi" w:cstheme="minorBidi"/>
          <w:b/>
          <w:bCs/>
          <w:sz w:val="22"/>
          <w:szCs w:val="22"/>
          <w:lang w:eastAsia="en-US"/>
        </w:rPr>
      </w:pPr>
      <w:r w:rsidRPr="000769ED">
        <w:rPr>
          <w:rFonts w:asciiTheme="minorHAnsi" w:eastAsiaTheme="minorEastAsia" w:hAnsiTheme="minorHAnsi" w:cstheme="minorBidi"/>
          <w:b/>
          <w:bCs/>
          <w:sz w:val="22"/>
          <w:szCs w:val="22"/>
          <w:lang w:eastAsia="en-US"/>
        </w:rPr>
        <w:t>A Game-</w:t>
      </w:r>
      <w:proofErr w:type="spellStart"/>
      <w:r w:rsidRPr="000769ED">
        <w:rPr>
          <w:rFonts w:asciiTheme="minorHAnsi" w:eastAsiaTheme="minorEastAsia" w:hAnsiTheme="minorHAnsi" w:cstheme="minorBidi"/>
          <w:b/>
          <w:bCs/>
          <w:sz w:val="22"/>
          <w:szCs w:val="22"/>
          <w:lang w:eastAsia="en-US"/>
        </w:rPr>
        <w:t>Theoretic</w:t>
      </w:r>
      <w:proofErr w:type="spellEnd"/>
      <w:r w:rsidRPr="000769ED">
        <w:rPr>
          <w:rFonts w:asciiTheme="minorHAnsi" w:eastAsiaTheme="minorEastAsia" w:hAnsiTheme="minorHAnsi" w:cstheme="minorBidi"/>
          <w:b/>
          <w:bCs/>
          <w:sz w:val="22"/>
          <w:szCs w:val="22"/>
          <w:lang w:eastAsia="en-US"/>
        </w:rPr>
        <w:t xml:space="preserve"> Analysis of </w:t>
      </w:r>
      <w:proofErr w:type="spellStart"/>
      <w:r w:rsidRPr="000769ED">
        <w:rPr>
          <w:rFonts w:asciiTheme="minorHAnsi" w:eastAsiaTheme="minorEastAsia" w:hAnsiTheme="minorHAnsi" w:cstheme="minorBidi"/>
          <w:b/>
          <w:bCs/>
          <w:sz w:val="22"/>
          <w:szCs w:val="22"/>
          <w:lang w:eastAsia="en-US"/>
        </w:rPr>
        <w:t>Physician</w:t>
      </w:r>
      <w:proofErr w:type="spellEnd"/>
      <w:r w:rsidRPr="000769ED">
        <w:rPr>
          <w:rFonts w:asciiTheme="minorHAnsi" w:eastAsiaTheme="minorEastAsia" w:hAnsiTheme="minorHAnsi" w:cstheme="minorBidi"/>
          <w:b/>
          <w:bCs/>
          <w:sz w:val="22"/>
          <w:szCs w:val="22"/>
          <w:lang w:eastAsia="en-US"/>
        </w:rPr>
        <w:t xml:space="preserve"> and </w:t>
      </w:r>
      <w:proofErr w:type="spellStart"/>
      <w:r w:rsidRPr="000769ED">
        <w:rPr>
          <w:rFonts w:asciiTheme="minorHAnsi" w:eastAsiaTheme="minorEastAsia" w:hAnsiTheme="minorHAnsi" w:cstheme="minorBidi"/>
          <w:b/>
          <w:bCs/>
          <w:sz w:val="22"/>
          <w:szCs w:val="22"/>
          <w:lang w:eastAsia="en-US"/>
        </w:rPr>
        <w:t>Patient</w:t>
      </w:r>
      <w:proofErr w:type="spellEnd"/>
      <w:r w:rsidRPr="000769ED">
        <w:rPr>
          <w:rFonts w:asciiTheme="minorHAnsi" w:eastAsiaTheme="minorEastAsia" w:hAnsiTheme="minorHAnsi" w:cstheme="minorBidi"/>
          <w:b/>
          <w:bCs/>
          <w:sz w:val="22"/>
          <w:szCs w:val="22"/>
          <w:lang w:eastAsia="en-US"/>
        </w:rPr>
        <w:t xml:space="preserve"> </w:t>
      </w:r>
      <w:proofErr w:type="spellStart"/>
      <w:r w:rsidRPr="000769ED">
        <w:rPr>
          <w:rFonts w:asciiTheme="minorHAnsi" w:eastAsiaTheme="minorEastAsia" w:hAnsiTheme="minorHAnsi" w:cstheme="minorBidi"/>
          <w:b/>
          <w:bCs/>
          <w:sz w:val="22"/>
          <w:szCs w:val="22"/>
          <w:lang w:eastAsia="en-US"/>
        </w:rPr>
        <w:t>Behavior</w:t>
      </w:r>
      <w:proofErr w:type="spellEnd"/>
    </w:p>
    <w:p w14:paraId="0F7D43E6" w14:textId="77777777" w:rsidR="000769ED" w:rsidRDefault="000769ED" w:rsidP="000769ED">
      <w:pPr>
        <w:pStyle w:val="Paragrafoelenco"/>
        <w:tabs>
          <w:tab w:val="left" w:pos="426"/>
        </w:tabs>
        <w:spacing w:line="276" w:lineRule="auto"/>
        <w:ind w:left="0"/>
        <w:jc w:val="center"/>
        <w:rPr>
          <w:rFonts w:asciiTheme="minorHAnsi" w:eastAsiaTheme="minorEastAsia" w:hAnsiTheme="minorHAnsi" w:cstheme="minorBidi"/>
          <w:b/>
          <w:bCs/>
          <w:sz w:val="22"/>
          <w:szCs w:val="22"/>
          <w:lang w:eastAsia="en-US"/>
        </w:rPr>
      </w:pPr>
    </w:p>
    <w:p w14:paraId="1EFE2094" w14:textId="77777777" w:rsidR="000769ED" w:rsidRPr="000769ED" w:rsidRDefault="000769ED" w:rsidP="000769ED">
      <w:pPr>
        <w:pStyle w:val="Paragrafoelenco"/>
        <w:tabs>
          <w:tab w:val="left" w:pos="426"/>
        </w:tabs>
        <w:spacing w:line="276" w:lineRule="auto"/>
        <w:ind w:left="0"/>
        <w:jc w:val="center"/>
        <w:rPr>
          <w:rFonts w:asciiTheme="minorHAnsi" w:eastAsiaTheme="minorEastAsia" w:hAnsiTheme="minorHAnsi" w:cstheme="minorBidi"/>
          <w:sz w:val="22"/>
          <w:szCs w:val="22"/>
          <w:lang w:eastAsia="en-US"/>
        </w:rPr>
      </w:pPr>
    </w:p>
    <w:p w14:paraId="77B0B4CC" w14:textId="7947D8BD" w:rsidR="000769ED" w:rsidRPr="000769ED" w:rsidRDefault="000769ED" w:rsidP="000769ED">
      <w:pPr>
        <w:pStyle w:val="Paragrafoelenco"/>
        <w:tabs>
          <w:tab w:val="left" w:pos="426"/>
        </w:tabs>
        <w:spacing w:line="276" w:lineRule="auto"/>
        <w:ind w:left="0"/>
        <w:jc w:val="center"/>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Elena D’Agostino</w:t>
      </w:r>
      <w:r w:rsidR="00B75F3E">
        <w:rPr>
          <w:rStyle w:val="Rimandonotaapidipagina"/>
          <w:rFonts w:asciiTheme="minorHAnsi" w:eastAsiaTheme="minorEastAsia" w:hAnsiTheme="minorHAnsi" w:cstheme="minorBidi"/>
          <w:sz w:val="22"/>
          <w:szCs w:val="22"/>
          <w:lang w:eastAsia="en-US"/>
        </w:rPr>
        <w:footnoteReference w:id="1"/>
      </w:r>
    </w:p>
    <w:p w14:paraId="7BE114FE" w14:textId="77777777" w:rsidR="00244D26" w:rsidRDefault="00244D26" w:rsidP="00244D26">
      <w:pPr>
        <w:pStyle w:val="Paragrafoelenco"/>
        <w:tabs>
          <w:tab w:val="left" w:pos="426"/>
        </w:tabs>
        <w:spacing w:line="276" w:lineRule="auto"/>
        <w:ind w:left="0"/>
        <w:jc w:val="both"/>
        <w:rPr>
          <w:rFonts w:asciiTheme="minorHAnsi" w:eastAsiaTheme="minorEastAsia" w:hAnsiTheme="minorHAnsi" w:cstheme="minorBidi"/>
          <w:b/>
          <w:bCs/>
          <w:sz w:val="22"/>
          <w:szCs w:val="22"/>
          <w:lang w:eastAsia="en-US"/>
        </w:rPr>
      </w:pPr>
    </w:p>
    <w:p w14:paraId="534A8A9B" w14:textId="77777777" w:rsidR="000769ED" w:rsidRDefault="000769ED" w:rsidP="00244D26">
      <w:pPr>
        <w:pStyle w:val="Paragrafoelenco"/>
        <w:tabs>
          <w:tab w:val="left" w:pos="426"/>
        </w:tabs>
        <w:spacing w:line="276" w:lineRule="auto"/>
        <w:ind w:left="0"/>
        <w:jc w:val="both"/>
        <w:rPr>
          <w:rFonts w:asciiTheme="minorHAnsi" w:eastAsiaTheme="minorEastAsia" w:hAnsiTheme="minorHAnsi" w:cstheme="minorBidi"/>
          <w:b/>
          <w:bCs/>
          <w:sz w:val="22"/>
          <w:szCs w:val="22"/>
          <w:lang w:eastAsia="en-US"/>
        </w:rPr>
      </w:pPr>
    </w:p>
    <w:p w14:paraId="34CAAA46" w14:textId="77777777" w:rsidR="000769ED" w:rsidRDefault="000769ED" w:rsidP="00244D26">
      <w:pPr>
        <w:pStyle w:val="Paragrafoelenco"/>
        <w:tabs>
          <w:tab w:val="left" w:pos="426"/>
        </w:tabs>
        <w:spacing w:line="276" w:lineRule="auto"/>
        <w:ind w:left="0"/>
        <w:jc w:val="both"/>
        <w:rPr>
          <w:rFonts w:asciiTheme="minorHAnsi" w:eastAsiaTheme="minorEastAsia" w:hAnsiTheme="minorHAnsi" w:cstheme="minorBidi"/>
          <w:b/>
          <w:bCs/>
          <w:sz w:val="22"/>
          <w:szCs w:val="22"/>
          <w:lang w:eastAsia="en-US"/>
        </w:rPr>
      </w:pPr>
    </w:p>
    <w:p w14:paraId="74ECF5E5" w14:textId="77777777" w:rsidR="000769ED" w:rsidRDefault="000769ED" w:rsidP="000769ED">
      <w:pPr>
        <w:pStyle w:val="Paragrafoelenco"/>
        <w:tabs>
          <w:tab w:val="left" w:pos="426"/>
        </w:tabs>
        <w:spacing w:line="276" w:lineRule="auto"/>
        <w:ind w:left="1134" w:right="985"/>
        <w:jc w:val="center"/>
        <w:rPr>
          <w:rFonts w:asciiTheme="minorHAnsi" w:eastAsiaTheme="minorEastAsia" w:hAnsiTheme="minorHAnsi" w:cstheme="minorBidi"/>
          <w:b/>
          <w:bCs/>
          <w:sz w:val="22"/>
          <w:szCs w:val="22"/>
          <w:lang w:eastAsia="en-US"/>
        </w:rPr>
      </w:pPr>
    </w:p>
    <w:p w14:paraId="6D8801E9" w14:textId="0498CC94" w:rsidR="000769ED" w:rsidRPr="000769ED" w:rsidRDefault="000769ED" w:rsidP="000769ED">
      <w:pPr>
        <w:pStyle w:val="Paragrafoelenco"/>
        <w:tabs>
          <w:tab w:val="left" w:pos="426"/>
        </w:tabs>
        <w:spacing w:line="276" w:lineRule="auto"/>
        <w:ind w:left="1134" w:right="985"/>
        <w:jc w:val="center"/>
        <w:rPr>
          <w:rFonts w:asciiTheme="minorHAnsi" w:eastAsiaTheme="minorEastAsia" w:hAnsiTheme="minorHAnsi" w:cstheme="minorBidi"/>
          <w:b/>
          <w:bCs/>
          <w:sz w:val="22"/>
          <w:szCs w:val="22"/>
          <w:lang w:eastAsia="en-US"/>
        </w:rPr>
      </w:pPr>
      <w:r w:rsidRPr="000769ED">
        <w:rPr>
          <w:rFonts w:asciiTheme="minorHAnsi" w:eastAsiaTheme="minorEastAsia" w:hAnsiTheme="minorHAnsi" w:cstheme="minorBidi"/>
          <w:b/>
          <w:bCs/>
          <w:sz w:val="22"/>
          <w:szCs w:val="22"/>
          <w:lang w:eastAsia="en-US"/>
        </w:rPr>
        <w:t>Abstract</w:t>
      </w:r>
    </w:p>
    <w:p w14:paraId="0B2B9F46" w14:textId="77777777" w:rsidR="000769ED" w:rsidRDefault="000769ED" w:rsidP="000769ED">
      <w:pPr>
        <w:pStyle w:val="Paragrafoelenco"/>
        <w:tabs>
          <w:tab w:val="left" w:pos="426"/>
        </w:tabs>
        <w:spacing w:line="276" w:lineRule="auto"/>
        <w:ind w:left="1134" w:right="985"/>
        <w:jc w:val="both"/>
        <w:rPr>
          <w:rFonts w:asciiTheme="minorHAnsi" w:eastAsiaTheme="minorEastAsia" w:hAnsiTheme="minorHAnsi" w:cstheme="minorBidi"/>
          <w:sz w:val="20"/>
          <w:szCs w:val="20"/>
          <w:lang w:eastAsia="en-US"/>
        </w:rPr>
      </w:pPr>
    </w:p>
    <w:p w14:paraId="15BE3664" w14:textId="41A251DF" w:rsidR="000769ED" w:rsidRPr="000769ED" w:rsidRDefault="000769ED" w:rsidP="000769ED">
      <w:pPr>
        <w:pStyle w:val="Paragrafoelenco"/>
        <w:tabs>
          <w:tab w:val="left" w:pos="426"/>
        </w:tabs>
        <w:spacing w:line="276" w:lineRule="auto"/>
        <w:ind w:left="1134" w:right="985"/>
        <w:jc w:val="both"/>
        <w:rPr>
          <w:rFonts w:asciiTheme="minorHAnsi" w:eastAsiaTheme="minorEastAsia" w:hAnsiTheme="minorHAnsi" w:cstheme="minorBidi"/>
          <w:sz w:val="20"/>
          <w:szCs w:val="20"/>
          <w:lang w:eastAsia="en-US"/>
        </w:rPr>
      </w:pPr>
      <w:proofErr w:type="spellStart"/>
      <w:r w:rsidRPr="000769ED">
        <w:rPr>
          <w:rFonts w:asciiTheme="minorHAnsi" w:eastAsiaTheme="minorEastAsia" w:hAnsiTheme="minorHAnsi" w:cstheme="minorBidi"/>
          <w:sz w:val="20"/>
          <w:szCs w:val="20"/>
          <w:lang w:eastAsia="en-US"/>
        </w:rPr>
        <w:t>This</w:t>
      </w:r>
      <w:proofErr w:type="spellEnd"/>
      <w:r w:rsidRPr="000769ED">
        <w:rPr>
          <w:rFonts w:asciiTheme="minorHAnsi" w:eastAsiaTheme="minorEastAsia" w:hAnsiTheme="minorHAnsi" w:cstheme="minorBidi"/>
          <w:sz w:val="20"/>
          <w:szCs w:val="20"/>
          <w:lang w:eastAsia="en-US"/>
        </w:rPr>
        <w:t xml:space="preserve"> paper </w:t>
      </w:r>
      <w:proofErr w:type="spellStart"/>
      <w:r w:rsidRPr="000769ED">
        <w:rPr>
          <w:rFonts w:asciiTheme="minorHAnsi" w:eastAsiaTheme="minorEastAsia" w:hAnsiTheme="minorHAnsi" w:cstheme="minorBidi"/>
          <w:sz w:val="20"/>
          <w:szCs w:val="20"/>
          <w:lang w:eastAsia="en-US"/>
        </w:rPr>
        <w:t>develops</w:t>
      </w:r>
      <w:proofErr w:type="spellEnd"/>
      <w:r w:rsidRPr="000769ED">
        <w:rPr>
          <w:rFonts w:asciiTheme="minorHAnsi" w:eastAsiaTheme="minorEastAsia" w:hAnsiTheme="minorHAnsi" w:cstheme="minorBidi"/>
          <w:sz w:val="20"/>
          <w:szCs w:val="20"/>
          <w:lang w:eastAsia="en-US"/>
        </w:rPr>
        <w:t xml:space="preserve"> a game-</w:t>
      </w:r>
      <w:proofErr w:type="spellStart"/>
      <w:r w:rsidRPr="000769ED">
        <w:rPr>
          <w:rFonts w:asciiTheme="minorHAnsi" w:eastAsiaTheme="minorEastAsia" w:hAnsiTheme="minorHAnsi" w:cstheme="minorBidi"/>
          <w:sz w:val="20"/>
          <w:szCs w:val="20"/>
          <w:lang w:eastAsia="en-US"/>
        </w:rPr>
        <w:t>theoretic</w:t>
      </w:r>
      <w:proofErr w:type="spellEnd"/>
      <w:r w:rsidRPr="000769ED">
        <w:rPr>
          <w:rFonts w:asciiTheme="minorHAnsi" w:eastAsiaTheme="minorEastAsia" w:hAnsiTheme="minorHAnsi" w:cstheme="minorBidi"/>
          <w:sz w:val="20"/>
          <w:szCs w:val="20"/>
          <w:lang w:eastAsia="en-US"/>
        </w:rPr>
        <w:t xml:space="preserve"> model to </w:t>
      </w:r>
      <w:proofErr w:type="spellStart"/>
      <w:r w:rsidRPr="000769ED">
        <w:rPr>
          <w:rFonts w:asciiTheme="minorHAnsi" w:eastAsiaTheme="minorEastAsia" w:hAnsiTheme="minorHAnsi" w:cstheme="minorBidi"/>
          <w:sz w:val="20"/>
          <w:szCs w:val="20"/>
          <w:lang w:eastAsia="en-US"/>
        </w:rPr>
        <w:t>analyze</w:t>
      </w:r>
      <w:proofErr w:type="spellEnd"/>
      <w:r w:rsidRPr="000769ED">
        <w:rPr>
          <w:rFonts w:asciiTheme="minorHAnsi" w:eastAsiaTheme="minorEastAsia" w:hAnsiTheme="minorHAnsi" w:cstheme="minorBidi"/>
          <w:sz w:val="20"/>
          <w:szCs w:val="20"/>
          <w:lang w:eastAsia="en-US"/>
        </w:rPr>
        <w:t xml:space="preserve"> the </w:t>
      </w:r>
      <w:proofErr w:type="spellStart"/>
      <w:r w:rsidRPr="000769ED">
        <w:rPr>
          <w:rFonts w:asciiTheme="minorHAnsi" w:eastAsiaTheme="minorEastAsia" w:hAnsiTheme="minorHAnsi" w:cstheme="minorBidi"/>
          <w:sz w:val="20"/>
          <w:szCs w:val="20"/>
          <w:lang w:eastAsia="en-US"/>
        </w:rPr>
        <w:t>strategic</w:t>
      </w:r>
      <w:proofErr w:type="spellEnd"/>
      <w:r w:rsidRPr="000769ED">
        <w:rPr>
          <w:rFonts w:asciiTheme="minorHAnsi" w:eastAsiaTheme="minorEastAsia" w:hAnsiTheme="minorHAnsi" w:cstheme="minorBidi"/>
          <w:sz w:val="20"/>
          <w:szCs w:val="20"/>
          <w:lang w:eastAsia="en-US"/>
        </w:rPr>
        <w:t xml:space="preserve"> interaction </w:t>
      </w:r>
      <w:proofErr w:type="spellStart"/>
      <w:r w:rsidRPr="000769ED">
        <w:rPr>
          <w:rFonts w:asciiTheme="minorHAnsi" w:eastAsiaTheme="minorEastAsia" w:hAnsiTheme="minorHAnsi" w:cstheme="minorBidi"/>
          <w:sz w:val="20"/>
          <w:szCs w:val="20"/>
          <w:lang w:eastAsia="en-US"/>
        </w:rPr>
        <w:t>between</w:t>
      </w:r>
      <w:proofErr w:type="spellEnd"/>
      <w:r w:rsidRPr="000769ED">
        <w:rPr>
          <w:rFonts w:asciiTheme="minorHAnsi" w:eastAsiaTheme="minorEastAsia" w:hAnsiTheme="minorHAnsi" w:cstheme="minorBidi"/>
          <w:sz w:val="20"/>
          <w:szCs w:val="20"/>
          <w:lang w:eastAsia="en-US"/>
        </w:rPr>
        <w:t xml:space="preserve"> a </w:t>
      </w:r>
      <w:proofErr w:type="spellStart"/>
      <w:r w:rsidRPr="000769ED">
        <w:rPr>
          <w:rFonts w:asciiTheme="minorHAnsi" w:eastAsiaTheme="minorEastAsia" w:hAnsiTheme="minorHAnsi" w:cstheme="minorBidi"/>
          <w:sz w:val="20"/>
          <w:szCs w:val="20"/>
          <w:lang w:eastAsia="en-US"/>
        </w:rPr>
        <w:t>physician</w:t>
      </w:r>
      <w:proofErr w:type="spellEnd"/>
      <w:r w:rsidRPr="000769ED">
        <w:rPr>
          <w:rFonts w:asciiTheme="minorHAnsi" w:eastAsiaTheme="minorEastAsia" w:hAnsiTheme="minorHAnsi" w:cstheme="minorBidi"/>
          <w:sz w:val="20"/>
          <w:szCs w:val="20"/>
          <w:lang w:eastAsia="en-US"/>
        </w:rPr>
        <w:t xml:space="preserve"> and a </w:t>
      </w:r>
      <w:proofErr w:type="spellStart"/>
      <w:r w:rsidRPr="000769ED">
        <w:rPr>
          <w:rFonts w:asciiTheme="minorHAnsi" w:eastAsiaTheme="minorEastAsia" w:hAnsiTheme="minorHAnsi" w:cstheme="minorBidi"/>
          <w:sz w:val="20"/>
          <w:szCs w:val="20"/>
          <w:lang w:eastAsia="en-US"/>
        </w:rPr>
        <w:t>patient</w:t>
      </w:r>
      <w:proofErr w:type="spellEnd"/>
      <w:r w:rsidRPr="000769ED">
        <w:rPr>
          <w:rFonts w:asciiTheme="minorHAnsi" w:eastAsiaTheme="minorEastAsia" w:hAnsiTheme="minorHAnsi" w:cstheme="minorBidi"/>
          <w:sz w:val="20"/>
          <w:szCs w:val="20"/>
          <w:lang w:eastAsia="en-US"/>
        </w:rPr>
        <w:t xml:space="preserve"> under </w:t>
      </w:r>
      <w:proofErr w:type="spellStart"/>
      <w:r w:rsidRPr="000769ED">
        <w:rPr>
          <w:rFonts w:asciiTheme="minorHAnsi" w:eastAsiaTheme="minorEastAsia" w:hAnsiTheme="minorHAnsi" w:cstheme="minorBidi"/>
          <w:sz w:val="20"/>
          <w:szCs w:val="20"/>
          <w:lang w:eastAsia="en-US"/>
        </w:rPr>
        <w:t>legal</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uncertainty</w:t>
      </w:r>
      <w:proofErr w:type="spellEnd"/>
      <w:r w:rsidRPr="000769ED">
        <w:rPr>
          <w:rFonts w:asciiTheme="minorHAnsi" w:eastAsiaTheme="minorEastAsia" w:hAnsiTheme="minorHAnsi" w:cstheme="minorBidi"/>
          <w:sz w:val="20"/>
          <w:szCs w:val="20"/>
          <w:lang w:eastAsia="en-US"/>
        </w:rPr>
        <w:t xml:space="preserve"> and </w:t>
      </w:r>
      <w:proofErr w:type="spellStart"/>
      <w:r w:rsidRPr="000769ED">
        <w:rPr>
          <w:rFonts w:asciiTheme="minorHAnsi" w:eastAsiaTheme="minorEastAsia" w:hAnsiTheme="minorHAnsi" w:cstheme="minorBidi"/>
          <w:sz w:val="20"/>
          <w:szCs w:val="20"/>
          <w:lang w:eastAsia="en-US"/>
        </w:rPr>
        <w:t>asymmetric</w:t>
      </w:r>
      <w:proofErr w:type="spellEnd"/>
      <w:r w:rsidRPr="000769ED">
        <w:rPr>
          <w:rFonts w:asciiTheme="minorHAnsi" w:eastAsiaTheme="minorEastAsia" w:hAnsiTheme="minorHAnsi" w:cstheme="minorBidi"/>
          <w:sz w:val="20"/>
          <w:szCs w:val="20"/>
          <w:lang w:eastAsia="en-US"/>
        </w:rPr>
        <w:t xml:space="preserve"> information. The </w:t>
      </w:r>
      <w:proofErr w:type="spellStart"/>
      <w:r w:rsidRPr="000769ED">
        <w:rPr>
          <w:rFonts w:asciiTheme="minorHAnsi" w:eastAsiaTheme="minorEastAsia" w:hAnsiTheme="minorHAnsi" w:cstheme="minorBidi"/>
          <w:sz w:val="20"/>
          <w:szCs w:val="20"/>
          <w:lang w:eastAsia="en-US"/>
        </w:rPr>
        <w:t>physician</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chooses</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between</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clinically</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optimal</w:t>
      </w:r>
      <w:proofErr w:type="spellEnd"/>
      <w:r w:rsidRPr="000769ED">
        <w:rPr>
          <w:rFonts w:asciiTheme="minorHAnsi" w:eastAsiaTheme="minorEastAsia" w:hAnsiTheme="minorHAnsi" w:cstheme="minorBidi"/>
          <w:sz w:val="20"/>
          <w:szCs w:val="20"/>
          <w:lang w:eastAsia="en-US"/>
        </w:rPr>
        <w:t xml:space="preserve"> and </w:t>
      </w:r>
      <w:proofErr w:type="spellStart"/>
      <w:r w:rsidRPr="000769ED">
        <w:rPr>
          <w:rFonts w:asciiTheme="minorHAnsi" w:eastAsiaTheme="minorEastAsia" w:hAnsiTheme="minorHAnsi" w:cstheme="minorBidi"/>
          <w:sz w:val="20"/>
          <w:szCs w:val="20"/>
          <w:lang w:eastAsia="en-US"/>
        </w:rPr>
        <w:t>defensive</w:t>
      </w:r>
      <w:proofErr w:type="spellEnd"/>
      <w:r w:rsidRPr="000769ED">
        <w:rPr>
          <w:rFonts w:asciiTheme="minorHAnsi" w:eastAsiaTheme="minorEastAsia" w:hAnsiTheme="minorHAnsi" w:cstheme="minorBidi"/>
          <w:sz w:val="20"/>
          <w:szCs w:val="20"/>
          <w:lang w:eastAsia="en-US"/>
        </w:rPr>
        <w:t xml:space="preserve"> treatment, </w:t>
      </w:r>
      <w:proofErr w:type="spellStart"/>
      <w:r w:rsidRPr="000769ED">
        <w:rPr>
          <w:rFonts w:asciiTheme="minorHAnsi" w:eastAsiaTheme="minorEastAsia" w:hAnsiTheme="minorHAnsi" w:cstheme="minorBidi"/>
          <w:sz w:val="20"/>
          <w:szCs w:val="20"/>
          <w:lang w:eastAsia="en-US"/>
        </w:rPr>
        <w:t>while</w:t>
      </w:r>
      <w:proofErr w:type="spellEnd"/>
      <w:r w:rsidRPr="000769ED">
        <w:rPr>
          <w:rFonts w:asciiTheme="minorHAnsi" w:eastAsiaTheme="minorEastAsia" w:hAnsiTheme="minorHAnsi" w:cstheme="minorBidi"/>
          <w:sz w:val="20"/>
          <w:szCs w:val="20"/>
          <w:lang w:eastAsia="en-US"/>
        </w:rPr>
        <w:t xml:space="preserve"> the </w:t>
      </w:r>
      <w:proofErr w:type="spellStart"/>
      <w:r w:rsidRPr="000769ED">
        <w:rPr>
          <w:rFonts w:asciiTheme="minorHAnsi" w:eastAsiaTheme="minorEastAsia" w:hAnsiTheme="minorHAnsi" w:cstheme="minorBidi"/>
          <w:sz w:val="20"/>
          <w:szCs w:val="20"/>
          <w:lang w:eastAsia="en-US"/>
        </w:rPr>
        <w:t>patient</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observing</w:t>
      </w:r>
      <w:proofErr w:type="spellEnd"/>
      <w:r w:rsidRPr="000769ED">
        <w:rPr>
          <w:rFonts w:asciiTheme="minorHAnsi" w:eastAsiaTheme="minorEastAsia" w:hAnsiTheme="minorHAnsi" w:cstheme="minorBidi"/>
          <w:sz w:val="20"/>
          <w:szCs w:val="20"/>
          <w:lang w:eastAsia="en-US"/>
        </w:rPr>
        <w:t xml:space="preserve"> the health </w:t>
      </w:r>
      <w:proofErr w:type="spellStart"/>
      <w:r w:rsidRPr="000769ED">
        <w:rPr>
          <w:rFonts w:asciiTheme="minorHAnsi" w:eastAsiaTheme="minorEastAsia" w:hAnsiTheme="minorHAnsi" w:cstheme="minorBidi"/>
          <w:sz w:val="20"/>
          <w:szCs w:val="20"/>
          <w:lang w:eastAsia="en-US"/>
        </w:rPr>
        <w:t>outcome</w:t>
      </w:r>
      <w:proofErr w:type="spellEnd"/>
      <w:r w:rsidRPr="000769ED">
        <w:rPr>
          <w:rFonts w:asciiTheme="minorHAnsi" w:eastAsiaTheme="minorEastAsia" w:hAnsiTheme="minorHAnsi" w:cstheme="minorBidi"/>
          <w:sz w:val="20"/>
          <w:szCs w:val="20"/>
          <w:lang w:eastAsia="en-US"/>
        </w:rPr>
        <w:t xml:space="preserve"> and </w:t>
      </w:r>
      <w:proofErr w:type="spellStart"/>
      <w:r w:rsidRPr="000769ED">
        <w:rPr>
          <w:rFonts w:asciiTheme="minorHAnsi" w:eastAsiaTheme="minorEastAsia" w:hAnsiTheme="minorHAnsi" w:cstheme="minorBidi"/>
          <w:sz w:val="20"/>
          <w:szCs w:val="20"/>
          <w:lang w:eastAsia="en-US"/>
        </w:rPr>
        <w:t>diagnostic</w:t>
      </w:r>
      <w:proofErr w:type="spellEnd"/>
      <w:r w:rsidRPr="000769ED">
        <w:rPr>
          <w:rFonts w:asciiTheme="minorHAnsi" w:eastAsiaTheme="minorEastAsia" w:hAnsiTheme="minorHAnsi" w:cstheme="minorBidi"/>
          <w:sz w:val="20"/>
          <w:szCs w:val="20"/>
          <w:lang w:eastAsia="en-US"/>
        </w:rPr>
        <w:t xml:space="preserve"> burden, </w:t>
      </w:r>
      <w:proofErr w:type="spellStart"/>
      <w:r w:rsidRPr="000769ED">
        <w:rPr>
          <w:rFonts w:asciiTheme="minorHAnsi" w:eastAsiaTheme="minorEastAsia" w:hAnsiTheme="minorHAnsi" w:cstheme="minorBidi"/>
          <w:sz w:val="20"/>
          <w:szCs w:val="20"/>
          <w:lang w:eastAsia="en-US"/>
        </w:rPr>
        <w:t>decides</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whether</w:t>
      </w:r>
      <w:proofErr w:type="spellEnd"/>
      <w:r w:rsidRPr="000769ED">
        <w:rPr>
          <w:rFonts w:asciiTheme="minorHAnsi" w:eastAsiaTheme="minorEastAsia" w:hAnsiTheme="minorHAnsi" w:cstheme="minorBidi"/>
          <w:sz w:val="20"/>
          <w:szCs w:val="20"/>
          <w:lang w:eastAsia="en-US"/>
        </w:rPr>
        <w:t xml:space="preserve"> to </w:t>
      </w:r>
      <w:proofErr w:type="spellStart"/>
      <w:r w:rsidRPr="000769ED">
        <w:rPr>
          <w:rFonts w:asciiTheme="minorHAnsi" w:eastAsiaTheme="minorEastAsia" w:hAnsiTheme="minorHAnsi" w:cstheme="minorBidi"/>
          <w:sz w:val="20"/>
          <w:szCs w:val="20"/>
          <w:lang w:eastAsia="en-US"/>
        </w:rPr>
        <w:t>invest</w:t>
      </w:r>
      <w:proofErr w:type="spellEnd"/>
      <w:r w:rsidRPr="000769ED">
        <w:rPr>
          <w:rFonts w:asciiTheme="minorHAnsi" w:eastAsiaTheme="minorEastAsia" w:hAnsiTheme="minorHAnsi" w:cstheme="minorBidi"/>
          <w:sz w:val="20"/>
          <w:szCs w:val="20"/>
          <w:lang w:eastAsia="en-US"/>
        </w:rPr>
        <w:t xml:space="preserve"> in information and </w:t>
      </w:r>
      <w:proofErr w:type="spellStart"/>
      <w:r w:rsidRPr="000769ED">
        <w:rPr>
          <w:rFonts w:asciiTheme="minorHAnsi" w:eastAsiaTheme="minorEastAsia" w:hAnsiTheme="minorHAnsi" w:cstheme="minorBidi"/>
          <w:sz w:val="20"/>
          <w:szCs w:val="20"/>
          <w:lang w:eastAsia="en-US"/>
        </w:rPr>
        <w:t>initiate</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litigation</w:t>
      </w:r>
      <w:proofErr w:type="spellEnd"/>
      <w:r w:rsidRPr="000769ED">
        <w:rPr>
          <w:rFonts w:asciiTheme="minorHAnsi" w:eastAsiaTheme="minorEastAsia" w:hAnsiTheme="minorHAnsi" w:cstheme="minorBidi"/>
          <w:sz w:val="20"/>
          <w:szCs w:val="20"/>
          <w:lang w:eastAsia="en-US"/>
        </w:rPr>
        <w:t xml:space="preserve">. The model </w:t>
      </w:r>
      <w:proofErr w:type="spellStart"/>
      <w:r w:rsidRPr="000769ED">
        <w:rPr>
          <w:rFonts w:asciiTheme="minorHAnsi" w:eastAsiaTheme="minorEastAsia" w:hAnsiTheme="minorHAnsi" w:cstheme="minorBidi"/>
          <w:sz w:val="20"/>
          <w:szCs w:val="20"/>
          <w:lang w:eastAsia="en-US"/>
        </w:rPr>
        <w:t>introduces</w:t>
      </w:r>
      <w:proofErr w:type="spellEnd"/>
      <w:r w:rsidRPr="000769ED">
        <w:rPr>
          <w:rFonts w:asciiTheme="minorHAnsi" w:eastAsiaTheme="minorEastAsia" w:hAnsiTheme="minorHAnsi" w:cstheme="minorBidi"/>
          <w:sz w:val="20"/>
          <w:szCs w:val="20"/>
          <w:lang w:eastAsia="en-US"/>
        </w:rPr>
        <w:t xml:space="preserve"> a </w:t>
      </w:r>
      <w:proofErr w:type="spellStart"/>
      <w:r w:rsidRPr="000769ED">
        <w:rPr>
          <w:rFonts w:asciiTheme="minorHAnsi" w:eastAsiaTheme="minorEastAsia" w:hAnsiTheme="minorHAnsi" w:cstheme="minorBidi"/>
          <w:sz w:val="20"/>
          <w:szCs w:val="20"/>
          <w:lang w:eastAsia="en-US"/>
        </w:rPr>
        <w:t>diagnostic signal an</w:t>
      </w:r>
      <w:proofErr w:type="spellEnd"/>
      <w:r w:rsidRPr="000769ED">
        <w:rPr>
          <w:rFonts w:asciiTheme="minorHAnsi" w:eastAsiaTheme="minorEastAsia" w:hAnsiTheme="minorHAnsi" w:cstheme="minorBidi"/>
          <w:sz w:val="20"/>
          <w:szCs w:val="20"/>
          <w:lang w:eastAsia="en-US"/>
        </w:rPr>
        <w:t xml:space="preserve">d </w:t>
      </w:r>
      <w:proofErr w:type="spellStart"/>
      <w:r w:rsidRPr="000769ED">
        <w:rPr>
          <w:rFonts w:asciiTheme="minorHAnsi" w:eastAsiaTheme="minorEastAsia" w:hAnsiTheme="minorHAnsi" w:cstheme="minorBidi"/>
          <w:sz w:val="20"/>
          <w:szCs w:val="20"/>
          <w:lang w:eastAsia="en-US"/>
        </w:rPr>
        <w:t>belief</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formation</w:t>
      </w:r>
      <w:proofErr w:type="spellEnd"/>
      <w:r w:rsidRPr="000769ED">
        <w:rPr>
          <w:rFonts w:asciiTheme="minorHAnsi" w:eastAsiaTheme="minorEastAsia" w:hAnsiTheme="minorHAnsi" w:cstheme="minorBidi"/>
          <w:sz w:val="20"/>
          <w:szCs w:val="20"/>
          <w:lang w:eastAsia="en-US"/>
        </w:rPr>
        <w:t xml:space="preserve"> via </w:t>
      </w:r>
      <w:proofErr w:type="spellStart"/>
      <w:r w:rsidRPr="000769ED">
        <w:rPr>
          <w:rFonts w:asciiTheme="minorHAnsi" w:eastAsiaTheme="minorEastAsia" w:hAnsiTheme="minorHAnsi" w:cstheme="minorBidi"/>
          <w:sz w:val="20"/>
          <w:szCs w:val="20"/>
          <w:lang w:eastAsia="en-US"/>
        </w:rPr>
        <w:t>Bayes</w:t>
      </w:r>
      <w:proofErr w:type="spellEnd"/>
      <w:r w:rsidRPr="000769ED">
        <w:rPr>
          <w:rFonts w:asciiTheme="minorHAnsi" w:eastAsiaTheme="minorEastAsia" w:hAnsiTheme="minorHAnsi" w:cstheme="minorBidi"/>
          <w:sz w:val="20"/>
          <w:szCs w:val="20"/>
          <w:lang w:eastAsia="en-US"/>
        </w:rPr>
        <w:t xml:space="preserve">’ rule, and </w:t>
      </w:r>
      <w:proofErr w:type="spellStart"/>
      <w:r w:rsidRPr="000769ED">
        <w:rPr>
          <w:rFonts w:asciiTheme="minorHAnsi" w:eastAsiaTheme="minorEastAsia" w:hAnsiTheme="minorHAnsi" w:cstheme="minorBidi"/>
          <w:sz w:val="20"/>
          <w:szCs w:val="20"/>
          <w:lang w:eastAsia="en-US"/>
        </w:rPr>
        <w:t>characterizes</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three</w:t>
      </w:r>
      <w:proofErr w:type="spellEnd"/>
      <w:r w:rsidRPr="000769ED">
        <w:rPr>
          <w:rFonts w:asciiTheme="minorHAnsi" w:eastAsiaTheme="minorEastAsia" w:hAnsiTheme="minorHAnsi" w:cstheme="minorBidi"/>
          <w:sz w:val="20"/>
          <w:szCs w:val="20"/>
          <w:lang w:eastAsia="en-US"/>
        </w:rPr>
        <w:t xml:space="preserve"> pure strategy Perfect </w:t>
      </w:r>
      <w:proofErr w:type="spellStart"/>
      <w:r w:rsidRPr="000769ED">
        <w:rPr>
          <w:rFonts w:asciiTheme="minorHAnsi" w:eastAsiaTheme="minorEastAsia" w:hAnsiTheme="minorHAnsi" w:cstheme="minorBidi"/>
          <w:sz w:val="20"/>
          <w:szCs w:val="20"/>
          <w:lang w:eastAsia="en-US"/>
        </w:rPr>
        <w:t>Bayesian</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Equilibria</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These</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equilibria</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reflect</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distinct</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institutional</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configurations</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optimal</w:t>
      </w:r>
      <w:proofErr w:type="spellEnd"/>
      <w:r w:rsidRPr="000769ED">
        <w:rPr>
          <w:rFonts w:asciiTheme="minorHAnsi" w:eastAsiaTheme="minorEastAsia" w:hAnsiTheme="minorHAnsi" w:cstheme="minorBidi"/>
          <w:sz w:val="20"/>
          <w:szCs w:val="20"/>
          <w:lang w:eastAsia="en-US"/>
        </w:rPr>
        <w:t xml:space="preserve"> care with no </w:t>
      </w:r>
      <w:proofErr w:type="spellStart"/>
      <w:r w:rsidRPr="000769ED">
        <w:rPr>
          <w:rFonts w:asciiTheme="minorHAnsi" w:eastAsiaTheme="minorEastAsia" w:hAnsiTheme="minorHAnsi" w:cstheme="minorBidi"/>
          <w:sz w:val="20"/>
          <w:szCs w:val="20"/>
          <w:lang w:eastAsia="en-US"/>
        </w:rPr>
        <w:t>litigation</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defensive</w:t>
      </w:r>
      <w:proofErr w:type="spellEnd"/>
      <w:r w:rsidRPr="000769ED">
        <w:rPr>
          <w:rFonts w:asciiTheme="minorHAnsi" w:eastAsiaTheme="minorEastAsia" w:hAnsiTheme="minorHAnsi" w:cstheme="minorBidi"/>
          <w:sz w:val="20"/>
          <w:szCs w:val="20"/>
          <w:lang w:eastAsia="en-US"/>
        </w:rPr>
        <w:t xml:space="preserve"> care </w:t>
      </w:r>
      <w:proofErr w:type="spellStart"/>
      <w:r w:rsidRPr="000769ED">
        <w:rPr>
          <w:rFonts w:asciiTheme="minorHAnsi" w:eastAsiaTheme="minorEastAsia" w:hAnsiTheme="minorHAnsi" w:cstheme="minorBidi"/>
          <w:sz w:val="20"/>
          <w:szCs w:val="20"/>
          <w:lang w:eastAsia="en-US"/>
        </w:rPr>
        <w:t>without</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litigation</w:t>
      </w:r>
      <w:proofErr w:type="spellEnd"/>
      <w:r w:rsidRPr="000769ED">
        <w:rPr>
          <w:rFonts w:asciiTheme="minorHAnsi" w:eastAsiaTheme="minorEastAsia" w:hAnsiTheme="minorHAnsi" w:cstheme="minorBidi"/>
          <w:sz w:val="20"/>
          <w:szCs w:val="20"/>
          <w:lang w:eastAsia="en-US"/>
        </w:rPr>
        <w:t xml:space="preserve">, and </w:t>
      </w:r>
      <w:proofErr w:type="spellStart"/>
      <w:r w:rsidRPr="000769ED">
        <w:rPr>
          <w:rFonts w:asciiTheme="minorHAnsi" w:eastAsiaTheme="minorEastAsia" w:hAnsiTheme="minorHAnsi" w:cstheme="minorBidi"/>
          <w:sz w:val="20"/>
          <w:szCs w:val="20"/>
          <w:lang w:eastAsia="en-US"/>
        </w:rPr>
        <w:t>defensive</w:t>
      </w:r>
      <w:proofErr w:type="spellEnd"/>
      <w:r w:rsidRPr="000769ED">
        <w:rPr>
          <w:rFonts w:asciiTheme="minorHAnsi" w:eastAsiaTheme="minorEastAsia" w:hAnsiTheme="minorHAnsi" w:cstheme="minorBidi"/>
          <w:sz w:val="20"/>
          <w:szCs w:val="20"/>
          <w:lang w:eastAsia="en-US"/>
        </w:rPr>
        <w:t xml:space="preserve"> care with </w:t>
      </w:r>
      <w:proofErr w:type="spellStart"/>
      <w:r w:rsidRPr="000769ED">
        <w:rPr>
          <w:rFonts w:asciiTheme="minorHAnsi" w:eastAsiaTheme="minorEastAsia" w:hAnsiTheme="minorHAnsi" w:cstheme="minorBidi"/>
          <w:sz w:val="20"/>
          <w:szCs w:val="20"/>
          <w:lang w:eastAsia="en-US"/>
        </w:rPr>
        <w:t>litigation</w:t>
      </w:r>
      <w:proofErr w:type="spellEnd"/>
      <w:r w:rsidRPr="000769ED">
        <w:rPr>
          <w:rFonts w:asciiTheme="minorHAnsi" w:eastAsiaTheme="minorEastAsia" w:hAnsiTheme="minorHAnsi" w:cstheme="minorBidi"/>
          <w:sz w:val="20"/>
          <w:szCs w:val="20"/>
          <w:lang w:eastAsia="en-US"/>
        </w:rPr>
        <w:t xml:space="preserve">. The model </w:t>
      </w:r>
      <w:proofErr w:type="spellStart"/>
      <w:r w:rsidRPr="000769ED">
        <w:rPr>
          <w:rFonts w:asciiTheme="minorHAnsi" w:eastAsiaTheme="minorEastAsia" w:hAnsiTheme="minorHAnsi" w:cstheme="minorBidi"/>
          <w:sz w:val="20"/>
          <w:szCs w:val="20"/>
          <w:lang w:eastAsia="en-US"/>
        </w:rPr>
        <w:t>explains</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observed</w:t>
      </w:r>
      <w:proofErr w:type="spellEnd"/>
      <w:r w:rsidRPr="000769ED">
        <w:rPr>
          <w:rFonts w:asciiTheme="minorHAnsi" w:eastAsiaTheme="minorEastAsia" w:hAnsiTheme="minorHAnsi" w:cstheme="minorBidi"/>
          <w:sz w:val="20"/>
          <w:szCs w:val="20"/>
          <w:lang w:eastAsia="en-US"/>
        </w:rPr>
        <w:t xml:space="preserve"> patterns of </w:t>
      </w:r>
      <w:proofErr w:type="spellStart"/>
      <w:r w:rsidRPr="000769ED">
        <w:rPr>
          <w:rFonts w:asciiTheme="minorHAnsi" w:eastAsiaTheme="minorEastAsia" w:hAnsiTheme="minorHAnsi" w:cstheme="minorBidi"/>
          <w:sz w:val="20"/>
          <w:szCs w:val="20"/>
          <w:lang w:eastAsia="en-US"/>
        </w:rPr>
        <w:t>defensive</w:t>
      </w:r>
      <w:proofErr w:type="spellEnd"/>
      <w:r w:rsidRPr="000769ED">
        <w:rPr>
          <w:rFonts w:asciiTheme="minorHAnsi" w:eastAsiaTheme="minorEastAsia" w:hAnsiTheme="minorHAnsi" w:cstheme="minorBidi"/>
          <w:sz w:val="20"/>
          <w:szCs w:val="20"/>
          <w:lang w:eastAsia="en-US"/>
        </w:rPr>
        <w:t xml:space="preserve"> medicine </w:t>
      </w:r>
      <w:proofErr w:type="spellStart"/>
      <w:r w:rsidRPr="000769ED">
        <w:rPr>
          <w:rFonts w:asciiTheme="minorHAnsi" w:eastAsiaTheme="minorEastAsia" w:hAnsiTheme="minorHAnsi" w:cstheme="minorBidi"/>
          <w:sz w:val="20"/>
          <w:szCs w:val="20"/>
          <w:lang w:eastAsia="en-US"/>
        </w:rPr>
        <w:t>across</w:t>
      </w:r>
      <w:proofErr w:type="spellEnd"/>
      <w:r w:rsidRPr="000769ED">
        <w:rPr>
          <w:rFonts w:asciiTheme="minorHAnsi" w:eastAsiaTheme="minorEastAsia" w:hAnsiTheme="minorHAnsi" w:cstheme="minorBidi"/>
          <w:sz w:val="20"/>
          <w:szCs w:val="20"/>
          <w:lang w:eastAsia="en-US"/>
        </w:rPr>
        <w:t xml:space="preserve"> Western </w:t>
      </w:r>
      <w:proofErr w:type="spellStart"/>
      <w:r w:rsidRPr="000769ED">
        <w:rPr>
          <w:rFonts w:asciiTheme="minorHAnsi" w:eastAsiaTheme="minorEastAsia" w:hAnsiTheme="minorHAnsi" w:cstheme="minorBidi"/>
          <w:sz w:val="20"/>
          <w:szCs w:val="20"/>
          <w:lang w:eastAsia="en-US"/>
        </w:rPr>
        <w:t>healthcare</w:t>
      </w:r>
      <w:proofErr w:type="spellEnd"/>
      <w:r w:rsidRPr="000769ED">
        <w:rPr>
          <w:rFonts w:asciiTheme="minorHAnsi" w:eastAsiaTheme="minorEastAsia" w:hAnsiTheme="minorHAnsi" w:cstheme="minorBidi"/>
          <w:sz w:val="20"/>
          <w:szCs w:val="20"/>
          <w:lang w:eastAsia="en-US"/>
        </w:rPr>
        <w:t xml:space="preserve"> systems and </w:t>
      </w:r>
      <w:proofErr w:type="spellStart"/>
      <w:r w:rsidRPr="000769ED">
        <w:rPr>
          <w:rFonts w:asciiTheme="minorHAnsi" w:eastAsiaTheme="minorEastAsia" w:hAnsiTheme="minorHAnsi" w:cstheme="minorBidi"/>
          <w:sz w:val="20"/>
          <w:szCs w:val="20"/>
          <w:lang w:eastAsia="en-US"/>
        </w:rPr>
        <w:t>provides</w:t>
      </w:r>
      <w:proofErr w:type="spellEnd"/>
      <w:r w:rsidRPr="000769ED">
        <w:rPr>
          <w:rFonts w:asciiTheme="minorHAnsi" w:eastAsiaTheme="minorEastAsia" w:hAnsiTheme="minorHAnsi" w:cstheme="minorBidi"/>
          <w:sz w:val="20"/>
          <w:szCs w:val="20"/>
          <w:lang w:eastAsia="en-US"/>
        </w:rPr>
        <w:t xml:space="preserve"> a welfare </w:t>
      </w:r>
      <w:proofErr w:type="spellStart"/>
      <w:r w:rsidRPr="000769ED">
        <w:rPr>
          <w:rFonts w:asciiTheme="minorHAnsi" w:eastAsiaTheme="minorEastAsia" w:hAnsiTheme="minorHAnsi" w:cstheme="minorBidi"/>
          <w:sz w:val="20"/>
          <w:szCs w:val="20"/>
          <w:lang w:eastAsia="en-US"/>
        </w:rPr>
        <w:t>analysis</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comparing</w:t>
      </w:r>
      <w:proofErr w:type="spellEnd"/>
      <w:r w:rsidRPr="000769ED">
        <w:rPr>
          <w:rFonts w:asciiTheme="minorHAnsi" w:eastAsiaTheme="minorEastAsia" w:hAnsiTheme="minorHAnsi" w:cstheme="minorBidi"/>
          <w:sz w:val="20"/>
          <w:szCs w:val="20"/>
          <w:lang w:eastAsia="en-US"/>
        </w:rPr>
        <w:t xml:space="preserve"> the social and </w:t>
      </w:r>
      <w:proofErr w:type="spellStart"/>
      <w:r w:rsidRPr="000769ED">
        <w:rPr>
          <w:rFonts w:asciiTheme="minorHAnsi" w:eastAsiaTheme="minorEastAsia" w:hAnsiTheme="minorHAnsi" w:cstheme="minorBidi"/>
          <w:sz w:val="20"/>
          <w:szCs w:val="20"/>
          <w:lang w:eastAsia="en-US"/>
        </w:rPr>
        <w:t>individual</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efficiency</w:t>
      </w:r>
      <w:proofErr w:type="spellEnd"/>
      <w:r w:rsidRPr="000769ED">
        <w:rPr>
          <w:rFonts w:asciiTheme="minorHAnsi" w:eastAsiaTheme="minorEastAsia" w:hAnsiTheme="minorHAnsi" w:cstheme="minorBidi"/>
          <w:sz w:val="20"/>
          <w:szCs w:val="20"/>
          <w:lang w:eastAsia="en-US"/>
        </w:rPr>
        <w:t xml:space="preserve"> of </w:t>
      </w:r>
      <w:proofErr w:type="spellStart"/>
      <w:r w:rsidRPr="000769ED">
        <w:rPr>
          <w:rFonts w:asciiTheme="minorHAnsi" w:eastAsiaTheme="minorEastAsia" w:hAnsiTheme="minorHAnsi" w:cstheme="minorBidi"/>
          <w:sz w:val="20"/>
          <w:szCs w:val="20"/>
          <w:lang w:eastAsia="en-US"/>
        </w:rPr>
        <w:t>each</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equilibrium</w:t>
      </w:r>
      <w:proofErr w:type="spellEnd"/>
      <w:r w:rsidRPr="000769ED">
        <w:rPr>
          <w:rFonts w:asciiTheme="minorHAnsi" w:eastAsiaTheme="minorEastAsia" w:hAnsiTheme="minorHAnsi" w:cstheme="minorBidi"/>
          <w:sz w:val="20"/>
          <w:szCs w:val="20"/>
          <w:lang w:eastAsia="en-US"/>
        </w:rPr>
        <w:t xml:space="preserve">. Policy </w:t>
      </w:r>
      <w:proofErr w:type="spellStart"/>
      <w:r w:rsidRPr="000769ED">
        <w:rPr>
          <w:rFonts w:asciiTheme="minorHAnsi" w:eastAsiaTheme="minorEastAsia" w:hAnsiTheme="minorHAnsi" w:cstheme="minorBidi"/>
          <w:sz w:val="20"/>
          <w:szCs w:val="20"/>
          <w:lang w:eastAsia="en-US"/>
        </w:rPr>
        <w:t>implications</w:t>
      </w:r>
      <w:proofErr w:type="spellEnd"/>
      <w:r w:rsidRPr="000769ED">
        <w:rPr>
          <w:rFonts w:asciiTheme="minorHAnsi" w:eastAsiaTheme="minorEastAsia" w:hAnsiTheme="minorHAnsi" w:cstheme="minorBidi"/>
          <w:sz w:val="20"/>
          <w:szCs w:val="20"/>
          <w:lang w:eastAsia="en-US"/>
        </w:rPr>
        <w:t xml:space="preserve"> are </w:t>
      </w:r>
      <w:proofErr w:type="spellStart"/>
      <w:r w:rsidRPr="000769ED">
        <w:rPr>
          <w:rFonts w:asciiTheme="minorHAnsi" w:eastAsiaTheme="minorEastAsia" w:hAnsiTheme="minorHAnsi" w:cstheme="minorBidi"/>
          <w:sz w:val="20"/>
          <w:szCs w:val="20"/>
          <w:lang w:eastAsia="en-US"/>
        </w:rPr>
        <w:t>discussed</w:t>
      </w:r>
      <w:proofErr w:type="spellEnd"/>
      <w:r w:rsidRPr="000769ED">
        <w:rPr>
          <w:rFonts w:asciiTheme="minorHAnsi" w:eastAsiaTheme="minorEastAsia" w:hAnsiTheme="minorHAnsi" w:cstheme="minorBidi"/>
          <w:sz w:val="20"/>
          <w:szCs w:val="20"/>
          <w:lang w:eastAsia="en-US"/>
        </w:rPr>
        <w:t xml:space="preserve"> with </w:t>
      </w:r>
      <w:proofErr w:type="spellStart"/>
      <w:r w:rsidRPr="000769ED">
        <w:rPr>
          <w:rFonts w:asciiTheme="minorHAnsi" w:eastAsiaTheme="minorEastAsia" w:hAnsiTheme="minorHAnsi" w:cstheme="minorBidi"/>
          <w:sz w:val="20"/>
          <w:szCs w:val="20"/>
          <w:lang w:eastAsia="en-US"/>
        </w:rPr>
        <w:t>reference</w:t>
      </w:r>
      <w:proofErr w:type="spellEnd"/>
      <w:r w:rsidRPr="000769ED">
        <w:rPr>
          <w:rFonts w:asciiTheme="minorHAnsi" w:eastAsiaTheme="minorEastAsia" w:hAnsiTheme="minorHAnsi" w:cstheme="minorBidi"/>
          <w:sz w:val="20"/>
          <w:szCs w:val="20"/>
          <w:lang w:eastAsia="en-US"/>
        </w:rPr>
        <w:t xml:space="preserve"> to </w:t>
      </w:r>
      <w:proofErr w:type="spellStart"/>
      <w:r w:rsidRPr="000769ED">
        <w:rPr>
          <w:rFonts w:asciiTheme="minorHAnsi" w:eastAsiaTheme="minorEastAsia" w:hAnsiTheme="minorHAnsi" w:cstheme="minorBidi"/>
          <w:sz w:val="20"/>
          <w:szCs w:val="20"/>
          <w:lang w:eastAsia="en-US"/>
        </w:rPr>
        <w:t>legal</w:t>
      </w:r>
      <w:proofErr w:type="spellEnd"/>
      <w:r w:rsidRPr="000769ED">
        <w:rPr>
          <w:rFonts w:asciiTheme="minorHAnsi" w:eastAsiaTheme="minorEastAsia" w:hAnsiTheme="minorHAnsi" w:cstheme="minorBidi"/>
          <w:sz w:val="20"/>
          <w:szCs w:val="20"/>
          <w:lang w:eastAsia="en-US"/>
        </w:rPr>
        <w:t xml:space="preserve"> design, </w:t>
      </w:r>
      <w:proofErr w:type="spellStart"/>
      <w:r w:rsidRPr="000769ED">
        <w:rPr>
          <w:rFonts w:asciiTheme="minorHAnsi" w:eastAsiaTheme="minorEastAsia" w:hAnsiTheme="minorHAnsi" w:cstheme="minorBidi"/>
          <w:sz w:val="20"/>
          <w:szCs w:val="20"/>
          <w:lang w:eastAsia="en-US"/>
        </w:rPr>
        <w:t>transparency</w:t>
      </w:r>
      <w:proofErr w:type="spellEnd"/>
      <w:r w:rsidRPr="000769ED">
        <w:rPr>
          <w:rFonts w:asciiTheme="minorHAnsi" w:eastAsiaTheme="minorEastAsia" w:hAnsiTheme="minorHAnsi" w:cstheme="minorBidi"/>
          <w:sz w:val="20"/>
          <w:szCs w:val="20"/>
          <w:lang w:eastAsia="en-US"/>
        </w:rPr>
        <w:t xml:space="preserve">, and information access. The </w:t>
      </w:r>
      <w:proofErr w:type="spellStart"/>
      <w:r w:rsidRPr="000769ED">
        <w:rPr>
          <w:rFonts w:asciiTheme="minorHAnsi" w:eastAsiaTheme="minorEastAsia" w:hAnsiTheme="minorHAnsi" w:cstheme="minorBidi"/>
          <w:sz w:val="20"/>
          <w:szCs w:val="20"/>
          <w:lang w:eastAsia="en-US"/>
        </w:rPr>
        <w:t>results</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offer</w:t>
      </w:r>
      <w:proofErr w:type="spellEnd"/>
      <w:r w:rsidRPr="000769ED">
        <w:rPr>
          <w:rFonts w:asciiTheme="minorHAnsi" w:eastAsiaTheme="minorEastAsia" w:hAnsiTheme="minorHAnsi" w:cstheme="minorBidi"/>
          <w:sz w:val="20"/>
          <w:szCs w:val="20"/>
          <w:lang w:eastAsia="en-US"/>
        </w:rPr>
        <w:t xml:space="preserve"> a normative framework for </w:t>
      </w:r>
      <w:proofErr w:type="spellStart"/>
      <w:r w:rsidRPr="000769ED">
        <w:rPr>
          <w:rFonts w:asciiTheme="minorHAnsi" w:eastAsiaTheme="minorEastAsia" w:hAnsiTheme="minorHAnsi" w:cstheme="minorBidi"/>
          <w:sz w:val="20"/>
          <w:szCs w:val="20"/>
          <w:lang w:eastAsia="en-US"/>
        </w:rPr>
        <w:t>evaluating</w:t>
      </w:r>
      <w:proofErr w:type="spellEnd"/>
      <w:r w:rsidRPr="000769ED">
        <w:rPr>
          <w:rFonts w:asciiTheme="minorHAnsi" w:eastAsiaTheme="minorEastAsia" w:hAnsiTheme="minorHAnsi" w:cstheme="minorBidi"/>
          <w:sz w:val="20"/>
          <w:szCs w:val="20"/>
          <w:lang w:eastAsia="en-US"/>
        </w:rPr>
        <w:t xml:space="preserve"> </w:t>
      </w:r>
      <w:proofErr w:type="spellStart"/>
      <w:r w:rsidRPr="000769ED">
        <w:rPr>
          <w:rFonts w:asciiTheme="minorHAnsi" w:eastAsiaTheme="minorEastAsia" w:hAnsiTheme="minorHAnsi" w:cstheme="minorBidi"/>
          <w:sz w:val="20"/>
          <w:szCs w:val="20"/>
          <w:lang w:eastAsia="en-US"/>
        </w:rPr>
        <w:t>medical</w:t>
      </w:r>
      <w:proofErr w:type="spellEnd"/>
      <w:r w:rsidRPr="000769ED">
        <w:rPr>
          <w:rFonts w:asciiTheme="minorHAnsi" w:eastAsiaTheme="minorEastAsia" w:hAnsiTheme="minorHAnsi" w:cstheme="minorBidi"/>
          <w:sz w:val="20"/>
          <w:szCs w:val="20"/>
          <w:lang w:eastAsia="en-US"/>
        </w:rPr>
        <w:t xml:space="preserve"> liability systems and </w:t>
      </w:r>
      <w:proofErr w:type="spellStart"/>
      <w:r w:rsidRPr="000769ED">
        <w:rPr>
          <w:rFonts w:asciiTheme="minorHAnsi" w:eastAsiaTheme="minorEastAsia" w:hAnsiTheme="minorHAnsi" w:cstheme="minorBidi"/>
          <w:sz w:val="20"/>
          <w:szCs w:val="20"/>
          <w:lang w:eastAsia="en-US"/>
        </w:rPr>
        <w:t>their</w:t>
      </w:r>
      <w:proofErr w:type="spellEnd"/>
      <w:r w:rsidRPr="000769ED">
        <w:rPr>
          <w:rFonts w:asciiTheme="minorHAnsi" w:eastAsiaTheme="minorEastAsia" w:hAnsiTheme="minorHAnsi" w:cstheme="minorBidi"/>
          <w:sz w:val="20"/>
          <w:szCs w:val="20"/>
          <w:lang w:eastAsia="en-US"/>
        </w:rPr>
        <w:t xml:space="preserve"> impact on clinical </w:t>
      </w:r>
      <w:proofErr w:type="spellStart"/>
      <w:r w:rsidRPr="000769ED">
        <w:rPr>
          <w:rFonts w:asciiTheme="minorHAnsi" w:eastAsiaTheme="minorEastAsia" w:hAnsiTheme="minorHAnsi" w:cstheme="minorBidi"/>
          <w:sz w:val="20"/>
          <w:szCs w:val="20"/>
          <w:lang w:eastAsia="en-US"/>
        </w:rPr>
        <w:t>behavior</w:t>
      </w:r>
      <w:proofErr w:type="spellEnd"/>
      <w:r w:rsidRPr="000769ED">
        <w:rPr>
          <w:rFonts w:asciiTheme="minorHAnsi" w:eastAsiaTheme="minorEastAsia" w:hAnsiTheme="minorHAnsi" w:cstheme="minorBidi"/>
          <w:sz w:val="20"/>
          <w:szCs w:val="20"/>
          <w:lang w:eastAsia="en-US"/>
        </w:rPr>
        <w:t xml:space="preserve"> and </w:t>
      </w:r>
      <w:proofErr w:type="spellStart"/>
      <w:r w:rsidRPr="000769ED">
        <w:rPr>
          <w:rFonts w:asciiTheme="minorHAnsi" w:eastAsiaTheme="minorEastAsia" w:hAnsiTheme="minorHAnsi" w:cstheme="minorBidi"/>
          <w:sz w:val="20"/>
          <w:szCs w:val="20"/>
          <w:lang w:eastAsia="en-US"/>
        </w:rPr>
        <w:t>patient</w:t>
      </w:r>
      <w:proofErr w:type="spellEnd"/>
      <w:r w:rsidRPr="000769ED">
        <w:rPr>
          <w:rFonts w:asciiTheme="minorHAnsi" w:eastAsiaTheme="minorEastAsia" w:hAnsiTheme="minorHAnsi" w:cstheme="minorBidi"/>
          <w:sz w:val="20"/>
          <w:szCs w:val="20"/>
          <w:lang w:eastAsia="en-US"/>
        </w:rPr>
        <w:t xml:space="preserve"> welfare.</w:t>
      </w:r>
    </w:p>
    <w:p w14:paraId="6A148BB4" w14:textId="77777777" w:rsidR="000769ED" w:rsidRDefault="000769ED" w:rsidP="000769ED">
      <w:pPr>
        <w:pStyle w:val="Paragrafoelenco"/>
        <w:tabs>
          <w:tab w:val="left" w:pos="426"/>
        </w:tabs>
        <w:spacing w:line="276" w:lineRule="auto"/>
        <w:ind w:left="1134"/>
        <w:jc w:val="both"/>
        <w:rPr>
          <w:rFonts w:asciiTheme="minorHAnsi" w:eastAsiaTheme="minorEastAsia" w:hAnsiTheme="minorHAnsi" w:cstheme="minorBidi"/>
          <w:b/>
          <w:bCs/>
          <w:sz w:val="20"/>
          <w:szCs w:val="20"/>
          <w:lang w:eastAsia="en-US"/>
        </w:rPr>
      </w:pPr>
    </w:p>
    <w:p w14:paraId="7DEF96DE" w14:textId="2E861D08" w:rsidR="000769ED" w:rsidRPr="000769ED" w:rsidRDefault="000769ED" w:rsidP="000769ED">
      <w:pPr>
        <w:pStyle w:val="Paragrafoelenco"/>
        <w:tabs>
          <w:tab w:val="left" w:pos="426"/>
        </w:tabs>
        <w:spacing w:line="276" w:lineRule="auto"/>
        <w:ind w:left="1134"/>
        <w:jc w:val="both"/>
        <w:rPr>
          <w:rFonts w:asciiTheme="minorHAnsi" w:eastAsiaTheme="minorEastAsia" w:hAnsiTheme="minorHAnsi" w:cstheme="minorBidi"/>
          <w:b/>
          <w:bCs/>
          <w:sz w:val="20"/>
          <w:szCs w:val="20"/>
          <w:lang w:eastAsia="en-US"/>
        </w:rPr>
      </w:pPr>
      <w:r w:rsidRPr="000769ED">
        <w:rPr>
          <w:rFonts w:asciiTheme="minorHAnsi" w:eastAsiaTheme="minorEastAsia" w:hAnsiTheme="minorHAnsi" w:cstheme="minorBidi"/>
          <w:b/>
          <w:bCs/>
          <w:sz w:val="20"/>
          <w:szCs w:val="20"/>
          <w:lang w:eastAsia="en-US"/>
        </w:rPr>
        <w:t>Keywords</w:t>
      </w:r>
    </w:p>
    <w:p w14:paraId="6B7BCADE" w14:textId="0A91AD31" w:rsidR="000769ED" w:rsidRDefault="000769ED" w:rsidP="000769ED">
      <w:pPr>
        <w:pStyle w:val="Paragrafoelenco"/>
        <w:tabs>
          <w:tab w:val="left" w:pos="426"/>
        </w:tabs>
        <w:spacing w:line="276" w:lineRule="auto"/>
        <w:ind w:left="1134" w:right="985"/>
        <w:jc w:val="both"/>
        <w:rPr>
          <w:rFonts w:asciiTheme="minorHAnsi" w:eastAsiaTheme="minorEastAsia" w:hAnsiTheme="minorHAnsi" w:cstheme="minorBidi"/>
          <w:sz w:val="20"/>
          <w:szCs w:val="20"/>
          <w:lang w:eastAsia="en-US"/>
        </w:rPr>
      </w:pPr>
      <w:proofErr w:type="spellStart"/>
      <w:r w:rsidRPr="000769ED">
        <w:rPr>
          <w:rFonts w:asciiTheme="minorHAnsi" w:eastAsiaTheme="minorEastAsia" w:hAnsiTheme="minorHAnsi" w:cstheme="minorBidi"/>
          <w:sz w:val="20"/>
          <w:szCs w:val="20"/>
          <w:lang w:eastAsia="en-US"/>
        </w:rPr>
        <w:t>Defensive</w:t>
      </w:r>
      <w:proofErr w:type="spellEnd"/>
      <w:r w:rsidRPr="000769ED">
        <w:rPr>
          <w:rFonts w:asciiTheme="minorHAnsi" w:eastAsiaTheme="minorEastAsia" w:hAnsiTheme="minorHAnsi" w:cstheme="minorBidi"/>
          <w:sz w:val="20"/>
          <w:szCs w:val="20"/>
          <w:lang w:eastAsia="en-US"/>
        </w:rPr>
        <w:t xml:space="preserve"> medicine; </w:t>
      </w:r>
      <w:proofErr w:type="spellStart"/>
      <w:r w:rsidRPr="000769ED">
        <w:rPr>
          <w:rFonts w:asciiTheme="minorHAnsi" w:eastAsiaTheme="minorEastAsia" w:hAnsiTheme="minorHAnsi" w:cstheme="minorBidi"/>
          <w:sz w:val="20"/>
          <w:szCs w:val="20"/>
          <w:lang w:eastAsia="en-US"/>
        </w:rPr>
        <w:t>medical</w:t>
      </w:r>
      <w:proofErr w:type="spellEnd"/>
      <w:r w:rsidRPr="000769ED">
        <w:rPr>
          <w:rFonts w:asciiTheme="minorHAnsi" w:eastAsiaTheme="minorEastAsia" w:hAnsiTheme="minorHAnsi" w:cstheme="minorBidi"/>
          <w:sz w:val="20"/>
          <w:szCs w:val="20"/>
          <w:lang w:eastAsia="en-US"/>
        </w:rPr>
        <w:t xml:space="preserve"> liability; </w:t>
      </w:r>
      <w:proofErr w:type="spellStart"/>
      <w:r w:rsidRPr="000769ED">
        <w:rPr>
          <w:rFonts w:asciiTheme="minorHAnsi" w:eastAsiaTheme="minorEastAsia" w:hAnsiTheme="minorHAnsi" w:cstheme="minorBidi"/>
          <w:sz w:val="20"/>
          <w:szCs w:val="20"/>
          <w:lang w:eastAsia="en-US"/>
        </w:rPr>
        <w:t>litigation</w:t>
      </w:r>
      <w:proofErr w:type="spellEnd"/>
      <w:r>
        <w:rPr>
          <w:rFonts w:asciiTheme="minorHAnsi" w:eastAsiaTheme="minorEastAsia" w:hAnsiTheme="minorHAnsi" w:cstheme="minorBidi"/>
          <w:sz w:val="20"/>
          <w:szCs w:val="20"/>
          <w:lang w:eastAsia="en-US"/>
        </w:rPr>
        <w:t>.</w:t>
      </w:r>
    </w:p>
    <w:p w14:paraId="54DF4333" w14:textId="77777777" w:rsidR="000769ED" w:rsidRDefault="000769ED" w:rsidP="000769ED">
      <w:pPr>
        <w:pStyle w:val="Paragrafoelenco"/>
        <w:tabs>
          <w:tab w:val="left" w:pos="426"/>
        </w:tabs>
        <w:spacing w:line="276" w:lineRule="auto"/>
        <w:ind w:left="1134" w:right="985"/>
        <w:jc w:val="both"/>
        <w:rPr>
          <w:rFonts w:asciiTheme="minorHAnsi" w:eastAsiaTheme="minorEastAsia" w:hAnsiTheme="minorHAnsi" w:cstheme="minorBidi"/>
          <w:sz w:val="20"/>
          <w:szCs w:val="20"/>
          <w:lang w:eastAsia="en-US"/>
        </w:rPr>
      </w:pPr>
    </w:p>
    <w:p w14:paraId="731CD0A2" w14:textId="135E609D" w:rsidR="000769ED" w:rsidRPr="000769ED" w:rsidRDefault="000769ED" w:rsidP="000769ED">
      <w:pPr>
        <w:pStyle w:val="Paragrafoelenco"/>
        <w:tabs>
          <w:tab w:val="left" w:pos="426"/>
        </w:tabs>
        <w:spacing w:line="276" w:lineRule="auto"/>
        <w:ind w:left="1134" w:right="985"/>
        <w:jc w:val="both"/>
        <w:rPr>
          <w:rFonts w:asciiTheme="minorHAnsi" w:eastAsiaTheme="minorEastAsia" w:hAnsiTheme="minorHAnsi" w:cstheme="minorBidi"/>
          <w:sz w:val="20"/>
          <w:szCs w:val="20"/>
          <w:lang w:eastAsia="en-US"/>
        </w:rPr>
      </w:pPr>
      <w:r w:rsidRPr="000769ED">
        <w:rPr>
          <w:rFonts w:asciiTheme="minorHAnsi" w:eastAsiaTheme="minorEastAsia" w:hAnsiTheme="minorHAnsi" w:cstheme="minorBidi"/>
          <w:b/>
          <w:bCs/>
          <w:sz w:val="20"/>
          <w:szCs w:val="20"/>
          <w:lang w:eastAsia="en-US"/>
        </w:rPr>
        <w:t>JEL:</w:t>
      </w:r>
      <w:r>
        <w:rPr>
          <w:rFonts w:asciiTheme="minorHAnsi" w:eastAsiaTheme="minorEastAsia" w:hAnsiTheme="minorHAnsi" w:cstheme="minorBidi"/>
          <w:sz w:val="20"/>
          <w:szCs w:val="20"/>
          <w:lang w:eastAsia="en-US"/>
        </w:rPr>
        <w:t xml:space="preserve"> K13, I18, D82</w:t>
      </w:r>
    </w:p>
    <w:p w14:paraId="30A56E47" w14:textId="77777777" w:rsidR="000769ED" w:rsidRPr="000769ED" w:rsidRDefault="000769ED" w:rsidP="000769ED">
      <w:pPr>
        <w:pStyle w:val="Paragrafoelenco"/>
        <w:tabs>
          <w:tab w:val="left" w:pos="426"/>
        </w:tabs>
        <w:spacing w:line="276" w:lineRule="auto"/>
        <w:ind w:left="0"/>
        <w:jc w:val="both"/>
        <w:rPr>
          <w:rFonts w:asciiTheme="minorHAnsi" w:eastAsiaTheme="minorEastAsia" w:hAnsiTheme="minorHAnsi" w:cstheme="minorBidi"/>
          <w:sz w:val="20"/>
          <w:szCs w:val="20"/>
          <w:lang w:eastAsia="en-US"/>
        </w:rPr>
      </w:pPr>
    </w:p>
    <w:p w14:paraId="2F4469D4" w14:textId="77777777" w:rsidR="000769ED" w:rsidRPr="000769ED" w:rsidRDefault="000769ED" w:rsidP="000769ED">
      <w:pPr>
        <w:pStyle w:val="Paragrafoelenco"/>
        <w:tabs>
          <w:tab w:val="left" w:pos="426"/>
        </w:tabs>
        <w:spacing w:line="276" w:lineRule="auto"/>
        <w:ind w:left="0"/>
        <w:jc w:val="both"/>
        <w:rPr>
          <w:rFonts w:asciiTheme="minorHAnsi" w:eastAsiaTheme="minorEastAsia" w:hAnsiTheme="minorHAnsi" w:cstheme="minorBidi"/>
          <w:sz w:val="20"/>
          <w:szCs w:val="20"/>
          <w:lang w:eastAsia="en-US"/>
        </w:rPr>
      </w:pPr>
    </w:p>
    <w:p w14:paraId="698360C7" w14:textId="77777777" w:rsidR="00244D26" w:rsidRDefault="00244D26" w:rsidP="00244D26">
      <w:pPr>
        <w:pStyle w:val="Paragrafoelenco"/>
        <w:tabs>
          <w:tab w:val="left" w:pos="426"/>
        </w:tabs>
        <w:spacing w:line="276" w:lineRule="auto"/>
        <w:ind w:left="0"/>
        <w:jc w:val="both"/>
        <w:rPr>
          <w:rFonts w:asciiTheme="minorHAnsi" w:eastAsiaTheme="minorEastAsia" w:hAnsiTheme="minorHAnsi" w:cstheme="minorBidi"/>
          <w:b/>
          <w:bCs/>
          <w:sz w:val="22"/>
          <w:szCs w:val="22"/>
          <w:lang w:eastAsia="en-US"/>
        </w:rPr>
      </w:pPr>
    </w:p>
    <w:p w14:paraId="4A36EB70" w14:textId="77777777" w:rsidR="00244D26" w:rsidRDefault="00244D26" w:rsidP="00244D26">
      <w:pPr>
        <w:pStyle w:val="Paragrafoelenco"/>
        <w:tabs>
          <w:tab w:val="left" w:pos="426"/>
        </w:tabs>
        <w:spacing w:line="276" w:lineRule="auto"/>
        <w:ind w:left="0"/>
        <w:jc w:val="both"/>
        <w:rPr>
          <w:rFonts w:asciiTheme="minorHAnsi" w:eastAsiaTheme="minorEastAsia" w:hAnsiTheme="minorHAnsi" w:cstheme="minorBidi"/>
          <w:b/>
          <w:bCs/>
          <w:sz w:val="22"/>
          <w:szCs w:val="22"/>
          <w:lang w:eastAsia="en-US"/>
        </w:rPr>
      </w:pPr>
    </w:p>
    <w:p w14:paraId="781CF524" w14:textId="7024AE12" w:rsidR="00244D26" w:rsidRPr="00244D26" w:rsidRDefault="00244D26" w:rsidP="00244D26">
      <w:pPr>
        <w:pStyle w:val="Paragrafoelenco"/>
        <w:numPr>
          <w:ilvl w:val="0"/>
          <w:numId w:val="22"/>
        </w:numPr>
        <w:tabs>
          <w:tab w:val="left" w:pos="426"/>
        </w:tabs>
        <w:spacing w:line="276" w:lineRule="auto"/>
        <w:ind w:left="0" w:firstLine="0"/>
        <w:jc w:val="both"/>
        <w:rPr>
          <w:rFonts w:asciiTheme="minorHAnsi" w:eastAsiaTheme="minorEastAsia" w:hAnsiTheme="minorHAnsi" w:cstheme="minorBidi"/>
          <w:b/>
          <w:bCs/>
          <w:sz w:val="22"/>
          <w:szCs w:val="22"/>
          <w:lang w:eastAsia="en-US"/>
        </w:rPr>
      </w:pPr>
      <w:proofErr w:type="spellStart"/>
      <w:r w:rsidRPr="00244D26">
        <w:rPr>
          <w:rFonts w:asciiTheme="minorHAnsi" w:eastAsiaTheme="minorEastAsia" w:hAnsiTheme="minorHAnsi" w:cstheme="minorBidi"/>
          <w:b/>
          <w:bCs/>
          <w:sz w:val="22"/>
          <w:szCs w:val="22"/>
          <w:lang w:eastAsia="en-US"/>
        </w:rPr>
        <w:t>Introduction</w:t>
      </w:r>
      <w:proofErr w:type="spellEnd"/>
    </w:p>
    <w:p w14:paraId="09F56709"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medicine—the practice of </w:t>
      </w:r>
      <w:proofErr w:type="spellStart"/>
      <w:r w:rsidRPr="00244D26">
        <w:rPr>
          <w:rFonts w:asciiTheme="minorHAnsi" w:eastAsiaTheme="minorEastAsia" w:hAnsiTheme="minorHAnsi" w:cstheme="minorBidi"/>
          <w:sz w:val="22"/>
          <w:szCs w:val="22"/>
          <w:lang w:eastAsia="en-US"/>
        </w:rPr>
        <w:t>altering</w:t>
      </w:r>
      <w:proofErr w:type="spellEnd"/>
      <w:r w:rsidRPr="00244D26">
        <w:rPr>
          <w:rFonts w:asciiTheme="minorHAnsi" w:eastAsiaTheme="minorEastAsia" w:hAnsiTheme="minorHAnsi" w:cstheme="minorBidi"/>
          <w:sz w:val="22"/>
          <w:szCs w:val="22"/>
          <w:lang w:eastAsia="en-US"/>
        </w:rPr>
        <w:t xml:space="preserve"> clinical </w:t>
      </w:r>
      <w:proofErr w:type="spellStart"/>
      <w:r w:rsidRPr="00244D26">
        <w:rPr>
          <w:rFonts w:asciiTheme="minorHAnsi" w:eastAsiaTheme="minorEastAsia" w:hAnsiTheme="minorHAnsi" w:cstheme="minorBidi"/>
          <w:sz w:val="22"/>
          <w:szCs w:val="22"/>
          <w:lang w:eastAsia="en-US"/>
        </w:rPr>
        <w:t>decisions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primarily</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avoid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liability </w:t>
      </w:r>
      <w:proofErr w:type="spellStart"/>
      <w:r w:rsidRPr="00244D26">
        <w:rPr>
          <w:rFonts w:asciiTheme="minorHAnsi" w:eastAsiaTheme="minorEastAsia" w:hAnsiTheme="minorHAnsi" w:cstheme="minorBidi"/>
          <w:sz w:val="22"/>
          <w:szCs w:val="22"/>
          <w:lang w:eastAsia="en-US"/>
        </w:rPr>
        <w:t>rather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than</w:t>
      </w:r>
      <w:proofErr w:type="spellEnd"/>
      <w:r w:rsidRPr="00244D26">
        <w:rPr>
          <w:rFonts w:asciiTheme="minorHAnsi" w:eastAsiaTheme="minorEastAsia" w:hAnsiTheme="minorHAnsi" w:cstheme="minorBidi"/>
          <w:sz w:val="22"/>
          <w:szCs w:val="22"/>
          <w:lang w:eastAsia="en-US"/>
        </w:rPr>
        <w:t xml:space="preserve"> to benefit the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w:t>
      </w:r>
      <w:proofErr w:type="spellStart"/>
      <w:r w:rsidRPr="00244D26">
        <w:rPr>
          <w:rFonts w:asciiTheme="minorHAnsi" w:eastAsiaTheme="minorEastAsia" w:hAnsiTheme="minorHAnsi" w:cstheme="minorBidi"/>
          <w:sz w:val="22"/>
          <w:szCs w:val="22"/>
          <w:lang w:eastAsia="en-US"/>
        </w:rPr>
        <w:t>has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become</w:t>
      </w:r>
      <w:proofErr w:type="spellEnd"/>
      <w:r w:rsidRPr="00244D26">
        <w:rPr>
          <w:rFonts w:asciiTheme="minorHAnsi" w:eastAsiaTheme="minorEastAsia" w:hAnsiTheme="minorHAnsi" w:cstheme="minorBidi"/>
          <w:sz w:val="22"/>
          <w:szCs w:val="22"/>
          <w:lang w:eastAsia="en-US"/>
        </w:rPr>
        <w:t xml:space="preserve"> a pervasive feature of </w:t>
      </w:r>
      <w:proofErr w:type="spellStart"/>
      <w:r w:rsidRPr="00244D26">
        <w:rPr>
          <w:rFonts w:asciiTheme="minorHAnsi" w:eastAsiaTheme="minorEastAsia" w:hAnsiTheme="minorHAnsi" w:cstheme="minorBidi"/>
          <w:sz w:val="22"/>
          <w:szCs w:val="22"/>
          <w:lang w:eastAsia="en-US"/>
        </w:rPr>
        <w:t>modern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healthcare</w:t>
      </w:r>
      <w:proofErr w:type="spellEnd"/>
      <w:r w:rsidRPr="00244D26">
        <w:rPr>
          <w:rFonts w:asciiTheme="minorHAnsi" w:eastAsiaTheme="minorEastAsia" w:hAnsiTheme="minorHAnsi" w:cstheme="minorBidi"/>
          <w:sz w:val="22"/>
          <w:szCs w:val="22"/>
          <w:lang w:eastAsia="en-US"/>
        </w:rPr>
        <w:t xml:space="preserve"> systems. From </w:t>
      </w:r>
      <w:proofErr w:type="spellStart"/>
      <w:r w:rsidRPr="00244D26">
        <w:rPr>
          <w:rFonts w:asciiTheme="minorHAnsi" w:eastAsiaTheme="minorEastAsia" w:hAnsiTheme="minorHAnsi" w:cstheme="minorBidi"/>
          <w:sz w:val="22"/>
          <w:szCs w:val="22"/>
          <w:lang w:eastAsia="en-US"/>
        </w:rPr>
        <w:t>unnecessary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diagnostic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tests</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overly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cautious</w:t>
      </w:r>
      <w:proofErr w:type="spellEnd"/>
      <w:r w:rsidRPr="00244D26">
        <w:rPr>
          <w:rFonts w:asciiTheme="minorHAnsi" w:eastAsiaTheme="minorEastAsia" w:hAnsiTheme="minorHAnsi" w:cstheme="minorBidi"/>
          <w:sz w:val="22"/>
          <w:szCs w:val="22"/>
          <w:lang w:eastAsia="en-US"/>
        </w:rPr>
        <w:t xml:space="preserve"> treatment plans, </w:t>
      </w:r>
      <w:proofErr w:type="spellStart"/>
      <w:r w:rsidRPr="00244D26">
        <w:rPr>
          <w:rFonts w:asciiTheme="minorHAnsi" w:eastAsiaTheme="minorEastAsia" w:hAnsiTheme="minorHAnsi" w:cstheme="minorBidi"/>
          <w:sz w:val="22"/>
          <w:szCs w:val="22"/>
          <w:lang w:eastAsia="en-US"/>
        </w:rPr>
        <w:t>physicians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across</w:t>
      </w:r>
      <w:proofErr w:type="spellEnd"/>
      <w:r w:rsidRPr="00244D26">
        <w:rPr>
          <w:rFonts w:asciiTheme="minorHAnsi" w:eastAsiaTheme="minorEastAsia" w:hAnsiTheme="minorHAnsi" w:cstheme="minorBidi"/>
          <w:sz w:val="22"/>
          <w:szCs w:val="22"/>
          <w:lang w:eastAsia="en-US"/>
        </w:rPr>
        <w:t xml:space="preserve"> Western countries </w:t>
      </w:r>
      <w:proofErr w:type="spellStart"/>
      <w:r w:rsidRPr="00244D26">
        <w:rPr>
          <w:rFonts w:asciiTheme="minorHAnsi" w:eastAsiaTheme="minorEastAsia" w:hAnsiTheme="minorHAnsi" w:cstheme="minorBidi"/>
          <w:sz w:val="22"/>
          <w:szCs w:val="22"/>
          <w:lang w:eastAsia="en-US"/>
        </w:rPr>
        <w:t>routinely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engage</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behaviors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reflect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strategic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responses</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risk </w:t>
      </w:r>
      <w:proofErr w:type="spellStart"/>
      <w:r w:rsidRPr="00244D26">
        <w:rPr>
          <w:rFonts w:asciiTheme="minorHAnsi" w:eastAsiaTheme="minorEastAsia" w:hAnsiTheme="minorHAnsi" w:cstheme="minorBidi"/>
          <w:sz w:val="22"/>
          <w:szCs w:val="22"/>
          <w:lang w:eastAsia="en-US"/>
        </w:rPr>
        <w:t>rather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adherence</w:t>
      </w:r>
      <w:proofErr w:type="spellEnd"/>
      <w:r w:rsidRPr="00244D26">
        <w:rPr>
          <w:rFonts w:asciiTheme="minorHAnsi" w:eastAsiaTheme="minorEastAsia" w:hAnsiTheme="minorHAnsi" w:cstheme="minorBidi"/>
          <w:sz w:val="22"/>
          <w:szCs w:val="22"/>
          <w:lang w:eastAsia="en-US"/>
        </w:rPr>
        <w:t xml:space="preserve"> to clinical best practices. </w:t>
      </w:r>
      <w:proofErr w:type="spellStart"/>
      <w:r w:rsidRPr="00244D26">
        <w:rPr>
          <w:rFonts w:asciiTheme="minorHAnsi" w:eastAsiaTheme="minorEastAsia" w:hAnsiTheme="minorHAnsi" w:cstheme="minorBidi"/>
          <w:sz w:val="22"/>
          <w:szCs w:val="22"/>
          <w:lang w:eastAsia="en-US"/>
        </w:rPr>
        <w:t>This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phenomenon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has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significant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implications</w:t>
      </w:r>
      <w:proofErr w:type="spellEnd"/>
      <w:r w:rsidRPr="00244D26">
        <w:rPr>
          <w:rFonts w:asciiTheme="minorHAnsi" w:eastAsiaTheme="minorEastAsia" w:hAnsiTheme="minorHAnsi" w:cstheme="minorBidi"/>
          <w:sz w:val="22"/>
          <w:szCs w:val="22"/>
          <w:lang w:eastAsia="en-US"/>
        </w:rPr>
        <w:t xml:space="preserve"> for </w:t>
      </w:r>
      <w:proofErr w:type="spellStart"/>
      <w:r w:rsidRPr="00244D26">
        <w:rPr>
          <w:rFonts w:asciiTheme="minorHAnsi" w:eastAsiaTheme="minorEastAsia" w:hAnsiTheme="minorHAnsi" w:cstheme="minorBidi"/>
          <w:sz w:val="22"/>
          <w:szCs w:val="22"/>
          <w:lang w:eastAsia="en-US"/>
        </w:rPr>
        <w:t>both</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efficiency</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healthcare</w:t>
      </w:r>
      <w:proofErr w:type="spellEnd"/>
      <w:r w:rsidRPr="00244D26">
        <w:rPr>
          <w:rFonts w:asciiTheme="minorHAnsi" w:eastAsiaTheme="minorEastAsia" w:hAnsiTheme="minorHAnsi" w:cstheme="minorBidi"/>
          <w:sz w:val="22"/>
          <w:szCs w:val="22"/>
          <w:lang w:eastAsia="en-US"/>
        </w:rPr>
        <w:t xml:space="preserve"> delivery and the welfare of </w:t>
      </w:r>
      <w:proofErr w:type="spellStart"/>
      <w:r w:rsidRPr="00244D26">
        <w:rPr>
          <w:rFonts w:asciiTheme="minorHAnsi" w:eastAsiaTheme="minorEastAsia" w:hAnsiTheme="minorHAnsi" w:cstheme="minorBidi"/>
          <w:sz w:val="22"/>
          <w:szCs w:val="22"/>
          <w:lang w:eastAsia="en-US"/>
        </w:rPr>
        <w:lastRenderedPageBreak/>
        <w:t>patients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yet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its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underlying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strategic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logic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remains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insufficiently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formalized</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economic</w:t>
      </w:r>
      <w:proofErr w:type="spellEnd"/>
      <w:r w:rsidRPr="00244D26">
        <w:rPr>
          <w:rFonts w:asciiTheme="minorHAnsi" w:eastAsiaTheme="minorEastAsia" w:hAnsiTheme="minorHAnsi" w:cstheme="minorBidi"/>
          <w:sz w:val="22"/>
          <w:szCs w:val="22"/>
          <w:lang w:eastAsia="en-US"/>
        </w:rPr>
        <w:t xml:space="preserve"> theory.</w:t>
      </w:r>
    </w:p>
    <w:p w14:paraId="267E689D"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r w:rsidRPr="00244D26">
        <w:rPr>
          <w:rFonts w:asciiTheme="minorHAnsi" w:eastAsiaTheme="minorEastAsia" w:hAnsiTheme="minorHAnsi" w:cstheme="minorBidi"/>
          <w:sz w:val="22"/>
          <w:szCs w:val="22"/>
          <w:lang w:eastAsia="en-US"/>
        </w:rPr>
        <w:t xml:space="preserve">The literature </w:t>
      </w:r>
      <w:proofErr w:type="spellStart"/>
      <w:r w:rsidRPr="00244D26">
        <w:rPr>
          <w:rFonts w:asciiTheme="minorHAnsi" w:eastAsiaTheme="minorEastAsia" w:hAnsiTheme="minorHAnsi" w:cstheme="minorBidi"/>
          <w:sz w:val="22"/>
          <w:szCs w:val="22"/>
          <w:lang w:eastAsia="en-US"/>
        </w:rPr>
        <w:t>has</w:t>
      </w:r>
      <w:proofErr w:type="spellEnd"/>
      <w:r w:rsidRPr="00244D26">
        <w:rPr>
          <w:rFonts w:asciiTheme="minorHAnsi" w:eastAsiaTheme="minorEastAsia" w:hAnsiTheme="minorHAnsi" w:cstheme="minorBidi"/>
          <w:sz w:val="22"/>
          <w:szCs w:val="22"/>
          <w:lang w:eastAsia="en-US"/>
        </w:rPr>
        <w:t xml:space="preserve"> long </w:t>
      </w:r>
      <w:proofErr w:type="spellStart"/>
      <w:r w:rsidRPr="00244D26">
        <w:rPr>
          <w:rFonts w:asciiTheme="minorHAnsi" w:eastAsiaTheme="minorEastAsia" w:hAnsiTheme="minorHAnsi" w:cstheme="minorBidi"/>
          <w:sz w:val="22"/>
          <w:szCs w:val="22"/>
          <w:lang w:eastAsia="en-US"/>
        </w:rPr>
        <w:t>recognized</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role</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asymmetric</w:t>
      </w:r>
      <w:proofErr w:type="spellEnd"/>
      <w:r w:rsidRPr="00244D26">
        <w:rPr>
          <w:rFonts w:asciiTheme="minorHAnsi" w:eastAsiaTheme="minorEastAsia" w:hAnsiTheme="minorHAnsi" w:cstheme="minorBidi"/>
          <w:sz w:val="22"/>
          <w:szCs w:val="22"/>
          <w:lang w:eastAsia="en-US"/>
        </w:rPr>
        <w:t xml:space="preserve"> information and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incentives in shaping </w:t>
      </w:r>
      <w:proofErr w:type="spellStart"/>
      <w:r w:rsidRPr="00244D26">
        <w:rPr>
          <w:rFonts w:asciiTheme="minorHAnsi" w:eastAsiaTheme="minorEastAsia" w:hAnsiTheme="minorHAnsi" w:cstheme="minorBidi"/>
          <w:sz w:val="22"/>
          <w:szCs w:val="22"/>
          <w:lang w:eastAsia="en-US"/>
        </w:rPr>
        <w:t>medical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behavior</w:t>
      </w:r>
      <w:proofErr w:type="spellEnd"/>
      <w:r w:rsidRPr="00244D26">
        <w:rPr>
          <w:rFonts w:asciiTheme="minorHAnsi" w:eastAsiaTheme="minorEastAsia" w:hAnsiTheme="minorHAnsi" w:cstheme="minorBidi"/>
          <w:sz w:val="22"/>
          <w:szCs w:val="22"/>
          <w:lang w:eastAsia="en-US"/>
        </w:rPr>
        <w:t xml:space="preserve">. Arrow (1963) </w:t>
      </w:r>
      <w:proofErr w:type="spellStart"/>
      <w:r w:rsidRPr="00244D26">
        <w:rPr>
          <w:rFonts w:asciiTheme="minorHAnsi" w:eastAsiaTheme="minorEastAsia" w:hAnsiTheme="minorHAnsi" w:cstheme="minorBidi"/>
          <w:sz w:val="22"/>
          <w:szCs w:val="22"/>
          <w:lang w:eastAsia="en-US"/>
        </w:rPr>
        <w:t>laid</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foundation</w:t>
      </w:r>
      <w:proofErr w:type="spellEnd"/>
      <w:r w:rsidRPr="00244D26">
        <w:rPr>
          <w:rFonts w:asciiTheme="minorHAnsi" w:eastAsiaTheme="minorEastAsia" w:hAnsiTheme="minorHAnsi" w:cstheme="minorBidi"/>
          <w:sz w:val="22"/>
          <w:szCs w:val="22"/>
          <w:lang w:eastAsia="en-US"/>
        </w:rPr>
        <w:t xml:space="preserve"> by </w:t>
      </w:r>
      <w:proofErr w:type="spellStart"/>
      <w:r w:rsidRPr="00244D26">
        <w:rPr>
          <w:rFonts w:asciiTheme="minorHAnsi" w:eastAsiaTheme="minorEastAsia" w:hAnsiTheme="minorHAnsi" w:cstheme="minorBidi"/>
          <w:sz w:val="22"/>
          <w:szCs w:val="22"/>
          <w:lang w:eastAsia="en-US"/>
        </w:rPr>
        <w:t>identifying</w:t>
      </w:r>
      <w:proofErr w:type="spellEnd"/>
      <w:r w:rsidRPr="00244D26">
        <w:rPr>
          <w:rFonts w:asciiTheme="minorHAnsi" w:eastAsiaTheme="minorEastAsia" w:hAnsiTheme="minorHAnsi" w:cstheme="minorBidi"/>
          <w:sz w:val="22"/>
          <w:szCs w:val="22"/>
          <w:lang w:eastAsia="en-US"/>
        </w:rPr>
        <w:t xml:space="preserve"> information </w:t>
      </w:r>
      <w:proofErr w:type="spellStart"/>
      <w:r w:rsidRPr="00244D26">
        <w:rPr>
          <w:rFonts w:asciiTheme="minorHAnsi" w:eastAsiaTheme="minorEastAsia" w:hAnsiTheme="minorHAnsi" w:cstheme="minorBidi"/>
          <w:sz w:val="22"/>
          <w:szCs w:val="22"/>
          <w:lang w:eastAsia="en-US"/>
        </w:rPr>
        <w:t>asymmetry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as</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central</w:t>
      </w:r>
      <w:proofErr w:type="spellEnd"/>
      <w:r w:rsidRPr="00244D26">
        <w:rPr>
          <w:rFonts w:asciiTheme="minorHAnsi" w:eastAsiaTheme="minorEastAsia" w:hAnsiTheme="minorHAnsi" w:cstheme="minorBidi"/>
          <w:sz w:val="22"/>
          <w:szCs w:val="22"/>
          <w:lang w:eastAsia="en-US"/>
        </w:rPr>
        <w:t xml:space="preserve"> feature of </w:t>
      </w:r>
      <w:proofErr w:type="spellStart"/>
      <w:r w:rsidRPr="00244D26">
        <w:rPr>
          <w:rFonts w:asciiTheme="minorHAnsi" w:eastAsiaTheme="minorEastAsia" w:hAnsiTheme="minorHAnsi" w:cstheme="minorBidi"/>
          <w:sz w:val="22"/>
          <w:szCs w:val="22"/>
          <w:lang w:eastAsia="en-US"/>
        </w:rPr>
        <w:t>healthcare</w:t>
      </w:r>
      <w:proofErr w:type="spellEnd"/>
      <w:r w:rsidRPr="00244D26">
        <w:rPr>
          <w:rFonts w:asciiTheme="minorHAnsi" w:eastAsiaTheme="minorEastAsia" w:hAnsiTheme="minorHAnsi" w:cstheme="minorBidi"/>
          <w:sz w:val="22"/>
          <w:szCs w:val="22"/>
          <w:lang w:eastAsia="en-US"/>
        </w:rPr>
        <w:t xml:space="preserve"> markets. Building on </w:t>
      </w:r>
      <w:proofErr w:type="spellStart"/>
      <w:r w:rsidRPr="00244D26">
        <w:rPr>
          <w:rFonts w:asciiTheme="minorHAnsi" w:eastAsiaTheme="minorEastAsia" w:hAnsiTheme="minorHAnsi" w:cstheme="minorBidi"/>
          <w:sz w:val="22"/>
          <w:szCs w:val="22"/>
          <w:lang w:eastAsia="en-US"/>
        </w:rPr>
        <w:t>this</w:t>
      </w:r>
      <w:proofErr w:type="spellEnd"/>
      <w:r w:rsidRPr="00244D26">
        <w:rPr>
          <w:rFonts w:asciiTheme="minorHAnsi" w:eastAsiaTheme="minorEastAsia" w:hAnsiTheme="minorHAnsi" w:cstheme="minorBidi"/>
          <w:sz w:val="22"/>
          <w:szCs w:val="22"/>
          <w:lang w:eastAsia="en-US"/>
        </w:rPr>
        <w:t xml:space="preserve">, Kessler and McClellan (1996) </w:t>
      </w:r>
      <w:proofErr w:type="spellStart"/>
      <w:r w:rsidRPr="00244D26">
        <w:rPr>
          <w:rFonts w:asciiTheme="minorHAnsi" w:eastAsiaTheme="minorEastAsia" w:hAnsiTheme="minorHAnsi" w:cstheme="minorBidi"/>
          <w:sz w:val="22"/>
          <w:szCs w:val="22"/>
          <w:lang w:eastAsia="en-US"/>
        </w:rPr>
        <w:t>provided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empirical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evidence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tort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reforms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reducing</w:t>
      </w:r>
      <w:proofErr w:type="spellEnd"/>
      <w:r w:rsidRPr="00244D26">
        <w:rPr>
          <w:rFonts w:asciiTheme="minorHAnsi" w:eastAsiaTheme="minorEastAsia" w:hAnsiTheme="minorHAnsi" w:cstheme="minorBidi"/>
          <w:sz w:val="22"/>
          <w:szCs w:val="22"/>
          <w:lang w:eastAsia="en-US"/>
        </w:rPr>
        <w:t xml:space="preserve"> liability pressure lead to </w:t>
      </w:r>
      <w:proofErr w:type="spellStart"/>
      <w:r w:rsidRPr="00244D26">
        <w:rPr>
          <w:rFonts w:asciiTheme="minorHAnsi" w:eastAsiaTheme="minorEastAsia" w:hAnsiTheme="minorHAnsi" w:cstheme="minorBidi"/>
          <w:sz w:val="22"/>
          <w:szCs w:val="22"/>
          <w:lang w:eastAsia="en-US"/>
        </w:rPr>
        <w:t>lower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healthcare</w:t>
      </w:r>
      <w:proofErr w:type="spellEnd"/>
      <w:r w:rsidRPr="00244D26">
        <w:rPr>
          <w:rFonts w:asciiTheme="minorHAnsi" w:eastAsiaTheme="minorEastAsia" w:hAnsiTheme="minorHAnsi" w:cstheme="minorBidi"/>
          <w:sz w:val="22"/>
          <w:szCs w:val="22"/>
          <w:lang w:eastAsia="en-US"/>
        </w:rPr>
        <w:t xml:space="preserve"> spending </w:t>
      </w:r>
      <w:proofErr w:type="spellStart"/>
      <w:r w:rsidRPr="00244D26">
        <w:rPr>
          <w:rFonts w:asciiTheme="minorHAnsi" w:eastAsiaTheme="minorEastAsia" w:hAnsiTheme="minorHAnsi" w:cstheme="minorBidi"/>
          <w:sz w:val="22"/>
          <w:szCs w:val="22"/>
          <w:lang w:eastAsia="en-US"/>
        </w:rPr>
        <w:t>without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compromising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outcomes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suggesting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both</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costly</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inefficient</w:t>
      </w:r>
      <w:proofErr w:type="spellEnd"/>
      <w:r w:rsidRPr="00244D26">
        <w:rPr>
          <w:rFonts w:asciiTheme="minorHAnsi" w:eastAsiaTheme="minorEastAsia" w:hAnsiTheme="minorHAnsi" w:cstheme="minorBidi"/>
          <w:sz w:val="22"/>
          <w:szCs w:val="22"/>
          <w:lang w:eastAsia="en-US"/>
        </w:rPr>
        <w:t xml:space="preserve">. Currie and MacLeod (2008), Ma and McGuire (1997), and Gal-Or (1999) </w:t>
      </w:r>
      <w:proofErr w:type="spellStart"/>
      <w:r w:rsidRPr="00244D26">
        <w:rPr>
          <w:rFonts w:asciiTheme="minorHAnsi" w:eastAsiaTheme="minorEastAsia" w:hAnsiTheme="minorHAnsi" w:cstheme="minorBidi"/>
          <w:sz w:val="22"/>
          <w:szCs w:val="22"/>
          <w:lang w:eastAsia="en-US"/>
        </w:rPr>
        <w:t>further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explored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how</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risk and </w:t>
      </w:r>
      <w:proofErr w:type="spellStart"/>
      <w:r w:rsidRPr="00244D26">
        <w:rPr>
          <w:rFonts w:asciiTheme="minorHAnsi" w:eastAsiaTheme="minorEastAsia" w:hAnsiTheme="minorHAnsi" w:cstheme="minorBidi"/>
          <w:sz w:val="22"/>
          <w:szCs w:val="22"/>
          <w:lang w:eastAsia="en-US"/>
        </w:rPr>
        <w:t>reputational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concerns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influence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physician</w:t>
      </w:r>
      <w:proofErr w:type="spellEnd"/>
      <w:r w:rsidRPr="00244D26">
        <w:rPr>
          <w:rFonts w:asciiTheme="minorHAnsi" w:eastAsiaTheme="minorEastAsia" w:hAnsiTheme="minorHAnsi" w:cstheme="minorBidi"/>
          <w:sz w:val="22"/>
          <w:szCs w:val="22"/>
          <w:lang w:eastAsia="en-US"/>
        </w:rPr>
        <w:t xml:space="preserve"> decision-making, </w:t>
      </w:r>
      <w:proofErr w:type="spellStart"/>
      <w:r w:rsidRPr="00244D26">
        <w:rPr>
          <w:rFonts w:asciiTheme="minorHAnsi" w:eastAsiaTheme="minorEastAsia" w:hAnsiTheme="minorHAnsi" w:cstheme="minorBidi"/>
          <w:sz w:val="22"/>
          <w:szCs w:val="22"/>
          <w:lang w:eastAsia="en-US"/>
        </w:rPr>
        <w:t>often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leading</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overprovision</w:t>
      </w:r>
      <w:proofErr w:type="spellEnd"/>
      <w:r w:rsidRPr="00244D26">
        <w:rPr>
          <w:rFonts w:asciiTheme="minorHAnsi" w:eastAsiaTheme="minorEastAsia" w:hAnsiTheme="minorHAnsi" w:cstheme="minorBidi"/>
          <w:sz w:val="22"/>
          <w:szCs w:val="22"/>
          <w:lang w:eastAsia="en-US"/>
        </w:rPr>
        <w:t xml:space="preserve"> or </w:t>
      </w:r>
      <w:proofErr w:type="spellStart"/>
      <w:r w:rsidRPr="00244D26">
        <w:rPr>
          <w:rFonts w:asciiTheme="minorHAnsi" w:eastAsiaTheme="minorEastAsia" w:hAnsiTheme="minorHAnsi" w:cstheme="minorBidi"/>
          <w:sz w:val="22"/>
          <w:szCs w:val="22"/>
          <w:lang w:eastAsia="en-US"/>
        </w:rPr>
        <w:t>avoidance</w:t>
      </w:r>
      <w:proofErr w:type="spellEnd"/>
      <w:r w:rsidRPr="00244D26">
        <w:rPr>
          <w:rFonts w:asciiTheme="minorHAnsi" w:eastAsiaTheme="minorEastAsia" w:hAnsiTheme="minorHAnsi" w:cstheme="minorBidi"/>
          <w:sz w:val="22"/>
          <w:szCs w:val="22"/>
          <w:lang w:eastAsia="en-US"/>
        </w:rPr>
        <w:t xml:space="preserve"> of care.</w:t>
      </w:r>
    </w:p>
    <w:p w14:paraId="5A80062E"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proofErr w:type="spellStart"/>
      <w:r w:rsidRPr="00244D26">
        <w:rPr>
          <w:rFonts w:asciiTheme="minorHAnsi" w:eastAsiaTheme="minorEastAsia" w:hAnsiTheme="minorHAnsi" w:cstheme="minorBidi"/>
          <w:sz w:val="22"/>
          <w:szCs w:val="22"/>
          <w:lang w:eastAsia="en-US"/>
        </w:rPr>
        <w:t>Empirical</w:t>
      </w:r>
      <w:proofErr w:type="spellEnd"/>
      <w:r w:rsidRPr="00244D26">
        <w:rPr>
          <w:rFonts w:asciiTheme="minorHAnsi" w:eastAsiaTheme="minorEastAsia" w:hAnsiTheme="minorHAnsi" w:cstheme="minorBidi"/>
          <w:sz w:val="22"/>
          <w:szCs w:val="22"/>
          <w:lang w:eastAsia="en-US"/>
        </w:rPr>
        <w:t xml:space="preserve"> studies </w:t>
      </w:r>
      <w:proofErr w:type="spellStart"/>
      <w:r w:rsidRPr="00244D26">
        <w:rPr>
          <w:rFonts w:asciiTheme="minorHAnsi" w:eastAsiaTheme="minorEastAsia" w:hAnsiTheme="minorHAnsi" w:cstheme="minorBidi"/>
          <w:sz w:val="22"/>
          <w:szCs w:val="22"/>
          <w:lang w:eastAsia="en-US"/>
        </w:rPr>
        <w:t>confirm</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widespread</w:t>
      </w:r>
      <w:proofErr w:type="spellEnd"/>
      <w:r w:rsidRPr="00244D26">
        <w:rPr>
          <w:rFonts w:asciiTheme="minorHAnsi" w:eastAsiaTheme="minorEastAsia" w:hAnsiTheme="minorHAnsi" w:cstheme="minorBidi"/>
          <w:sz w:val="22"/>
          <w:szCs w:val="22"/>
          <w:lang w:eastAsia="en-US"/>
        </w:rPr>
        <w:t xml:space="preserve"> nature of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 A meta-</w:t>
      </w:r>
      <w:proofErr w:type="spellStart"/>
      <w:r w:rsidRPr="00244D26">
        <w:rPr>
          <w:rFonts w:asciiTheme="minorHAnsi" w:eastAsiaTheme="minorEastAsia" w:hAnsiTheme="minorHAnsi" w:cstheme="minorBidi"/>
          <w:sz w:val="22"/>
          <w:szCs w:val="22"/>
          <w:lang w:eastAsia="en-US"/>
        </w:rPr>
        <w:t>analysis</w:t>
      </w:r>
      <w:proofErr w:type="spellEnd"/>
      <w:r w:rsidRPr="00244D26">
        <w:rPr>
          <w:rFonts w:asciiTheme="minorHAnsi" w:eastAsiaTheme="minorEastAsia" w:hAnsiTheme="minorHAnsi" w:cstheme="minorBidi"/>
          <w:sz w:val="22"/>
          <w:szCs w:val="22"/>
          <w:lang w:eastAsia="en-US"/>
        </w:rPr>
        <w:t xml:space="preserve"> by Zheng et al. (2023) </w:t>
      </w:r>
      <w:proofErr w:type="spellStart"/>
      <w:r w:rsidRPr="00244D26">
        <w:rPr>
          <w:rFonts w:asciiTheme="minorHAnsi" w:eastAsiaTheme="minorEastAsia" w:hAnsiTheme="minorHAnsi" w:cstheme="minorBidi"/>
          <w:sz w:val="22"/>
          <w:szCs w:val="22"/>
          <w:lang w:eastAsia="en-US"/>
        </w:rPr>
        <w:t>found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over 75% of </w:t>
      </w:r>
      <w:proofErr w:type="spellStart"/>
      <w:r w:rsidRPr="00244D26">
        <w:rPr>
          <w:rFonts w:asciiTheme="minorHAnsi" w:eastAsiaTheme="minorEastAsia" w:hAnsiTheme="minorHAnsi" w:cstheme="minorBidi"/>
          <w:sz w:val="22"/>
          <w:szCs w:val="22"/>
          <w:lang w:eastAsia="en-US"/>
        </w:rPr>
        <w:t>physicians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across</w:t>
      </w:r>
      <w:proofErr w:type="spellEnd"/>
      <w:r w:rsidRPr="00244D26">
        <w:rPr>
          <w:rFonts w:asciiTheme="minorHAnsi" w:eastAsiaTheme="minorEastAsia" w:hAnsiTheme="minorHAnsi" w:cstheme="minorBidi"/>
          <w:sz w:val="22"/>
          <w:szCs w:val="22"/>
          <w:lang w:eastAsia="en-US"/>
        </w:rPr>
        <w:t xml:space="preserve"> 23 countries </w:t>
      </w:r>
      <w:proofErr w:type="spellStart"/>
      <w:r w:rsidRPr="00244D26">
        <w:rPr>
          <w:rFonts w:asciiTheme="minorHAnsi" w:eastAsiaTheme="minorEastAsia" w:hAnsiTheme="minorHAnsi" w:cstheme="minorBidi"/>
          <w:sz w:val="22"/>
          <w:szCs w:val="22"/>
          <w:lang w:eastAsia="en-US"/>
        </w:rPr>
        <w:t>engage</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practices, with </w:t>
      </w:r>
      <w:proofErr w:type="spellStart"/>
      <w:r w:rsidRPr="00244D26">
        <w:rPr>
          <w:rFonts w:asciiTheme="minorHAnsi" w:eastAsiaTheme="minorEastAsia" w:hAnsiTheme="minorHAnsi" w:cstheme="minorBidi"/>
          <w:sz w:val="22"/>
          <w:szCs w:val="22"/>
          <w:lang w:eastAsia="en-US"/>
        </w:rPr>
        <w:t>particularly</w:t>
      </w:r>
      <w:proofErr w:type="spellEnd"/>
      <w:r w:rsidRPr="00244D26">
        <w:rPr>
          <w:rFonts w:asciiTheme="minorHAnsi" w:eastAsiaTheme="minorEastAsia" w:hAnsiTheme="minorHAnsi" w:cstheme="minorBidi"/>
          <w:sz w:val="22"/>
          <w:szCs w:val="22"/>
          <w:lang w:eastAsia="en-US"/>
        </w:rPr>
        <w:t xml:space="preserve"> high </w:t>
      </w:r>
      <w:proofErr w:type="spellStart"/>
      <w:r w:rsidRPr="00244D26">
        <w:rPr>
          <w:rFonts w:asciiTheme="minorHAnsi" w:eastAsiaTheme="minorEastAsia" w:hAnsiTheme="minorHAnsi" w:cstheme="minorBidi"/>
          <w:sz w:val="22"/>
          <w:szCs w:val="22"/>
          <w:lang w:eastAsia="en-US"/>
        </w:rPr>
        <w:t>prevalence</w:t>
      </w:r>
      <w:proofErr w:type="spellEnd"/>
      <w:r w:rsidRPr="00244D26">
        <w:rPr>
          <w:rFonts w:asciiTheme="minorHAnsi" w:eastAsiaTheme="minorEastAsia" w:hAnsiTheme="minorHAnsi" w:cstheme="minorBidi"/>
          <w:sz w:val="22"/>
          <w:szCs w:val="22"/>
          <w:lang w:eastAsia="en-US"/>
        </w:rPr>
        <w:t xml:space="preserve"> in high-risk </w:t>
      </w:r>
      <w:proofErr w:type="spellStart"/>
      <w:r w:rsidRPr="00244D26">
        <w:rPr>
          <w:rFonts w:asciiTheme="minorHAnsi" w:eastAsiaTheme="minorEastAsia" w:hAnsiTheme="minorHAnsi" w:cstheme="minorBidi"/>
          <w:sz w:val="22"/>
          <w:szCs w:val="22"/>
          <w:lang w:eastAsia="en-US"/>
        </w:rPr>
        <w:t>specialties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such</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obstetrics</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anesthesiology</w:t>
      </w:r>
      <w:proofErr w:type="spellEnd"/>
      <w:r w:rsidRPr="00244D26">
        <w:rPr>
          <w:rFonts w:asciiTheme="minorHAnsi" w:eastAsiaTheme="minorEastAsia" w:hAnsiTheme="minorHAnsi" w:cstheme="minorBidi"/>
          <w:sz w:val="22"/>
          <w:szCs w:val="22"/>
          <w:lang w:eastAsia="en-US"/>
        </w:rPr>
        <w:t xml:space="preserve">. In the United States,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estimated</w:t>
      </w:r>
      <w:proofErr w:type="spellEnd"/>
      <w:r w:rsidRPr="00244D26">
        <w:rPr>
          <w:rFonts w:asciiTheme="minorHAnsi" w:eastAsiaTheme="minorEastAsia" w:hAnsiTheme="minorHAnsi" w:cstheme="minorBidi"/>
          <w:sz w:val="22"/>
          <w:szCs w:val="22"/>
          <w:lang w:eastAsia="en-US"/>
        </w:rPr>
        <w:t xml:space="preserve"> to cost </w:t>
      </w:r>
      <w:proofErr w:type="spellStart"/>
      <w:r w:rsidRPr="00244D26">
        <w:rPr>
          <w:rFonts w:asciiTheme="minorHAnsi" w:eastAsiaTheme="minorEastAsia" w:hAnsiTheme="minorHAnsi" w:cstheme="minorBidi"/>
          <w:sz w:val="22"/>
          <w:szCs w:val="22"/>
          <w:lang w:eastAsia="en-US"/>
        </w:rPr>
        <w:t>between</w:t>
      </w:r>
      <w:proofErr w:type="spellEnd"/>
      <w:r w:rsidRPr="00244D26">
        <w:rPr>
          <w:rFonts w:asciiTheme="minorHAnsi" w:eastAsiaTheme="minorEastAsia" w:hAnsiTheme="minorHAnsi" w:cstheme="minorBidi"/>
          <w:sz w:val="22"/>
          <w:szCs w:val="22"/>
          <w:lang w:eastAsia="en-US"/>
        </w:rPr>
        <w:t xml:space="preserve"> $50 and $180 </w:t>
      </w:r>
      <w:proofErr w:type="spellStart"/>
      <w:r w:rsidRPr="00244D26">
        <w:rPr>
          <w:rFonts w:asciiTheme="minorHAnsi" w:eastAsiaTheme="minorEastAsia" w:hAnsiTheme="minorHAnsi" w:cstheme="minorBidi"/>
          <w:sz w:val="22"/>
          <w:szCs w:val="22"/>
          <w:lang w:eastAsia="en-US"/>
        </w:rPr>
        <w:t>billion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annually</w:t>
      </w:r>
      <w:proofErr w:type="spellEnd"/>
      <w:r w:rsidRPr="00244D26">
        <w:rPr>
          <w:rFonts w:asciiTheme="minorHAnsi" w:eastAsiaTheme="minorEastAsia" w:hAnsiTheme="minorHAnsi" w:cstheme="minorBidi"/>
          <w:sz w:val="22"/>
          <w:szCs w:val="22"/>
          <w:lang w:eastAsia="en-US"/>
        </w:rPr>
        <w:t xml:space="preserve">, with </w:t>
      </w:r>
      <w:proofErr w:type="spellStart"/>
      <w:r w:rsidRPr="00244D26">
        <w:rPr>
          <w:rFonts w:asciiTheme="minorHAnsi" w:eastAsiaTheme="minorEastAsia" w:hAnsiTheme="minorHAnsi" w:cstheme="minorBidi"/>
          <w:sz w:val="22"/>
          <w:szCs w:val="22"/>
          <w:lang w:eastAsia="en-US"/>
        </w:rPr>
        <w:t>physicians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frequently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ordering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tests</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procedures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primarily</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shield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themselves</w:t>
      </w:r>
      <w:proofErr w:type="spellEnd"/>
      <w:r w:rsidRPr="00244D26">
        <w:rPr>
          <w:rFonts w:asciiTheme="minorHAnsi" w:eastAsiaTheme="minorEastAsia" w:hAnsiTheme="minorHAnsi" w:cstheme="minorBidi"/>
          <w:sz w:val="22"/>
          <w:szCs w:val="22"/>
          <w:lang w:eastAsia="en-US"/>
        </w:rPr>
        <w:t xml:space="preserve"> from malpractice </w:t>
      </w:r>
      <w:proofErr w:type="spellStart"/>
      <w:r w:rsidRPr="00244D26">
        <w:rPr>
          <w:rFonts w:asciiTheme="minorHAnsi" w:eastAsiaTheme="minorEastAsia" w:hAnsiTheme="minorHAnsi" w:cstheme="minorBidi"/>
          <w:sz w:val="22"/>
          <w:szCs w:val="22"/>
          <w:lang w:eastAsia="en-US"/>
        </w:rPr>
        <w:t>claims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Rothberg</w:t>
      </w:r>
      <w:proofErr w:type="spellEnd"/>
      <w:r w:rsidRPr="00244D26">
        <w:rPr>
          <w:rFonts w:asciiTheme="minorHAnsi" w:eastAsiaTheme="minorEastAsia" w:hAnsiTheme="minorHAnsi" w:cstheme="minorBidi"/>
          <w:sz w:val="22"/>
          <w:szCs w:val="22"/>
          <w:lang w:eastAsia="en-US"/>
        </w:rPr>
        <w:t xml:space="preserve"> et al. (2014) </w:t>
      </w:r>
      <w:proofErr w:type="spellStart"/>
      <w:r w:rsidRPr="00244D26">
        <w:rPr>
          <w:rFonts w:asciiTheme="minorHAnsi" w:eastAsiaTheme="minorEastAsia" w:hAnsiTheme="minorHAnsi" w:cstheme="minorBidi"/>
          <w:sz w:val="22"/>
          <w:szCs w:val="22"/>
          <w:lang w:eastAsia="en-US"/>
        </w:rPr>
        <w:t>quantified</w:t>
      </w:r>
      <w:proofErr w:type="spellEnd"/>
      <w:r w:rsidRPr="00244D26">
        <w:rPr>
          <w:rFonts w:asciiTheme="minorHAnsi" w:eastAsiaTheme="minorEastAsia" w:hAnsiTheme="minorHAnsi" w:cstheme="minorBidi"/>
          <w:sz w:val="22"/>
          <w:szCs w:val="22"/>
          <w:lang w:eastAsia="en-US"/>
        </w:rPr>
        <w:t xml:space="preserve"> the cost of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orders</w:t>
      </w:r>
      <w:proofErr w:type="spellEnd"/>
      <w:r w:rsidRPr="00244D26">
        <w:rPr>
          <w:rFonts w:asciiTheme="minorHAnsi" w:eastAsiaTheme="minorEastAsia" w:hAnsiTheme="minorHAnsi" w:cstheme="minorBidi"/>
          <w:sz w:val="22"/>
          <w:szCs w:val="22"/>
          <w:lang w:eastAsia="en-US"/>
        </w:rPr>
        <w:t xml:space="preserve"> in hospital settings, </w:t>
      </w:r>
      <w:proofErr w:type="spellStart"/>
      <w:r w:rsidRPr="00244D26">
        <w:rPr>
          <w:rFonts w:asciiTheme="minorHAnsi" w:eastAsiaTheme="minorEastAsia" w:hAnsiTheme="minorHAnsi" w:cstheme="minorBidi"/>
          <w:sz w:val="22"/>
          <w:szCs w:val="22"/>
          <w:lang w:eastAsia="en-US"/>
        </w:rPr>
        <w:t>showing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substantial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portion</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medical</w:t>
      </w:r>
      <w:proofErr w:type="spellEnd"/>
      <w:r w:rsidRPr="00244D26">
        <w:rPr>
          <w:rFonts w:asciiTheme="minorHAnsi" w:eastAsiaTheme="minorEastAsia" w:hAnsiTheme="minorHAnsi" w:cstheme="minorBidi"/>
          <w:sz w:val="22"/>
          <w:szCs w:val="22"/>
          <w:lang w:eastAsia="en-US"/>
        </w:rPr>
        <w:t xml:space="preserve"> spending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driven</w:t>
      </w:r>
      <w:proofErr w:type="spellEnd"/>
      <w:r w:rsidRPr="00244D26">
        <w:rPr>
          <w:rFonts w:asciiTheme="minorHAnsi" w:eastAsiaTheme="minorEastAsia" w:hAnsiTheme="minorHAnsi" w:cstheme="minorBidi"/>
          <w:sz w:val="22"/>
          <w:szCs w:val="22"/>
          <w:lang w:eastAsia="en-US"/>
        </w:rPr>
        <w:t xml:space="preserve"> by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concerns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rather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than</w:t>
      </w:r>
      <w:proofErr w:type="spellEnd"/>
      <w:r w:rsidRPr="00244D26">
        <w:rPr>
          <w:rFonts w:asciiTheme="minorHAnsi" w:eastAsiaTheme="minorEastAsia" w:hAnsiTheme="minorHAnsi" w:cstheme="minorBidi"/>
          <w:sz w:val="22"/>
          <w:szCs w:val="22"/>
          <w:lang w:eastAsia="en-US"/>
        </w:rPr>
        <w:t xml:space="preserve"> clinical </w:t>
      </w:r>
      <w:proofErr w:type="spellStart"/>
      <w:r w:rsidRPr="00244D26">
        <w:rPr>
          <w:rFonts w:asciiTheme="minorHAnsi" w:eastAsiaTheme="minorEastAsia" w:hAnsiTheme="minorHAnsi" w:cstheme="minorBidi"/>
          <w:sz w:val="22"/>
          <w:szCs w:val="22"/>
          <w:lang w:eastAsia="en-US"/>
        </w:rPr>
        <w:t>necessity</w:t>
      </w:r>
      <w:proofErr w:type="spellEnd"/>
      <w:r w:rsidRPr="00244D26">
        <w:rPr>
          <w:rFonts w:asciiTheme="minorHAnsi" w:eastAsiaTheme="minorEastAsia" w:hAnsiTheme="minorHAnsi" w:cstheme="minorBidi"/>
          <w:sz w:val="22"/>
          <w:szCs w:val="22"/>
          <w:lang w:eastAsia="en-US"/>
        </w:rPr>
        <w:t>.</w:t>
      </w:r>
    </w:p>
    <w:p w14:paraId="7C7A06EC"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r w:rsidRPr="00244D26">
        <w:rPr>
          <w:rFonts w:asciiTheme="minorHAnsi" w:eastAsiaTheme="minorEastAsia" w:hAnsiTheme="minorHAnsi" w:cstheme="minorBidi"/>
          <w:sz w:val="22"/>
          <w:szCs w:val="22"/>
          <w:lang w:eastAsia="en-US"/>
        </w:rPr>
        <w:t xml:space="preserve">Cross-country </w:t>
      </w:r>
      <w:proofErr w:type="spellStart"/>
      <w:r w:rsidRPr="00244D26">
        <w:rPr>
          <w:rFonts w:asciiTheme="minorHAnsi" w:eastAsiaTheme="minorEastAsia" w:hAnsiTheme="minorHAnsi" w:cstheme="minorBidi"/>
          <w:sz w:val="22"/>
          <w:szCs w:val="22"/>
          <w:lang w:eastAsia="en-US"/>
        </w:rPr>
        <w:t>comparisons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reveal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important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institutional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differences</w:t>
      </w:r>
      <w:proofErr w:type="spellEnd"/>
      <w:r w:rsidRPr="00244D26">
        <w:rPr>
          <w:rFonts w:asciiTheme="minorHAnsi" w:eastAsiaTheme="minorEastAsia" w:hAnsiTheme="minorHAnsi" w:cstheme="minorBidi"/>
          <w:sz w:val="22"/>
          <w:szCs w:val="22"/>
          <w:lang w:eastAsia="en-US"/>
        </w:rPr>
        <w:t xml:space="preserve">. In the United Kingdom and the Netherlands, </w:t>
      </w:r>
      <w:proofErr w:type="spellStart"/>
      <w:r w:rsidRPr="00244D26">
        <w:rPr>
          <w:rFonts w:asciiTheme="minorHAnsi" w:eastAsiaTheme="minorEastAsia" w:hAnsiTheme="minorHAnsi" w:cstheme="minorBidi"/>
          <w:sz w:val="22"/>
          <w:szCs w:val="22"/>
          <w:lang w:eastAsia="en-US"/>
        </w:rPr>
        <w:t>structured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compensation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schemes</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guideline-based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protections</w:t>
      </w:r>
      <w:proofErr w:type="spellEnd"/>
      <w:r w:rsidRPr="00244D26">
        <w:rPr>
          <w:rFonts w:asciiTheme="minorHAnsi" w:eastAsiaTheme="minorEastAsia" w:hAnsiTheme="minorHAnsi" w:cstheme="minorBidi"/>
          <w:sz w:val="22"/>
          <w:szCs w:val="22"/>
          <w:lang w:eastAsia="en-US"/>
        </w:rPr>
        <w:t xml:space="preserve"> reduce the </w:t>
      </w:r>
      <w:proofErr w:type="spellStart"/>
      <w:r w:rsidRPr="00244D26">
        <w:rPr>
          <w:rFonts w:asciiTheme="minorHAnsi" w:eastAsiaTheme="minorEastAsia" w:hAnsiTheme="minorHAnsi" w:cstheme="minorBidi"/>
          <w:sz w:val="22"/>
          <w:szCs w:val="22"/>
          <w:lang w:eastAsia="en-US"/>
        </w:rPr>
        <w:t>need</w:t>
      </w:r>
      <w:proofErr w:type="spellEnd"/>
      <w:r w:rsidRPr="00244D26">
        <w:rPr>
          <w:rFonts w:asciiTheme="minorHAnsi" w:eastAsiaTheme="minorEastAsia" w:hAnsiTheme="minorHAnsi" w:cstheme="minorBidi"/>
          <w:sz w:val="22"/>
          <w:szCs w:val="22"/>
          <w:lang w:eastAsia="en-US"/>
        </w:rPr>
        <w:t xml:space="preserve"> for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practices, </w:t>
      </w:r>
      <w:proofErr w:type="spellStart"/>
      <w:r w:rsidRPr="00244D26">
        <w:rPr>
          <w:rFonts w:asciiTheme="minorHAnsi" w:eastAsiaTheme="minorEastAsia" w:hAnsiTheme="minorHAnsi" w:cstheme="minorBidi"/>
          <w:sz w:val="22"/>
          <w:szCs w:val="22"/>
          <w:lang w:eastAsia="en-US"/>
        </w:rPr>
        <w:t>fostering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environments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where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physicians</w:t>
      </w:r>
      <w:proofErr w:type="spellEnd"/>
      <w:r w:rsidRPr="00244D26">
        <w:rPr>
          <w:rFonts w:asciiTheme="minorHAnsi" w:eastAsiaTheme="minorEastAsia" w:hAnsiTheme="minorHAnsi" w:cstheme="minorBidi"/>
          <w:sz w:val="22"/>
          <w:szCs w:val="22"/>
          <w:lang w:eastAsia="en-US"/>
        </w:rPr>
        <w:t xml:space="preserve"> are more </w:t>
      </w:r>
      <w:proofErr w:type="spellStart"/>
      <w:r w:rsidRPr="00244D26">
        <w:rPr>
          <w:rFonts w:asciiTheme="minorHAnsi" w:eastAsiaTheme="minorEastAsia" w:hAnsiTheme="minorHAnsi" w:cstheme="minorBidi"/>
          <w:sz w:val="22"/>
          <w:szCs w:val="22"/>
          <w:lang w:eastAsia="en-US"/>
        </w:rPr>
        <w:t>likely</w:t>
      </w:r>
      <w:proofErr w:type="spellEnd"/>
      <w:r w:rsidRPr="00244D26">
        <w:rPr>
          <w:rFonts w:asciiTheme="minorHAnsi" w:eastAsiaTheme="minorEastAsia" w:hAnsiTheme="minorHAnsi" w:cstheme="minorBidi"/>
          <w:sz w:val="22"/>
          <w:szCs w:val="22"/>
          <w:lang w:eastAsia="en-US"/>
        </w:rPr>
        <w:t xml:space="preserve"> to act in </w:t>
      </w:r>
      <w:proofErr w:type="spellStart"/>
      <w:r w:rsidRPr="00244D26">
        <w:rPr>
          <w:rFonts w:asciiTheme="minorHAnsi" w:eastAsiaTheme="minorEastAsia" w:hAnsiTheme="minorHAnsi" w:cstheme="minorBidi"/>
          <w:sz w:val="22"/>
          <w:szCs w:val="22"/>
          <w:lang w:eastAsia="en-US"/>
        </w:rPr>
        <w:t>accordance</w:t>
      </w:r>
      <w:proofErr w:type="spellEnd"/>
      <w:r w:rsidRPr="00244D26">
        <w:rPr>
          <w:rFonts w:asciiTheme="minorHAnsi" w:eastAsiaTheme="minorEastAsia" w:hAnsiTheme="minorHAnsi" w:cstheme="minorBidi"/>
          <w:sz w:val="22"/>
          <w:szCs w:val="22"/>
          <w:lang w:eastAsia="en-US"/>
        </w:rPr>
        <w:t xml:space="preserve"> with clinical </w:t>
      </w:r>
      <w:proofErr w:type="spellStart"/>
      <w:r w:rsidRPr="00244D26">
        <w:rPr>
          <w:rFonts w:asciiTheme="minorHAnsi" w:eastAsiaTheme="minorEastAsia" w:hAnsiTheme="minorHAnsi" w:cstheme="minorBidi"/>
          <w:sz w:val="22"/>
          <w:szCs w:val="22"/>
          <w:lang w:eastAsia="en-US"/>
        </w:rPr>
        <w:t>evidence</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contrast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Italy</w:t>
      </w:r>
      <w:proofErr w:type="spellEnd"/>
      <w:r w:rsidRPr="00244D26">
        <w:rPr>
          <w:rFonts w:asciiTheme="minorHAnsi" w:eastAsiaTheme="minorEastAsia" w:hAnsiTheme="minorHAnsi" w:cstheme="minorBidi"/>
          <w:sz w:val="22"/>
          <w:szCs w:val="22"/>
          <w:lang w:eastAsia="en-US"/>
        </w:rPr>
        <w:t xml:space="preserve"> and France </w:t>
      </w:r>
      <w:proofErr w:type="spellStart"/>
      <w:r w:rsidRPr="00244D26">
        <w:rPr>
          <w:rFonts w:asciiTheme="minorHAnsi" w:eastAsiaTheme="minorEastAsia" w:hAnsiTheme="minorHAnsi" w:cstheme="minorBidi"/>
          <w:sz w:val="22"/>
          <w:szCs w:val="22"/>
          <w:lang w:eastAsia="en-US"/>
        </w:rPr>
        <w:t>have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experienced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higher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levels</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uncertainty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particularly</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specialties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exposed</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criminal</w:t>
      </w:r>
      <w:proofErr w:type="spellEnd"/>
      <w:r w:rsidRPr="00244D26">
        <w:rPr>
          <w:rFonts w:asciiTheme="minorHAnsi" w:eastAsiaTheme="minorEastAsia" w:hAnsiTheme="minorHAnsi" w:cstheme="minorBidi"/>
          <w:sz w:val="22"/>
          <w:szCs w:val="22"/>
          <w:lang w:eastAsia="en-US"/>
        </w:rPr>
        <w:t xml:space="preserve"> liability, </w:t>
      </w:r>
      <w:proofErr w:type="spellStart"/>
      <w:r w:rsidRPr="00244D26">
        <w:rPr>
          <w:rFonts w:asciiTheme="minorHAnsi" w:eastAsiaTheme="minorEastAsia" w:hAnsiTheme="minorHAnsi" w:cstheme="minorBidi"/>
          <w:sz w:val="22"/>
          <w:szCs w:val="22"/>
          <w:lang w:eastAsia="en-US"/>
        </w:rPr>
        <w:t>leading</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widespread</w:t>
      </w:r>
      <w:proofErr w:type="spellEnd"/>
      <w:r w:rsidRPr="00244D26">
        <w:rPr>
          <w:rFonts w:asciiTheme="minorHAnsi" w:eastAsiaTheme="minorEastAsia" w:hAnsiTheme="minorHAnsi" w:cstheme="minorBidi"/>
          <w:sz w:val="22"/>
          <w:szCs w:val="22"/>
          <w:lang w:eastAsia="en-US"/>
        </w:rPr>
        <w:t xml:space="preserve"> use of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strategies </w:t>
      </w:r>
      <w:proofErr w:type="spellStart"/>
      <w:r w:rsidRPr="00244D26">
        <w:rPr>
          <w:rFonts w:asciiTheme="minorHAnsi" w:eastAsiaTheme="minorEastAsia" w:hAnsiTheme="minorHAnsi" w:cstheme="minorBidi"/>
          <w:sz w:val="22"/>
          <w:szCs w:val="22"/>
          <w:lang w:eastAsia="en-US"/>
        </w:rPr>
        <w:t>even</w:t>
      </w:r>
      <w:proofErr w:type="spellEnd"/>
      <w:r w:rsidRPr="00244D26">
        <w:rPr>
          <w:rFonts w:asciiTheme="minorHAnsi" w:eastAsiaTheme="minorEastAsia" w:hAnsiTheme="minorHAnsi" w:cstheme="minorBidi"/>
          <w:sz w:val="22"/>
          <w:szCs w:val="22"/>
          <w:lang w:eastAsia="en-US"/>
        </w:rPr>
        <w:t xml:space="preserve"> in the </w:t>
      </w:r>
      <w:proofErr w:type="spellStart"/>
      <w:r w:rsidRPr="00244D26">
        <w:rPr>
          <w:rFonts w:asciiTheme="minorHAnsi" w:eastAsiaTheme="minorEastAsia" w:hAnsiTheme="minorHAnsi" w:cstheme="minorBidi"/>
          <w:sz w:val="22"/>
          <w:szCs w:val="22"/>
          <w:lang w:eastAsia="en-US"/>
        </w:rPr>
        <w:t>absence</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actual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lawsuits</w:t>
      </w:r>
      <w:proofErr w:type="spellEnd"/>
      <w:r w:rsidRPr="00244D26">
        <w:rPr>
          <w:rFonts w:asciiTheme="minorHAnsi" w:eastAsiaTheme="minorEastAsia" w:hAnsiTheme="minorHAnsi" w:cstheme="minorBidi"/>
          <w:sz w:val="22"/>
          <w:szCs w:val="22"/>
          <w:lang w:eastAsia="en-US"/>
        </w:rPr>
        <w:t xml:space="preserve">. The OECD and the World </w:t>
      </w:r>
      <w:proofErr w:type="spellStart"/>
      <w:r w:rsidRPr="00244D26">
        <w:rPr>
          <w:rFonts w:asciiTheme="minorHAnsi" w:eastAsiaTheme="minorEastAsia" w:hAnsiTheme="minorHAnsi" w:cstheme="minorBidi"/>
          <w:sz w:val="22"/>
          <w:szCs w:val="22"/>
          <w:lang w:eastAsia="en-US"/>
        </w:rPr>
        <w:t>Medical</w:t>
      </w:r>
      <w:proofErr w:type="spellEnd"/>
      <w:r w:rsidRPr="00244D26">
        <w:rPr>
          <w:rFonts w:asciiTheme="minorHAnsi" w:eastAsiaTheme="minorEastAsia" w:hAnsiTheme="minorHAnsi" w:cstheme="minorBidi"/>
          <w:sz w:val="22"/>
          <w:szCs w:val="22"/>
          <w:lang w:eastAsia="en-US"/>
        </w:rPr>
        <w:t xml:space="preserve"> Association </w:t>
      </w:r>
      <w:proofErr w:type="spellStart"/>
      <w:r w:rsidRPr="00244D26">
        <w:rPr>
          <w:rFonts w:asciiTheme="minorHAnsi" w:eastAsiaTheme="minorEastAsia" w:hAnsiTheme="minorHAnsi" w:cstheme="minorBidi"/>
          <w:sz w:val="22"/>
          <w:szCs w:val="22"/>
          <w:lang w:eastAsia="en-US"/>
        </w:rPr>
        <w:t>have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both</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warned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excessive</w:t>
      </w:r>
      <w:proofErr w:type="spellEnd"/>
      <w:r w:rsidRPr="00244D26">
        <w:rPr>
          <w:rFonts w:asciiTheme="minorHAnsi" w:eastAsiaTheme="minorEastAsia" w:hAnsiTheme="minorHAnsi" w:cstheme="minorBidi"/>
          <w:sz w:val="22"/>
          <w:szCs w:val="22"/>
          <w:lang w:eastAsia="en-US"/>
        </w:rPr>
        <w:t xml:space="preserve"> liability pressures can </w:t>
      </w:r>
      <w:proofErr w:type="spellStart"/>
      <w:r w:rsidRPr="00244D26">
        <w:rPr>
          <w:rFonts w:asciiTheme="minorHAnsi" w:eastAsiaTheme="minorEastAsia" w:hAnsiTheme="minorHAnsi" w:cstheme="minorBidi"/>
          <w:sz w:val="22"/>
          <w:szCs w:val="22"/>
          <w:lang w:eastAsia="en-US"/>
        </w:rPr>
        <w:t>undermine</w:t>
      </w:r>
      <w:proofErr w:type="spellEnd"/>
      <w:r w:rsidRPr="00244D26">
        <w:rPr>
          <w:rFonts w:asciiTheme="minorHAnsi" w:eastAsiaTheme="minorEastAsia" w:hAnsiTheme="minorHAnsi" w:cstheme="minorBidi"/>
          <w:sz w:val="22"/>
          <w:szCs w:val="22"/>
          <w:lang w:eastAsia="en-US"/>
        </w:rPr>
        <w:t xml:space="preserve"> trust in the </w:t>
      </w:r>
      <w:proofErr w:type="spellStart"/>
      <w:r w:rsidRPr="00244D26">
        <w:rPr>
          <w:rFonts w:asciiTheme="minorHAnsi" w:eastAsiaTheme="minorEastAsia" w:hAnsiTheme="minorHAnsi" w:cstheme="minorBidi"/>
          <w:sz w:val="22"/>
          <w:szCs w:val="22"/>
          <w:lang w:eastAsia="en-US"/>
        </w:rPr>
        <w:t>physician-patient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relationship</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divert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resources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away</w:t>
      </w:r>
      <w:proofErr w:type="spellEnd"/>
      <w:r w:rsidRPr="00244D26">
        <w:rPr>
          <w:rFonts w:asciiTheme="minorHAnsi" w:eastAsiaTheme="minorEastAsia" w:hAnsiTheme="minorHAnsi" w:cstheme="minorBidi"/>
          <w:sz w:val="22"/>
          <w:szCs w:val="22"/>
          <w:lang w:eastAsia="en-US"/>
        </w:rPr>
        <w:t xml:space="preserve"> from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 xml:space="preserve"> care.</w:t>
      </w:r>
    </w:p>
    <w:p w14:paraId="7068815F"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proofErr w:type="spellStart"/>
      <w:r w:rsidRPr="00244D26">
        <w:rPr>
          <w:rFonts w:asciiTheme="minorHAnsi" w:eastAsiaTheme="minorEastAsia" w:hAnsiTheme="minorHAnsi" w:cstheme="minorBidi"/>
          <w:sz w:val="22"/>
          <w:szCs w:val="22"/>
          <w:lang w:eastAsia="en-US"/>
        </w:rPr>
        <w:t>This</w:t>
      </w:r>
      <w:proofErr w:type="spellEnd"/>
      <w:r w:rsidRPr="00244D26">
        <w:rPr>
          <w:rFonts w:asciiTheme="minorHAnsi" w:eastAsiaTheme="minorEastAsia" w:hAnsiTheme="minorHAnsi" w:cstheme="minorBidi"/>
          <w:sz w:val="22"/>
          <w:szCs w:val="22"/>
          <w:lang w:eastAsia="en-US"/>
        </w:rPr>
        <w:t xml:space="preserve"> paper </w:t>
      </w:r>
      <w:proofErr w:type="spellStart"/>
      <w:r w:rsidRPr="00244D26">
        <w:rPr>
          <w:rFonts w:asciiTheme="minorHAnsi" w:eastAsiaTheme="minorEastAsia" w:hAnsiTheme="minorHAnsi" w:cstheme="minorBidi"/>
          <w:sz w:val="22"/>
          <w:szCs w:val="22"/>
          <w:lang w:eastAsia="en-US"/>
        </w:rPr>
        <w:t>contributes</w:t>
      </w:r>
      <w:proofErr w:type="spellEnd"/>
      <w:r w:rsidRPr="00244D26">
        <w:rPr>
          <w:rFonts w:asciiTheme="minorHAnsi" w:eastAsiaTheme="minorEastAsia" w:hAnsiTheme="minorHAnsi" w:cstheme="minorBidi"/>
          <w:sz w:val="22"/>
          <w:szCs w:val="22"/>
          <w:lang w:eastAsia="en-US"/>
        </w:rPr>
        <w:t xml:space="preserve"> to the literature by </w:t>
      </w:r>
      <w:proofErr w:type="spellStart"/>
      <w:r w:rsidRPr="00244D26">
        <w:rPr>
          <w:rFonts w:asciiTheme="minorHAnsi" w:eastAsiaTheme="minorEastAsia" w:hAnsiTheme="minorHAnsi" w:cstheme="minorBidi"/>
          <w:sz w:val="22"/>
          <w:szCs w:val="22"/>
          <w:lang w:eastAsia="en-US"/>
        </w:rPr>
        <w:t>developing</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formal</w:t>
      </w:r>
      <w:proofErr w:type="spellEnd"/>
      <w:r w:rsidRPr="00244D26">
        <w:rPr>
          <w:rFonts w:asciiTheme="minorHAnsi" w:eastAsiaTheme="minorEastAsia" w:hAnsiTheme="minorHAnsi" w:cstheme="minorBidi"/>
          <w:sz w:val="22"/>
          <w:szCs w:val="22"/>
          <w:lang w:eastAsia="en-US"/>
        </w:rPr>
        <w:t xml:space="preserve"> game-</w:t>
      </w:r>
      <w:proofErr w:type="spellStart"/>
      <w:r w:rsidRPr="00244D26">
        <w:rPr>
          <w:rFonts w:asciiTheme="minorHAnsi" w:eastAsiaTheme="minorEastAsia" w:hAnsiTheme="minorHAnsi" w:cstheme="minorBidi"/>
          <w:sz w:val="22"/>
          <w:szCs w:val="22"/>
          <w:lang w:eastAsia="en-US"/>
        </w:rPr>
        <w:t>theoretic</w:t>
      </w:r>
      <w:proofErr w:type="spellEnd"/>
      <w:r w:rsidRPr="00244D26">
        <w:rPr>
          <w:rFonts w:asciiTheme="minorHAnsi" w:eastAsiaTheme="minorEastAsia" w:hAnsiTheme="minorHAnsi" w:cstheme="minorBidi"/>
          <w:sz w:val="22"/>
          <w:szCs w:val="22"/>
          <w:lang w:eastAsia="en-US"/>
        </w:rPr>
        <w:t xml:space="preserve"> model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captures</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strategic</w:t>
      </w:r>
      <w:proofErr w:type="spellEnd"/>
      <w:r w:rsidRPr="00244D26">
        <w:rPr>
          <w:rFonts w:asciiTheme="minorHAnsi" w:eastAsiaTheme="minorEastAsia" w:hAnsiTheme="minorHAnsi" w:cstheme="minorBidi"/>
          <w:sz w:val="22"/>
          <w:szCs w:val="22"/>
          <w:lang w:eastAsia="en-US"/>
        </w:rPr>
        <w:t xml:space="preserve"> interaction </w:t>
      </w:r>
      <w:proofErr w:type="spellStart"/>
      <w:r w:rsidRPr="00244D26">
        <w:rPr>
          <w:rFonts w:asciiTheme="minorHAnsi" w:eastAsiaTheme="minorEastAsia" w:hAnsiTheme="minorHAnsi" w:cstheme="minorBidi"/>
          <w:sz w:val="22"/>
          <w:szCs w:val="22"/>
          <w:lang w:eastAsia="en-US"/>
        </w:rPr>
        <w:t>between</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physician</w:t>
      </w:r>
      <w:proofErr w:type="spellEnd"/>
      <w:r w:rsidRPr="00244D26">
        <w:rPr>
          <w:rFonts w:asciiTheme="minorHAnsi" w:eastAsiaTheme="minorEastAsia" w:hAnsiTheme="minorHAnsi" w:cstheme="minorBidi"/>
          <w:sz w:val="22"/>
          <w:szCs w:val="22"/>
          <w:lang w:eastAsia="en-US"/>
        </w:rPr>
        <w:t xml:space="preserve"> and a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 xml:space="preserve"> under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uncertainty</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asymmetric</w:t>
      </w:r>
      <w:proofErr w:type="spellEnd"/>
      <w:r w:rsidRPr="00244D26">
        <w:rPr>
          <w:rFonts w:asciiTheme="minorHAnsi" w:eastAsiaTheme="minorEastAsia" w:hAnsiTheme="minorHAnsi" w:cstheme="minorBidi"/>
          <w:sz w:val="22"/>
          <w:szCs w:val="22"/>
          <w:lang w:eastAsia="en-US"/>
        </w:rPr>
        <w:t xml:space="preserve"> information. The model </w:t>
      </w:r>
      <w:proofErr w:type="spellStart"/>
      <w:r w:rsidRPr="00244D26">
        <w:rPr>
          <w:rFonts w:asciiTheme="minorHAnsi" w:eastAsiaTheme="minorEastAsia" w:hAnsiTheme="minorHAnsi" w:cstheme="minorBidi"/>
          <w:sz w:val="22"/>
          <w:szCs w:val="22"/>
          <w:lang w:eastAsia="en-US"/>
        </w:rPr>
        <w:t>introduces</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diagnostic</w:t>
      </w:r>
      <w:proofErr w:type="spellEnd"/>
      <w:r w:rsidRPr="00244D26">
        <w:rPr>
          <w:rFonts w:asciiTheme="minorHAnsi" w:eastAsiaTheme="minorEastAsia" w:hAnsiTheme="minorHAnsi" w:cstheme="minorBidi"/>
          <w:sz w:val="22"/>
          <w:szCs w:val="22"/>
          <w:lang w:eastAsia="en-US"/>
        </w:rPr>
        <w:t xml:space="preserve"> burden </w:t>
      </w:r>
      <w:proofErr w:type="spellStart"/>
      <w:r w:rsidRPr="00244D26">
        <w:rPr>
          <w:rFonts w:asciiTheme="minorHAnsi" w:eastAsiaTheme="minorEastAsia" w:hAnsiTheme="minorHAnsi" w:cstheme="minorBidi"/>
          <w:sz w:val="22"/>
          <w:szCs w:val="22"/>
          <w:lang w:eastAsia="en-US"/>
        </w:rPr>
        <w:t>as</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noisy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signal</w:t>
      </w:r>
      <w:proofErr w:type="spellEnd"/>
      <w:r w:rsidRPr="00244D26">
        <w:rPr>
          <w:rFonts w:asciiTheme="minorHAnsi" w:eastAsiaTheme="minorEastAsia" w:hAnsiTheme="minorHAnsi" w:cstheme="minorBidi"/>
          <w:sz w:val="22"/>
          <w:szCs w:val="22"/>
          <w:lang w:eastAsia="en-US"/>
        </w:rPr>
        <w:t xml:space="preserve"> of treatment </w:t>
      </w:r>
      <w:proofErr w:type="spellStart"/>
      <w:r w:rsidRPr="00244D26">
        <w:rPr>
          <w:rFonts w:asciiTheme="minorHAnsi" w:eastAsiaTheme="minorEastAsia" w:hAnsiTheme="minorHAnsi" w:cstheme="minorBidi"/>
          <w:sz w:val="22"/>
          <w:szCs w:val="22"/>
          <w:lang w:eastAsia="en-US"/>
        </w:rPr>
        <w:t>type</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allows</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invest</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imperfect</w:t>
      </w:r>
      <w:proofErr w:type="spellEnd"/>
      <w:r w:rsidRPr="00244D26">
        <w:rPr>
          <w:rFonts w:asciiTheme="minorHAnsi" w:eastAsiaTheme="minorEastAsia" w:hAnsiTheme="minorHAnsi" w:cstheme="minorBidi"/>
          <w:sz w:val="22"/>
          <w:szCs w:val="22"/>
          <w:lang w:eastAsia="en-US"/>
        </w:rPr>
        <w:t xml:space="preserve"> information </w:t>
      </w:r>
      <w:proofErr w:type="spellStart"/>
      <w:r w:rsidRPr="00244D26">
        <w:rPr>
          <w:rFonts w:asciiTheme="minorHAnsi" w:eastAsiaTheme="minorEastAsia" w:hAnsiTheme="minorHAnsi" w:cstheme="minorBidi"/>
          <w:sz w:val="22"/>
          <w:szCs w:val="22"/>
          <w:lang w:eastAsia="en-US"/>
        </w:rPr>
        <w:t>at</w:t>
      </w:r>
      <w:proofErr w:type="spellEnd"/>
      <w:r w:rsidRPr="00244D26">
        <w:rPr>
          <w:rFonts w:asciiTheme="minorHAnsi" w:eastAsiaTheme="minorEastAsia" w:hAnsiTheme="minorHAnsi" w:cstheme="minorBidi"/>
          <w:sz w:val="22"/>
          <w:szCs w:val="22"/>
          <w:lang w:eastAsia="en-US"/>
        </w:rPr>
        <w:t xml:space="preserve"> a cost. </w:t>
      </w:r>
      <w:proofErr w:type="spellStart"/>
      <w:r w:rsidRPr="00244D26">
        <w:rPr>
          <w:rFonts w:asciiTheme="minorHAnsi" w:eastAsiaTheme="minorEastAsia" w:hAnsiTheme="minorHAnsi" w:cstheme="minorBidi"/>
          <w:sz w:val="22"/>
          <w:szCs w:val="22"/>
          <w:lang w:eastAsia="en-US"/>
        </w:rPr>
        <w:t>We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characterize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three</w:t>
      </w:r>
      <w:proofErr w:type="spellEnd"/>
      <w:r w:rsidRPr="00244D26">
        <w:rPr>
          <w:rFonts w:asciiTheme="minorHAnsi" w:eastAsiaTheme="minorEastAsia" w:hAnsiTheme="minorHAnsi" w:cstheme="minorBidi"/>
          <w:sz w:val="22"/>
          <w:szCs w:val="22"/>
          <w:lang w:eastAsia="en-US"/>
        </w:rPr>
        <w:t xml:space="preserve"> pure strategy Perfect </w:t>
      </w:r>
      <w:proofErr w:type="spellStart"/>
      <w:r w:rsidRPr="00244D26">
        <w:rPr>
          <w:rFonts w:asciiTheme="minorHAnsi" w:eastAsiaTheme="minorEastAsia" w:hAnsiTheme="minorHAnsi" w:cstheme="minorBidi"/>
          <w:sz w:val="22"/>
          <w:szCs w:val="22"/>
          <w:lang w:eastAsia="en-US"/>
        </w:rPr>
        <w:t>Bayesian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Equilibria</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each</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corresponding</w:t>
      </w:r>
      <w:proofErr w:type="spellEnd"/>
      <w:r w:rsidRPr="00244D26">
        <w:rPr>
          <w:rFonts w:asciiTheme="minorHAnsi" w:eastAsiaTheme="minorEastAsia" w:hAnsiTheme="minorHAnsi" w:cstheme="minorBidi"/>
          <w:sz w:val="22"/>
          <w:szCs w:val="22"/>
          <w:lang w:eastAsia="en-US"/>
        </w:rPr>
        <w:t xml:space="preserve"> to a </w:t>
      </w:r>
      <w:proofErr w:type="spellStart"/>
      <w:r w:rsidRPr="00244D26">
        <w:rPr>
          <w:rFonts w:asciiTheme="minorHAnsi" w:eastAsiaTheme="minorEastAsia" w:hAnsiTheme="minorHAnsi" w:cstheme="minorBidi"/>
          <w:sz w:val="22"/>
          <w:szCs w:val="22"/>
          <w:lang w:eastAsia="en-US"/>
        </w:rPr>
        <w:t>distinct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configuration</w:t>
      </w:r>
      <w:proofErr w:type="spellEnd"/>
      <w:r w:rsidRPr="00244D26">
        <w:rPr>
          <w:rFonts w:asciiTheme="minorHAnsi" w:eastAsiaTheme="minorEastAsia" w:hAnsiTheme="minorHAnsi" w:cstheme="minorBidi"/>
          <w:sz w:val="22"/>
          <w:szCs w:val="22"/>
          <w:lang w:eastAsia="en-US"/>
        </w:rPr>
        <w:t xml:space="preserve"> of clinical </w:t>
      </w:r>
      <w:proofErr w:type="spellStart"/>
      <w:r w:rsidRPr="00244D26">
        <w:rPr>
          <w:rFonts w:asciiTheme="minorHAnsi" w:eastAsiaTheme="minorEastAsia" w:hAnsiTheme="minorHAnsi" w:cstheme="minorBidi"/>
          <w:sz w:val="22"/>
          <w:szCs w:val="22"/>
          <w:lang w:eastAsia="en-US"/>
        </w:rPr>
        <w:t>behavior</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risk. </w:t>
      </w:r>
      <w:proofErr w:type="spellStart"/>
      <w:r w:rsidRPr="00244D26">
        <w:rPr>
          <w:rFonts w:asciiTheme="minorHAnsi" w:eastAsiaTheme="minorEastAsia" w:hAnsiTheme="minorHAnsi" w:cstheme="minorBidi"/>
          <w:sz w:val="22"/>
          <w:szCs w:val="22"/>
          <w:lang w:eastAsia="en-US"/>
        </w:rPr>
        <w:t>These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equilibria</w:t>
      </w:r>
      <w:proofErr w:type="spellEnd"/>
      <w:r w:rsidRPr="00244D26">
        <w:rPr>
          <w:rFonts w:asciiTheme="minorHAnsi" w:eastAsiaTheme="minorEastAsia" w:hAnsiTheme="minorHAnsi" w:cstheme="minorBidi"/>
          <w:sz w:val="22"/>
          <w:szCs w:val="22"/>
          <w:lang w:eastAsia="en-US"/>
        </w:rPr>
        <w:t>—</w:t>
      </w:r>
      <w:proofErr w:type="spellStart"/>
      <w:r w:rsidRPr="00244D26">
        <w:rPr>
          <w:rFonts w:asciiTheme="minorHAnsi" w:eastAsiaTheme="minorEastAsia" w:hAnsiTheme="minorHAnsi" w:cstheme="minorBidi"/>
          <w:sz w:val="22"/>
          <w:szCs w:val="22"/>
          <w:lang w:eastAsia="en-US"/>
        </w:rPr>
        <w:t>optimal</w:t>
      </w:r>
      <w:proofErr w:type="spellEnd"/>
      <w:r w:rsidRPr="00244D26">
        <w:rPr>
          <w:rFonts w:asciiTheme="minorHAnsi" w:eastAsiaTheme="minorEastAsia" w:hAnsiTheme="minorHAnsi" w:cstheme="minorBidi"/>
          <w:sz w:val="22"/>
          <w:szCs w:val="22"/>
          <w:lang w:eastAsia="en-US"/>
        </w:rPr>
        <w:t xml:space="preserve"> treatment with no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treatment with no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treatment with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w:t>
      </w:r>
      <w:proofErr w:type="spellStart"/>
      <w:r w:rsidRPr="00244D26">
        <w:rPr>
          <w:rFonts w:asciiTheme="minorHAnsi" w:eastAsiaTheme="minorEastAsia" w:hAnsiTheme="minorHAnsi" w:cstheme="minorBidi"/>
          <w:sz w:val="22"/>
          <w:szCs w:val="22"/>
          <w:lang w:eastAsia="en-US"/>
        </w:rPr>
        <w:t>map</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closely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onto</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real</w:t>
      </w:r>
      <w:proofErr w:type="spellEnd"/>
      <w:r w:rsidRPr="00244D26">
        <w:rPr>
          <w:rFonts w:asciiTheme="minorHAnsi" w:eastAsiaTheme="minorEastAsia" w:hAnsiTheme="minorHAnsi" w:cstheme="minorBidi"/>
          <w:sz w:val="22"/>
          <w:szCs w:val="22"/>
          <w:lang w:eastAsia="en-US"/>
        </w:rPr>
        <w:t xml:space="preserve">-world patterns </w:t>
      </w:r>
      <w:proofErr w:type="spellStart"/>
      <w:r w:rsidRPr="00244D26">
        <w:rPr>
          <w:rFonts w:asciiTheme="minorHAnsi" w:eastAsiaTheme="minorEastAsia" w:hAnsiTheme="minorHAnsi" w:cstheme="minorBidi"/>
          <w:sz w:val="22"/>
          <w:szCs w:val="22"/>
          <w:lang w:eastAsia="en-US"/>
        </w:rPr>
        <w:t>observed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across</w:t>
      </w:r>
      <w:proofErr w:type="spellEnd"/>
      <w:r w:rsidRPr="00244D26">
        <w:rPr>
          <w:rFonts w:asciiTheme="minorHAnsi" w:eastAsiaTheme="minorEastAsia" w:hAnsiTheme="minorHAnsi" w:cstheme="minorBidi"/>
          <w:sz w:val="22"/>
          <w:szCs w:val="22"/>
          <w:lang w:eastAsia="en-US"/>
        </w:rPr>
        <w:t xml:space="preserve"> Western </w:t>
      </w:r>
      <w:proofErr w:type="spellStart"/>
      <w:r w:rsidRPr="00244D26">
        <w:rPr>
          <w:rFonts w:asciiTheme="minorHAnsi" w:eastAsiaTheme="minorEastAsia" w:hAnsiTheme="minorHAnsi" w:cstheme="minorBidi"/>
          <w:sz w:val="22"/>
          <w:szCs w:val="22"/>
          <w:lang w:eastAsia="en-US"/>
        </w:rPr>
        <w:t>healthcare</w:t>
      </w:r>
      <w:proofErr w:type="spellEnd"/>
      <w:r w:rsidRPr="00244D26">
        <w:rPr>
          <w:rFonts w:asciiTheme="minorHAnsi" w:eastAsiaTheme="minorEastAsia" w:hAnsiTheme="minorHAnsi" w:cstheme="minorBidi"/>
          <w:sz w:val="22"/>
          <w:szCs w:val="22"/>
          <w:lang w:eastAsia="en-US"/>
        </w:rPr>
        <w:t xml:space="preserve"> systems.</w:t>
      </w:r>
    </w:p>
    <w:p w14:paraId="7437FA17"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r w:rsidRPr="00244D26">
        <w:rPr>
          <w:rFonts w:asciiTheme="minorHAnsi" w:eastAsiaTheme="minorEastAsia" w:hAnsiTheme="minorHAnsi" w:cstheme="minorBidi"/>
          <w:sz w:val="22"/>
          <w:szCs w:val="22"/>
          <w:lang w:eastAsia="en-US"/>
        </w:rPr>
        <w:t xml:space="preserve">By </w:t>
      </w:r>
      <w:proofErr w:type="spellStart"/>
      <w:r w:rsidRPr="00244D26">
        <w:rPr>
          <w:rFonts w:asciiTheme="minorHAnsi" w:eastAsiaTheme="minorEastAsia" w:hAnsiTheme="minorHAnsi" w:cstheme="minorBidi"/>
          <w:sz w:val="22"/>
          <w:szCs w:val="22"/>
          <w:lang w:eastAsia="en-US"/>
        </w:rPr>
        <w:t>endogenizing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belief</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formation</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incentives, the model </w:t>
      </w:r>
      <w:proofErr w:type="spellStart"/>
      <w:r w:rsidRPr="00244D26">
        <w:rPr>
          <w:rFonts w:asciiTheme="minorHAnsi" w:eastAsiaTheme="minorEastAsia" w:hAnsiTheme="minorHAnsi" w:cstheme="minorBidi"/>
          <w:sz w:val="22"/>
          <w:szCs w:val="22"/>
          <w:lang w:eastAsia="en-US"/>
        </w:rPr>
        <w:t>offers</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coherent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explanation</w:t>
      </w:r>
      <w:proofErr w:type="spellEnd"/>
      <w:r w:rsidRPr="00244D26">
        <w:rPr>
          <w:rFonts w:asciiTheme="minorHAnsi" w:eastAsiaTheme="minorEastAsia" w:hAnsiTheme="minorHAnsi" w:cstheme="minorBidi"/>
          <w:sz w:val="22"/>
          <w:szCs w:val="22"/>
          <w:lang w:eastAsia="en-US"/>
        </w:rPr>
        <w:t xml:space="preserve"> for </w:t>
      </w:r>
      <w:proofErr w:type="spellStart"/>
      <w:r w:rsidRPr="00244D26">
        <w:rPr>
          <w:rFonts w:asciiTheme="minorHAnsi" w:eastAsiaTheme="minorEastAsia" w:hAnsiTheme="minorHAnsi" w:cstheme="minorBidi"/>
          <w:sz w:val="22"/>
          <w:szCs w:val="22"/>
          <w:lang w:eastAsia="en-US"/>
        </w:rPr>
        <w:t>why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 </w:t>
      </w:r>
      <w:proofErr w:type="spellStart"/>
      <w:r w:rsidRPr="00244D26">
        <w:rPr>
          <w:rFonts w:asciiTheme="minorHAnsi" w:eastAsiaTheme="minorEastAsia" w:hAnsiTheme="minorHAnsi" w:cstheme="minorBidi"/>
          <w:sz w:val="22"/>
          <w:szCs w:val="22"/>
          <w:lang w:eastAsia="en-US"/>
        </w:rPr>
        <w:t>arises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when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persists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without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conflict</w:t>
      </w:r>
      <w:proofErr w:type="spellEnd"/>
      <w:r w:rsidRPr="00244D26">
        <w:rPr>
          <w:rFonts w:asciiTheme="minorHAnsi" w:eastAsiaTheme="minorEastAsia" w:hAnsiTheme="minorHAnsi" w:cstheme="minorBidi"/>
          <w:sz w:val="22"/>
          <w:szCs w:val="22"/>
          <w:lang w:eastAsia="en-US"/>
        </w:rPr>
        <w:t xml:space="preserve">, and under </w:t>
      </w:r>
      <w:proofErr w:type="spellStart"/>
      <w:r w:rsidRPr="00244D26">
        <w:rPr>
          <w:rFonts w:asciiTheme="minorHAnsi" w:eastAsiaTheme="minorEastAsia" w:hAnsiTheme="minorHAnsi" w:cstheme="minorBidi"/>
          <w:sz w:val="22"/>
          <w:szCs w:val="22"/>
          <w:lang w:eastAsia="en-US"/>
        </w:rPr>
        <w:t>what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conditions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it</w:t>
      </w:r>
      <w:proofErr w:type="spellEnd"/>
      <w:r w:rsidRPr="00244D26">
        <w:rPr>
          <w:rFonts w:asciiTheme="minorHAnsi" w:eastAsiaTheme="minorEastAsia" w:hAnsiTheme="minorHAnsi" w:cstheme="minorBidi"/>
          <w:sz w:val="22"/>
          <w:szCs w:val="22"/>
          <w:lang w:eastAsia="en-US"/>
        </w:rPr>
        <w:t xml:space="preserve"> leads to breakdowns in trust and </w:t>
      </w:r>
      <w:proofErr w:type="spellStart"/>
      <w:r w:rsidRPr="00244D26">
        <w:rPr>
          <w:rFonts w:asciiTheme="minorHAnsi" w:eastAsiaTheme="minorEastAsia" w:hAnsiTheme="minorHAnsi" w:cstheme="minorBidi"/>
          <w:sz w:val="22"/>
          <w:szCs w:val="22"/>
          <w:lang w:eastAsia="en-US"/>
        </w:rPr>
        <w:t>costly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results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have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direct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implications</w:t>
      </w:r>
      <w:proofErr w:type="spellEnd"/>
      <w:r w:rsidRPr="00244D26">
        <w:rPr>
          <w:rFonts w:asciiTheme="minorHAnsi" w:eastAsiaTheme="minorEastAsia" w:hAnsiTheme="minorHAnsi" w:cstheme="minorBidi"/>
          <w:sz w:val="22"/>
          <w:szCs w:val="22"/>
          <w:lang w:eastAsia="en-US"/>
        </w:rPr>
        <w:t xml:space="preserve"> for policy design, </w:t>
      </w:r>
      <w:proofErr w:type="spellStart"/>
      <w:r w:rsidRPr="00244D26">
        <w:rPr>
          <w:rFonts w:asciiTheme="minorHAnsi" w:eastAsiaTheme="minorEastAsia" w:hAnsiTheme="minorHAnsi" w:cstheme="minorBidi"/>
          <w:sz w:val="22"/>
          <w:szCs w:val="22"/>
          <w:lang w:eastAsia="en-US"/>
        </w:rPr>
        <w:t>particularly</w:t>
      </w:r>
      <w:proofErr w:type="spellEnd"/>
      <w:r w:rsidRPr="00244D26">
        <w:rPr>
          <w:rFonts w:asciiTheme="minorHAnsi" w:eastAsiaTheme="minorEastAsia" w:hAnsiTheme="minorHAnsi" w:cstheme="minorBidi"/>
          <w:sz w:val="22"/>
          <w:szCs w:val="22"/>
          <w:lang w:eastAsia="en-US"/>
        </w:rPr>
        <w:t xml:space="preserve"> in the </w:t>
      </w:r>
      <w:proofErr w:type="spellStart"/>
      <w:r w:rsidRPr="00244D26">
        <w:rPr>
          <w:rFonts w:asciiTheme="minorHAnsi" w:eastAsiaTheme="minorEastAsia" w:hAnsiTheme="minorHAnsi" w:cstheme="minorBidi"/>
          <w:sz w:val="22"/>
          <w:szCs w:val="22"/>
          <w:lang w:eastAsia="en-US"/>
        </w:rPr>
        <w:t>regulation</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medical</w:t>
      </w:r>
      <w:proofErr w:type="spellEnd"/>
      <w:r w:rsidRPr="00244D26">
        <w:rPr>
          <w:rFonts w:asciiTheme="minorHAnsi" w:eastAsiaTheme="minorEastAsia" w:hAnsiTheme="minorHAnsi" w:cstheme="minorBidi"/>
          <w:sz w:val="22"/>
          <w:szCs w:val="22"/>
          <w:lang w:eastAsia="en-US"/>
        </w:rPr>
        <w:t xml:space="preserve"> liability and the </w:t>
      </w:r>
      <w:proofErr w:type="spellStart"/>
      <w:r w:rsidRPr="00244D26">
        <w:rPr>
          <w:rFonts w:asciiTheme="minorHAnsi" w:eastAsiaTheme="minorEastAsia" w:hAnsiTheme="minorHAnsi" w:cstheme="minorBidi"/>
          <w:sz w:val="22"/>
          <w:szCs w:val="22"/>
          <w:lang w:eastAsia="en-US"/>
        </w:rPr>
        <w:t>transparency</w:t>
      </w:r>
      <w:proofErr w:type="spellEnd"/>
      <w:r w:rsidRPr="00244D26">
        <w:rPr>
          <w:rFonts w:asciiTheme="minorHAnsi" w:eastAsiaTheme="minorEastAsia" w:hAnsiTheme="minorHAnsi" w:cstheme="minorBidi"/>
          <w:sz w:val="22"/>
          <w:szCs w:val="22"/>
          <w:lang w:eastAsia="en-US"/>
        </w:rPr>
        <w:t xml:space="preserve"> of clinical decision-making. In </w:t>
      </w:r>
      <w:proofErr w:type="spellStart"/>
      <w:r w:rsidRPr="00244D26">
        <w:rPr>
          <w:rFonts w:asciiTheme="minorHAnsi" w:eastAsiaTheme="minorEastAsia" w:hAnsiTheme="minorHAnsi" w:cstheme="minorBidi"/>
          <w:sz w:val="22"/>
          <w:szCs w:val="22"/>
          <w:lang w:eastAsia="en-US"/>
        </w:rPr>
        <w:t>doing</w:t>
      </w:r>
      <w:proofErr w:type="spellEnd"/>
      <w:r w:rsidRPr="00244D26">
        <w:rPr>
          <w:rFonts w:asciiTheme="minorHAnsi" w:eastAsiaTheme="minorEastAsia" w:hAnsiTheme="minorHAnsi" w:cstheme="minorBidi"/>
          <w:sz w:val="22"/>
          <w:szCs w:val="22"/>
          <w:lang w:eastAsia="en-US"/>
        </w:rPr>
        <w:t xml:space="preserve"> so, the paper </w:t>
      </w:r>
      <w:proofErr w:type="spellStart"/>
      <w:r w:rsidRPr="00244D26">
        <w:rPr>
          <w:rFonts w:asciiTheme="minorHAnsi" w:eastAsiaTheme="minorEastAsia" w:hAnsiTheme="minorHAnsi" w:cstheme="minorBidi"/>
          <w:sz w:val="22"/>
          <w:szCs w:val="22"/>
          <w:lang w:eastAsia="en-US"/>
        </w:rPr>
        <w:t>bridges</w:t>
      </w:r>
      <w:proofErr w:type="spellEnd"/>
      <w:r w:rsidRPr="00244D26">
        <w:rPr>
          <w:rFonts w:asciiTheme="minorHAnsi" w:eastAsiaTheme="minorEastAsia" w:hAnsiTheme="minorHAnsi" w:cstheme="minorBidi"/>
          <w:sz w:val="22"/>
          <w:szCs w:val="22"/>
          <w:lang w:eastAsia="en-US"/>
        </w:rPr>
        <w:t xml:space="preserve"> the gap </w:t>
      </w:r>
      <w:proofErr w:type="spellStart"/>
      <w:r w:rsidRPr="00244D26">
        <w:rPr>
          <w:rFonts w:asciiTheme="minorHAnsi" w:eastAsiaTheme="minorEastAsia" w:hAnsiTheme="minorHAnsi" w:cstheme="minorBidi"/>
          <w:sz w:val="22"/>
          <w:szCs w:val="22"/>
          <w:lang w:eastAsia="en-US"/>
        </w:rPr>
        <w:t>between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theoretical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modeling</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empirical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observation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providing</w:t>
      </w:r>
      <w:proofErr w:type="spellEnd"/>
      <w:r w:rsidRPr="00244D26">
        <w:rPr>
          <w:rFonts w:asciiTheme="minorHAnsi" w:eastAsiaTheme="minorEastAsia" w:hAnsiTheme="minorHAnsi" w:cstheme="minorBidi"/>
          <w:sz w:val="22"/>
          <w:szCs w:val="22"/>
          <w:lang w:eastAsia="en-US"/>
        </w:rPr>
        <w:t xml:space="preserve"> a framework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both</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analytically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rigorous</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practically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relevant</w:t>
      </w:r>
      <w:proofErr w:type="spellEnd"/>
      <w:r w:rsidRPr="00244D26">
        <w:rPr>
          <w:rFonts w:asciiTheme="minorHAnsi" w:eastAsiaTheme="minorEastAsia" w:hAnsiTheme="minorHAnsi" w:cstheme="minorBidi"/>
          <w:sz w:val="22"/>
          <w:szCs w:val="22"/>
          <w:lang w:eastAsia="en-US"/>
        </w:rPr>
        <w:t>.</w:t>
      </w:r>
    </w:p>
    <w:p w14:paraId="62FCE5F2" w14:textId="4C835F38" w:rsidR="00244D26" w:rsidRDefault="000769ED" w:rsidP="00FA146D">
      <w:pPr>
        <w:spacing w:line="276" w:lineRule="auto"/>
        <w:jc w:val="both"/>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lastRenderedPageBreak/>
        <w:t xml:space="preserve">The paper </w:t>
      </w:r>
      <w:proofErr w:type="spellStart"/>
      <w:r>
        <w:rPr>
          <w:rFonts w:asciiTheme="minorHAnsi" w:eastAsiaTheme="minorEastAsia" w:hAnsiTheme="minorHAnsi" w:cstheme="minorBidi"/>
          <w:sz w:val="22"/>
          <w:szCs w:val="22"/>
          <w:lang w:eastAsia="en-US"/>
        </w:rPr>
        <w:t>is</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structured</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as</w:t>
      </w:r>
      <w:proofErr w:type="spellEnd"/>
      <w:r>
        <w:rPr>
          <w:rFonts w:asciiTheme="minorHAnsi" w:eastAsiaTheme="minorEastAsia" w:hAnsiTheme="minorHAnsi" w:cstheme="minorBidi"/>
          <w:sz w:val="22"/>
          <w:szCs w:val="22"/>
          <w:lang w:eastAsia="en-US"/>
        </w:rPr>
        <w:t xml:space="preserve"> follows: </w:t>
      </w:r>
      <w:proofErr w:type="spellStart"/>
      <w:r>
        <w:rPr>
          <w:rFonts w:asciiTheme="minorHAnsi" w:eastAsiaTheme="minorEastAsia" w:hAnsiTheme="minorHAnsi" w:cstheme="minorBidi"/>
          <w:sz w:val="22"/>
          <w:szCs w:val="22"/>
          <w:lang w:eastAsia="en-US"/>
        </w:rPr>
        <w:t>next</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section</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provides</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details</w:t>
      </w:r>
      <w:proofErr w:type="spellEnd"/>
      <w:r>
        <w:rPr>
          <w:rFonts w:asciiTheme="minorHAnsi" w:eastAsiaTheme="minorEastAsia" w:hAnsiTheme="minorHAnsi" w:cstheme="minorBidi"/>
          <w:sz w:val="22"/>
          <w:szCs w:val="22"/>
          <w:lang w:eastAsia="en-US"/>
        </w:rPr>
        <w:t xml:space="preserve"> of the model, </w:t>
      </w:r>
      <w:proofErr w:type="spellStart"/>
      <w:r>
        <w:rPr>
          <w:rFonts w:asciiTheme="minorHAnsi" w:eastAsiaTheme="minorEastAsia" w:hAnsiTheme="minorHAnsi" w:cstheme="minorBidi"/>
          <w:sz w:val="22"/>
          <w:szCs w:val="22"/>
          <w:lang w:eastAsia="en-US"/>
        </w:rPr>
        <w:t>Section</w:t>
      </w:r>
      <w:proofErr w:type="spellEnd"/>
      <w:r>
        <w:rPr>
          <w:rFonts w:asciiTheme="minorHAnsi" w:eastAsiaTheme="minorEastAsia" w:hAnsiTheme="minorHAnsi" w:cstheme="minorBidi"/>
          <w:sz w:val="22"/>
          <w:szCs w:val="22"/>
          <w:lang w:eastAsia="en-US"/>
        </w:rPr>
        <w:t xml:space="preserve"> 3 </w:t>
      </w:r>
      <w:proofErr w:type="spellStart"/>
      <w:r>
        <w:rPr>
          <w:rFonts w:asciiTheme="minorHAnsi" w:eastAsiaTheme="minorEastAsia" w:hAnsiTheme="minorHAnsi" w:cstheme="minorBidi"/>
          <w:sz w:val="22"/>
          <w:szCs w:val="22"/>
          <w:lang w:eastAsia="en-US"/>
        </w:rPr>
        <w:t>illustrates</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results</w:t>
      </w:r>
      <w:proofErr w:type="spellEnd"/>
      <w:r>
        <w:rPr>
          <w:rFonts w:asciiTheme="minorHAnsi" w:eastAsiaTheme="minorEastAsia" w:hAnsiTheme="minorHAnsi" w:cstheme="minorBidi"/>
          <w:sz w:val="22"/>
          <w:szCs w:val="22"/>
          <w:lang w:eastAsia="en-US"/>
        </w:rPr>
        <w:t xml:space="preserve"> and S</w:t>
      </w:r>
      <w:proofErr w:type="spellStart"/>
      <w:r>
        <w:rPr>
          <w:rFonts w:asciiTheme="minorHAnsi" w:eastAsiaTheme="minorEastAsia" w:hAnsiTheme="minorHAnsi" w:cstheme="minorBidi"/>
          <w:sz w:val="22"/>
          <w:szCs w:val="22"/>
          <w:lang w:eastAsia="en-US"/>
        </w:rPr>
        <w:t>ection</w:t>
      </w:r>
      <w:proofErr w:type="spellEnd"/>
      <w:r>
        <w:rPr>
          <w:rFonts w:asciiTheme="minorHAnsi" w:eastAsiaTheme="minorEastAsia" w:hAnsiTheme="minorHAnsi" w:cstheme="minorBidi"/>
          <w:sz w:val="22"/>
          <w:szCs w:val="22"/>
          <w:lang w:eastAsia="en-US"/>
        </w:rPr>
        <w:t xml:space="preserve"> 4 </w:t>
      </w:r>
      <w:proofErr w:type="spellStart"/>
      <w:r>
        <w:rPr>
          <w:rFonts w:asciiTheme="minorHAnsi" w:eastAsiaTheme="minorEastAsia" w:hAnsiTheme="minorHAnsi" w:cstheme="minorBidi"/>
          <w:sz w:val="22"/>
          <w:szCs w:val="22"/>
          <w:lang w:eastAsia="en-US"/>
        </w:rPr>
        <w:t>provides</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empirical</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evidence</w:t>
      </w:r>
      <w:proofErr w:type="spellEnd"/>
      <w:r>
        <w:rPr>
          <w:rFonts w:asciiTheme="minorHAnsi" w:eastAsiaTheme="minorEastAsia" w:hAnsiTheme="minorHAnsi" w:cstheme="minorBidi"/>
          <w:sz w:val="22"/>
          <w:szCs w:val="22"/>
          <w:lang w:eastAsia="en-US"/>
        </w:rPr>
        <w:t xml:space="preserve"> in support of the </w:t>
      </w:r>
      <w:proofErr w:type="spellStart"/>
      <w:r>
        <w:rPr>
          <w:rFonts w:asciiTheme="minorHAnsi" w:eastAsiaTheme="minorEastAsia" w:hAnsiTheme="minorHAnsi" w:cstheme="minorBidi"/>
          <w:sz w:val="22"/>
          <w:szCs w:val="22"/>
          <w:lang w:eastAsia="en-US"/>
        </w:rPr>
        <w:t>equilibria</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Then</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Section</w:t>
      </w:r>
      <w:proofErr w:type="spellEnd"/>
      <w:r>
        <w:rPr>
          <w:rFonts w:asciiTheme="minorHAnsi" w:eastAsiaTheme="minorEastAsia" w:hAnsiTheme="minorHAnsi" w:cstheme="minorBidi"/>
          <w:sz w:val="22"/>
          <w:szCs w:val="22"/>
          <w:lang w:eastAsia="en-US"/>
        </w:rPr>
        <w:t xml:space="preserve"> 5 and 6 </w:t>
      </w:r>
      <w:proofErr w:type="spellStart"/>
      <w:r>
        <w:rPr>
          <w:rFonts w:asciiTheme="minorHAnsi" w:eastAsiaTheme="minorEastAsia" w:hAnsiTheme="minorHAnsi" w:cstheme="minorBidi"/>
          <w:sz w:val="22"/>
          <w:szCs w:val="22"/>
          <w:lang w:eastAsia="en-US"/>
        </w:rPr>
        <w:t>respectively</w:t>
      </w:r>
      <w:proofErr w:type="spellEnd"/>
      <w:r>
        <w:rPr>
          <w:rFonts w:asciiTheme="minorHAnsi" w:eastAsiaTheme="minorEastAsia" w:hAnsiTheme="minorHAnsi" w:cstheme="minorBidi"/>
          <w:sz w:val="22"/>
          <w:szCs w:val="22"/>
          <w:lang w:eastAsia="en-US"/>
        </w:rPr>
        <w:t xml:space="preserve"> highlight welfare and policy </w:t>
      </w:r>
      <w:proofErr w:type="gramStart"/>
      <w:r>
        <w:rPr>
          <w:rFonts w:asciiTheme="minorHAnsi" w:eastAsiaTheme="minorEastAsia" w:hAnsiTheme="minorHAnsi" w:cstheme="minorBidi"/>
          <w:sz w:val="22"/>
          <w:szCs w:val="22"/>
          <w:lang w:eastAsia="en-US"/>
        </w:rPr>
        <w:t>i</w:t>
      </w:r>
      <w:proofErr w:type="spellStart"/>
      <w:r>
        <w:rPr>
          <w:rFonts w:asciiTheme="minorHAnsi" w:eastAsiaTheme="minorEastAsia" w:hAnsiTheme="minorHAnsi" w:cstheme="minorBidi"/>
          <w:sz w:val="22"/>
          <w:szCs w:val="22"/>
          <w:lang w:eastAsia="en-US"/>
        </w:rPr>
        <w:t>mplications</w:t>
      </w:r>
      <w:proofErr w:type="spellEnd"/>
      <w:r>
        <w:rPr>
          <w:rFonts w:asciiTheme="minorHAnsi" w:eastAsiaTheme="minorEastAsia" w:hAnsiTheme="minorHAnsi" w:cstheme="minorBidi"/>
          <w:sz w:val="22"/>
          <w:szCs w:val="22"/>
          <w:lang w:eastAsia="en-US"/>
        </w:rPr>
        <w:t xml:space="preserve"> .</w:t>
      </w:r>
      <w:proofErr w:type="gram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Section</w:t>
      </w:r>
      <w:proofErr w:type="spellEnd"/>
      <w:r>
        <w:rPr>
          <w:rFonts w:asciiTheme="minorHAnsi" w:eastAsiaTheme="minorEastAsia" w:hAnsiTheme="minorHAnsi" w:cstheme="minorBidi"/>
          <w:sz w:val="22"/>
          <w:szCs w:val="22"/>
          <w:lang w:eastAsia="en-US"/>
        </w:rPr>
        <w:t xml:space="preserve"> 7 </w:t>
      </w:r>
      <w:proofErr w:type="spellStart"/>
      <w:r>
        <w:rPr>
          <w:rFonts w:asciiTheme="minorHAnsi" w:eastAsiaTheme="minorEastAsia" w:hAnsiTheme="minorHAnsi" w:cstheme="minorBidi"/>
          <w:sz w:val="22"/>
          <w:szCs w:val="22"/>
          <w:lang w:eastAsia="en-US"/>
        </w:rPr>
        <w:t>concludes</w:t>
      </w:r>
      <w:proofErr w:type="spellEnd"/>
      <w:r>
        <w:rPr>
          <w:rFonts w:asciiTheme="minorHAnsi" w:eastAsiaTheme="minorEastAsia" w:hAnsiTheme="minorHAnsi" w:cstheme="minorBidi"/>
          <w:sz w:val="22"/>
          <w:szCs w:val="22"/>
          <w:lang w:eastAsia="en-US"/>
        </w:rPr>
        <w:t xml:space="preserve">. Technical </w:t>
      </w:r>
      <w:proofErr w:type="spellStart"/>
      <w:r>
        <w:rPr>
          <w:rFonts w:asciiTheme="minorHAnsi" w:eastAsiaTheme="minorEastAsia" w:hAnsiTheme="minorHAnsi" w:cstheme="minorBidi"/>
          <w:sz w:val="22"/>
          <w:szCs w:val="22"/>
          <w:lang w:eastAsia="en-US"/>
        </w:rPr>
        <w:t>proofs</w:t>
      </w:r>
      <w:proofErr w:type="spellEnd"/>
      <w:r>
        <w:rPr>
          <w:rFonts w:asciiTheme="minorHAnsi" w:eastAsiaTheme="minorEastAsia" w:hAnsiTheme="minorHAnsi" w:cstheme="minorBidi"/>
          <w:sz w:val="22"/>
          <w:szCs w:val="22"/>
          <w:lang w:eastAsia="en-US"/>
        </w:rPr>
        <w:t xml:space="preserve"> are </w:t>
      </w:r>
      <w:proofErr w:type="spellStart"/>
      <w:r>
        <w:rPr>
          <w:rFonts w:asciiTheme="minorHAnsi" w:eastAsiaTheme="minorEastAsia" w:hAnsiTheme="minorHAnsi" w:cstheme="minorBidi"/>
          <w:sz w:val="22"/>
          <w:szCs w:val="22"/>
          <w:lang w:eastAsia="en-US"/>
        </w:rPr>
        <w:t>relegated</w:t>
      </w:r>
      <w:proofErr w:type="spellEnd"/>
      <w:r>
        <w:rPr>
          <w:rFonts w:asciiTheme="minorHAnsi" w:eastAsiaTheme="minorEastAsia" w:hAnsiTheme="minorHAnsi" w:cstheme="minorBidi"/>
          <w:sz w:val="22"/>
          <w:szCs w:val="22"/>
          <w:lang w:eastAsia="en-US"/>
        </w:rPr>
        <w:t xml:space="preserve"> in the </w:t>
      </w:r>
      <w:proofErr w:type="spellStart"/>
      <w:r>
        <w:rPr>
          <w:rFonts w:asciiTheme="minorHAnsi" w:eastAsiaTheme="minorEastAsia" w:hAnsiTheme="minorHAnsi" w:cstheme="minorBidi"/>
          <w:sz w:val="22"/>
          <w:szCs w:val="22"/>
          <w:lang w:eastAsia="en-US"/>
        </w:rPr>
        <w:t>Appendix</w:t>
      </w:r>
      <w:proofErr w:type="spellEnd"/>
      <w:r>
        <w:rPr>
          <w:rFonts w:asciiTheme="minorHAnsi" w:eastAsiaTheme="minorEastAsia" w:hAnsiTheme="minorHAnsi" w:cstheme="minorBidi"/>
          <w:sz w:val="22"/>
          <w:szCs w:val="22"/>
          <w:lang w:eastAsia="en-US"/>
        </w:rPr>
        <w:t xml:space="preserve">.  </w:t>
      </w:r>
    </w:p>
    <w:p w14:paraId="0FB38AFF" w14:textId="77777777" w:rsidR="00244D26" w:rsidRDefault="00244D26" w:rsidP="00FA146D">
      <w:pPr>
        <w:spacing w:line="276" w:lineRule="auto"/>
        <w:jc w:val="both"/>
        <w:rPr>
          <w:rFonts w:asciiTheme="minorHAnsi" w:eastAsiaTheme="minorEastAsia" w:hAnsiTheme="minorHAnsi" w:cstheme="minorBidi"/>
          <w:sz w:val="22"/>
          <w:szCs w:val="22"/>
          <w:lang w:eastAsia="en-US"/>
        </w:rPr>
      </w:pPr>
    </w:p>
    <w:p w14:paraId="44979FDC" w14:textId="09A5268B" w:rsidR="00244D26" w:rsidRPr="00244D26" w:rsidRDefault="002D5888" w:rsidP="00244D26">
      <w:pPr>
        <w:pStyle w:val="Paragrafoelenco"/>
        <w:numPr>
          <w:ilvl w:val="0"/>
          <w:numId w:val="22"/>
        </w:numPr>
        <w:tabs>
          <w:tab w:val="left" w:pos="426"/>
        </w:tabs>
        <w:spacing w:line="276" w:lineRule="auto"/>
        <w:ind w:left="0" w:firstLine="0"/>
        <w:jc w:val="both"/>
        <w:rPr>
          <w:rFonts w:asciiTheme="minorHAnsi" w:eastAsiaTheme="minorEastAsia" w:hAnsiTheme="minorHAnsi" w:cstheme="minorBidi"/>
          <w:b/>
          <w:bCs/>
          <w:sz w:val="22"/>
          <w:szCs w:val="22"/>
          <w:lang w:eastAsia="en-US"/>
        </w:rPr>
      </w:pPr>
      <w:r w:rsidRPr="00244D26">
        <w:rPr>
          <w:rFonts w:asciiTheme="minorHAnsi" w:eastAsiaTheme="minorEastAsia" w:hAnsiTheme="minorHAnsi" w:cstheme="minorBidi"/>
          <w:b/>
          <w:bCs/>
          <w:sz w:val="22"/>
          <w:szCs w:val="22"/>
          <w:lang w:eastAsia="en-US"/>
        </w:rPr>
        <w:t>Model</w:t>
      </w:r>
    </w:p>
    <w:p w14:paraId="69F09B6C" w14:textId="77777777" w:rsidR="002D5888" w:rsidRPr="002D5888" w:rsidRDefault="002D5888" w:rsidP="002D5888">
      <w:pPr>
        <w:spacing w:line="276" w:lineRule="auto"/>
        <w:jc w:val="both"/>
        <w:rPr>
          <w:rFonts w:asciiTheme="minorHAnsi" w:eastAsiaTheme="minorEastAsia" w:hAnsiTheme="minorHAnsi" w:cstheme="minorBidi"/>
          <w:sz w:val="22"/>
          <w:szCs w:val="22"/>
          <w:lang w:eastAsia="en-US"/>
        </w:rPr>
      </w:pPr>
      <w:proofErr w:type="spellStart"/>
      <w:r w:rsidRPr="002D5888">
        <w:rPr>
          <w:rFonts w:asciiTheme="minorHAnsi" w:eastAsiaTheme="minorEastAsia" w:hAnsiTheme="minorHAnsi" w:cstheme="minorBidi"/>
          <w:sz w:val="22"/>
          <w:szCs w:val="22"/>
          <w:lang w:eastAsia="en-US"/>
        </w:rPr>
        <w:t>We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consider</w:t>
      </w:r>
      <w:proofErr w:type="spellEnd"/>
      <w:r w:rsidRPr="002D5888">
        <w:rPr>
          <w:rFonts w:asciiTheme="minorHAnsi" w:eastAsiaTheme="minorEastAsia" w:hAnsiTheme="minorHAnsi" w:cstheme="minorBidi"/>
          <w:sz w:val="22"/>
          <w:szCs w:val="22"/>
          <w:lang w:eastAsia="en-US"/>
        </w:rPr>
        <w:t xml:space="preserve"> a </w:t>
      </w:r>
      <w:proofErr w:type="spellStart"/>
      <w:r w:rsidRPr="002D5888">
        <w:rPr>
          <w:rFonts w:asciiTheme="minorHAnsi" w:eastAsiaTheme="minorEastAsia" w:hAnsiTheme="minorHAnsi" w:cstheme="minorBidi"/>
          <w:sz w:val="22"/>
          <w:szCs w:val="22"/>
          <w:lang w:eastAsia="en-US"/>
        </w:rPr>
        <w:t>static</w:t>
      </w:r>
      <w:proofErr w:type="spellEnd"/>
      <w:r w:rsidRPr="002D5888">
        <w:rPr>
          <w:rFonts w:asciiTheme="minorHAnsi" w:eastAsiaTheme="minorEastAsia" w:hAnsiTheme="minorHAnsi" w:cstheme="minorBidi"/>
          <w:sz w:val="22"/>
          <w:szCs w:val="22"/>
          <w:lang w:eastAsia="en-US"/>
        </w:rPr>
        <w:t xml:space="preserve"> game </w:t>
      </w:r>
      <w:proofErr w:type="spellStart"/>
      <w:r w:rsidRPr="002D5888">
        <w:rPr>
          <w:rFonts w:asciiTheme="minorHAnsi" w:eastAsiaTheme="minorEastAsia" w:hAnsiTheme="minorHAnsi" w:cstheme="minorBidi"/>
          <w:sz w:val="22"/>
          <w:szCs w:val="22"/>
          <w:lang w:eastAsia="en-US"/>
        </w:rPr>
        <w:t>between</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two</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rational</w:t>
      </w:r>
      <w:proofErr w:type="spellEnd"/>
      <w:r w:rsidRPr="002D5888">
        <w:rPr>
          <w:rFonts w:asciiTheme="minorHAnsi" w:eastAsiaTheme="minorEastAsia" w:hAnsiTheme="minorHAnsi" w:cstheme="minorBidi"/>
          <w:sz w:val="22"/>
          <w:szCs w:val="22"/>
          <w:lang w:eastAsia="en-US"/>
        </w:rPr>
        <w:t xml:space="preserve"> agents: a </w:t>
      </w:r>
      <w:proofErr w:type="spellStart"/>
      <w:r w:rsidRPr="002D5888">
        <w:rPr>
          <w:rFonts w:asciiTheme="minorHAnsi" w:eastAsiaTheme="minorEastAsia" w:hAnsiTheme="minorHAnsi" w:cstheme="minorBidi"/>
          <w:sz w:val="22"/>
          <w:szCs w:val="22"/>
          <w:lang w:eastAsia="en-US"/>
        </w:rPr>
        <w:t>physician</w:t>
      </w:r>
      <w:proofErr w:type="spellEnd"/>
      <w:r w:rsidRPr="002D5888">
        <w:rPr>
          <w:rFonts w:asciiTheme="minorHAnsi" w:eastAsiaTheme="minorEastAsia" w:hAnsiTheme="minorHAnsi" w:cstheme="minorBidi"/>
          <w:sz w:val="22"/>
          <w:szCs w:val="22"/>
          <w:lang w:eastAsia="en-US"/>
        </w:rPr>
        <w:t xml:space="preserve"> and a </w:t>
      </w:r>
      <w:proofErr w:type="spellStart"/>
      <w:r w:rsidRPr="002D5888">
        <w:rPr>
          <w:rFonts w:asciiTheme="minorHAnsi" w:eastAsiaTheme="minorEastAsia" w:hAnsiTheme="minorHAnsi" w:cstheme="minorBidi"/>
          <w:sz w:val="22"/>
          <w:szCs w:val="22"/>
          <w:lang w:eastAsia="en-US"/>
        </w:rPr>
        <w:t>patient</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physician</w:t>
      </w:r>
      <w:proofErr w:type="spellEnd"/>
      <w:r w:rsidRPr="002D5888">
        <w:rPr>
          <w:rFonts w:asciiTheme="minorHAnsi" w:eastAsiaTheme="minorEastAsia" w:hAnsiTheme="minorHAnsi" w:cstheme="minorBidi"/>
          <w:sz w:val="22"/>
          <w:szCs w:val="22"/>
          <w:lang w:eastAsia="en-US"/>
        </w:rPr>
        <w:t xml:space="preserve"> must </w:t>
      </w:r>
      <w:proofErr w:type="spellStart"/>
      <w:r w:rsidRPr="002D5888">
        <w:rPr>
          <w:rFonts w:asciiTheme="minorHAnsi" w:eastAsiaTheme="minorEastAsia" w:hAnsiTheme="minorHAnsi" w:cstheme="minorBidi"/>
          <w:sz w:val="22"/>
          <w:szCs w:val="22"/>
          <w:lang w:eastAsia="en-US"/>
        </w:rPr>
        <w:t>choose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which</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type</w:t>
      </w:r>
      <w:proofErr w:type="spellEnd"/>
      <w:r w:rsidRPr="002D5888">
        <w:rPr>
          <w:rFonts w:asciiTheme="minorHAnsi" w:eastAsiaTheme="minorEastAsia" w:hAnsiTheme="minorHAnsi" w:cstheme="minorBidi"/>
          <w:sz w:val="22"/>
          <w:szCs w:val="22"/>
          <w:lang w:eastAsia="en-US"/>
        </w:rPr>
        <w:t xml:space="preserve"> of treatment to </w:t>
      </w:r>
      <w:proofErr w:type="spellStart"/>
      <w:r w:rsidRPr="002D5888">
        <w:rPr>
          <w:rFonts w:asciiTheme="minorHAnsi" w:eastAsiaTheme="minorEastAsia" w:hAnsiTheme="minorHAnsi" w:cstheme="minorBidi"/>
          <w:sz w:val="22"/>
          <w:szCs w:val="22"/>
          <w:lang w:eastAsia="en-US"/>
        </w:rPr>
        <w:t>administer</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while</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patient</w:t>
      </w:r>
      <w:proofErr w:type="spellEnd"/>
      <w:r w:rsidRPr="002D5888">
        <w:rPr>
          <w:rFonts w:asciiTheme="minorHAnsi" w:eastAsiaTheme="minorEastAsia" w:hAnsiTheme="minorHAnsi" w:cstheme="minorBidi"/>
          <w:sz w:val="22"/>
          <w:szCs w:val="22"/>
          <w:lang w:eastAsia="en-US"/>
        </w:rPr>
        <w:t xml:space="preserve">, after </w:t>
      </w:r>
      <w:proofErr w:type="spellStart"/>
      <w:r w:rsidRPr="002D5888">
        <w:rPr>
          <w:rFonts w:asciiTheme="minorHAnsi" w:eastAsiaTheme="minorEastAsia" w:hAnsiTheme="minorHAnsi" w:cstheme="minorBidi"/>
          <w:sz w:val="22"/>
          <w:szCs w:val="22"/>
          <w:lang w:eastAsia="en-US"/>
        </w:rPr>
        <w:t>observing</w:t>
      </w:r>
      <w:proofErr w:type="spellEnd"/>
      <w:r w:rsidRPr="002D5888">
        <w:rPr>
          <w:rFonts w:asciiTheme="minorHAnsi" w:eastAsiaTheme="minorEastAsia" w:hAnsiTheme="minorHAnsi" w:cstheme="minorBidi"/>
          <w:sz w:val="22"/>
          <w:szCs w:val="22"/>
          <w:lang w:eastAsia="en-US"/>
        </w:rPr>
        <w:t xml:space="preserve"> the health </w:t>
      </w:r>
      <w:proofErr w:type="spellStart"/>
      <w:r w:rsidRPr="002D5888">
        <w:rPr>
          <w:rFonts w:asciiTheme="minorHAnsi" w:eastAsiaTheme="minorEastAsia" w:hAnsiTheme="minorHAnsi" w:cstheme="minorBidi"/>
          <w:sz w:val="22"/>
          <w:szCs w:val="22"/>
          <w:lang w:eastAsia="en-US"/>
        </w:rPr>
        <w:t>outcome</w:t>
      </w:r>
      <w:proofErr w:type="spellEnd"/>
      <w:r w:rsidRPr="002D5888">
        <w:rPr>
          <w:rFonts w:asciiTheme="minorHAnsi" w:eastAsiaTheme="minorEastAsia" w:hAnsiTheme="minorHAnsi" w:cstheme="minorBidi"/>
          <w:sz w:val="22"/>
          <w:szCs w:val="22"/>
          <w:lang w:eastAsia="en-US"/>
        </w:rPr>
        <w:t xml:space="preserve"> and </w:t>
      </w:r>
      <w:proofErr w:type="spellStart"/>
      <w:r w:rsidRPr="002D5888">
        <w:rPr>
          <w:rFonts w:asciiTheme="minorHAnsi" w:eastAsiaTheme="minorEastAsia" w:hAnsiTheme="minorHAnsi" w:cstheme="minorBidi"/>
          <w:sz w:val="22"/>
          <w:szCs w:val="22"/>
          <w:lang w:eastAsia="en-US"/>
        </w:rPr>
        <w:t>possibly</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acquiring</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imperfect</w:t>
      </w:r>
      <w:proofErr w:type="spellEnd"/>
      <w:r w:rsidRPr="002D5888">
        <w:rPr>
          <w:rFonts w:asciiTheme="minorHAnsi" w:eastAsiaTheme="minorEastAsia" w:hAnsiTheme="minorHAnsi" w:cstheme="minorBidi"/>
          <w:sz w:val="22"/>
          <w:szCs w:val="22"/>
          <w:lang w:eastAsia="en-US"/>
        </w:rPr>
        <w:t xml:space="preserve"> information </w:t>
      </w:r>
      <w:proofErr w:type="spellStart"/>
      <w:r w:rsidRPr="002D5888">
        <w:rPr>
          <w:rFonts w:asciiTheme="minorHAnsi" w:eastAsiaTheme="minorEastAsia" w:hAnsiTheme="minorHAnsi" w:cstheme="minorBidi"/>
          <w:sz w:val="22"/>
          <w:szCs w:val="22"/>
          <w:lang w:eastAsia="en-US"/>
        </w:rPr>
        <w:t>about</w:t>
      </w:r>
      <w:proofErr w:type="spellEnd"/>
      <w:r w:rsidRPr="002D5888">
        <w:rPr>
          <w:rFonts w:asciiTheme="minorHAnsi" w:eastAsiaTheme="minorEastAsia" w:hAnsiTheme="minorHAnsi" w:cstheme="minorBidi"/>
          <w:sz w:val="22"/>
          <w:szCs w:val="22"/>
          <w:lang w:eastAsia="en-US"/>
        </w:rPr>
        <w:t xml:space="preserve"> the treatment, </w:t>
      </w:r>
      <w:proofErr w:type="spellStart"/>
      <w:r w:rsidRPr="002D5888">
        <w:rPr>
          <w:rFonts w:asciiTheme="minorHAnsi" w:eastAsiaTheme="minorEastAsia" w:hAnsiTheme="minorHAnsi" w:cstheme="minorBidi"/>
          <w:sz w:val="22"/>
          <w:szCs w:val="22"/>
          <w:lang w:eastAsia="en-US"/>
        </w:rPr>
        <w:t>decides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whether</w:t>
      </w:r>
      <w:proofErr w:type="spellEnd"/>
      <w:r w:rsidRPr="002D5888">
        <w:rPr>
          <w:rFonts w:asciiTheme="minorHAnsi" w:eastAsiaTheme="minorEastAsia" w:hAnsiTheme="minorHAnsi" w:cstheme="minorBidi"/>
          <w:sz w:val="22"/>
          <w:szCs w:val="22"/>
          <w:lang w:eastAsia="en-US"/>
        </w:rPr>
        <w:t xml:space="preserve"> to </w:t>
      </w:r>
      <w:proofErr w:type="spellStart"/>
      <w:r w:rsidRPr="002D5888">
        <w:rPr>
          <w:rFonts w:asciiTheme="minorHAnsi" w:eastAsiaTheme="minorEastAsia" w:hAnsiTheme="minorHAnsi" w:cstheme="minorBidi"/>
          <w:sz w:val="22"/>
          <w:szCs w:val="22"/>
          <w:lang w:eastAsia="en-US"/>
        </w:rPr>
        <w:t>initiate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legal</w:t>
      </w:r>
      <w:proofErr w:type="spellEnd"/>
      <w:r w:rsidRPr="002D5888">
        <w:rPr>
          <w:rFonts w:asciiTheme="minorHAnsi" w:eastAsiaTheme="minorEastAsia" w:hAnsiTheme="minorHAnsi" w:cstheme="minorBidi"/>
          <w:sz w:val="22"/>
          <w:szCs w:val="22"/>
          <w:lang w:eastAsia="en-US"/>
        </w:rPr>
        <w:t xml:space="preserve"> action. The model </w:t>
      </w:r>
      <w:proofErr w:type="spellStart"/>
      <w:r w:rsidRPr="002D5888">
        <w:rPr>
          <w:rFonts w:asciiTheme="minorHAnsi" w:eastAsiaTheme="minorEastAsia" w:hAnsiTheme="minorHAnsi" w:cstheme="minorBidi"/>
          <w:sz w:val="22"/>
          <w:szCs w:val="22"/>
          <w:lang w:eastAsia="en-US"/>
        </w:rPr>
        <w:t>captures</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strategic</w:t>
      </w:r>
      <w:proofErr w:type="spellEnd"/>
      <w:r w:rsidRPr="002D5888">
        <w:rPr>
          <w:rFonts w:asciiTheme="minorHAnsi" w:eastAsiaTheme="minorEastAsia" w:hAnsiTheme="minorHAnsi" w:cstheme="minorBidi"/>
          <w:sz w:val="22"/>
          <w:szCs w:val="22"/>
          <w:lang w:eastAsia="en-US"/>
        </w:rPr>
        <w:t xml:space="preserve"> incentives </w:t>
      </w:r>
      <w:proofErr w:type="spellStart"/>
      <w:r w:rsidRPr="002D5888">
        <w:rPr>
          <w:rFonts w:asciiTheme="minorHAnsi" w:eastAsiaTheme="minorEastAsia" w:hAnsiTheme="minorHAnsi" w:cstheme="minorBidi"/>
          <w:sz w:val="22"/>
          <w:szCs w:val="22"/>
          <w:lang w:eastAsia="en-US"/>
        </w:rPr>
        <w:t>behind</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defensive</w:t>
      </w:r>
      <w:proofErr w:type="spellEnd"/>
      <w:r w:rsidRPr="002D5888">
        <w:rPr>
          <w:rFonts w:asciiTheme="minorHAnsi" w:eastAsiaTheme="minorEastAsia" w:hAnsiTheme="minorHAnsi" w:cstheme="minorBidi"/>
          <w:sz w:val="22"/>
          <w:szCs w:val="22"/>
          <w:lang w:eastAsia="en-US"/>
        </w:rPr>
        <w:t xml:space="preserve"> medicine and </w:t>
      </w:r>
      <w:proofErr w:type="spellStart"/>
      <w:r w:rsidRPr="002D5888">
        <w:rPr>
          <w:rFonts w:asciiTheme="minorHAnsi" w:eastAsiaTheme="minorEastAsia" w:hAnsiTheme="minorHAnsi" w:cstheme="minorBidi"/>
          <w:sz w:val="22"/>
          <w:szCs w:val="22"/>
          <w:lang w:eastAsia="en-US"/>
        </w:rPr>
        <w:t>its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potential</w:t>
      </w:r>
      <w:proofErr w:type="spellEnd"/>
      <w:r w:rsidRPr="002D5888">
        <w:rPr>
          <w:rFonts w:asciiTheme="minorHAnsi" w:eastAsiaTheme="minorEastAsia" w:hAnsiTheme="minorHAnsi" w:cstheme="minorBidi"/>
          <w:sz w:val="22"/>
          <w:szCs w:val="22"/>
          <w:lang w:eastAsia="en-US"/>
        </w:rPr>
        <w:t xml:space="preserve"> to </w:t>
      </w:r>
      <w:proofErr w:type="spellStart"/>
      <w:r w:rsidRPr="002D5888">
        <w:rPr>
          <w:rFonts w:asciiTheme="minorHAnsi" w:eastAsiaTheme="minorEastAsia" w:hAnsiTheme="minorHAnsi" w:cstheme="minorBidi"/>
          <w:sz w:val="22"/>
          <w:szCs w:val="22"/>
          <w:lang w:eastAsia="en-US"/>
        </w:rPr>
        <w:t>harm</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patient</w:t>
      </w:r>
      <w:proofErr w:type="spellEnd"/>
      <w:r w:rsidRPr="002D5888">
        <w:rPr>
          <w:rFonts w:asciiTheme="minorHAnsi" w:eastAsiaTheme="minorEastAsia" w:hAnsiTheme="minorHAnsi" w:cstheme="minorBidi"/>
          <w:sz w:val="22"/>
          <w:szCs w:val="22"/>
          <w:lang w:eastAsia="en-US"/>
        </w:rPr>
        <w:t xml:space="preserve"> welfare </w:t>
      </w:r>
      <w:proofErr w:type="spellStart"/>
      <w:r w:rsidRPr="002D5888">
        <w:rPr>
          <w:rFonts w:asciiTheme="minorHAnsi" w:eastAsiaTheme="minorEastAsia" w:hAnsiTheme="minorHAnsi" w:cstheme="minorBidi"/>
          <w:sz w:val="22"/>
          <w:szCs w:val="22"/>
          <w:lang w:eastAsia="en-US"/>
        </w:rPr>
        <w:t>through</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suboptimal</w:t>
      </w:r>
      <w:proofErr w:type="spellEnd"/>
      <w:r w:rsidRPr="002D5888">
        <w:rPr>
          <w:rFonts w:asciiTheme="minorHAnsi" w:eastAsiaTheme="minorEastAsia" w:hAnsiTheme="minorHAnsi" w:cstheme="minorBidi"/>
          <w:sz w:val="22"/>
          <w:szCs w:val="22"/>
          <w:lang w:eastAsia="en-US"/>
        </w:rPr>
        <w:t xml:space="preserve"> care and </w:t>
      </w:r>
      <w:proofErr w:type="spellStart"/>
      <w:r w:rsidRPr="002D5888">
        <w:rPr>
          <w:rFonts w:asciiTheme="minorHAnsi" w:eastAsiaTheme="minorEastAsia" w:hAnsiTheme="minorHAnsi" w:cstheme="minorBidi"/>
          <w:sz w:val="22"/>
          <w:szCs w:val="22"/>
          <w:lang w:eastAsia="en-US"/>
        </w:rPr>
        <w:t>increased</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litigation</w:t>
      </w:r>
      <w:proofErr w:type="spellEnd"/>
      <w:r w:rsidRPr="002D5888">
        <w:rPr>
          <w:rFonts w:asciiTheme="minorHAnsi" w:eastAsiaTheme="minorEastAsia" w:hAnsiTheme="minorHAnsi" w:cstheme="minorBidi"/>
          <w:sz w:val="22"/>
          <w:szCs w:val="22"/>
          <w:lang w:eastAsia="en-US"/>
        </w:rPr>
        <w:t>.</w:t>
      </w:r>
    </w:p>
    <w:p w14:paraId="4E876423" w14:textId="505039A5" w:rsidR="002D5888" w:rsidRPr="002D5888" w:rsidRDefault="002D5888" w:rsidP="002D5888">
      <w:pPr>
        <w:spacing w:line="276" w:lineRule="auto"/>
        <w:jc w:val="both"/>
        <w:rPr>
          <w:rFonts w:asciiTheme="minorHAnsi" w:eastAsiaTheme="minorEastAsia" w:hAnsiTheme="minorHAnsi" w:cstheme="minorBidi"/>
          <w:sz w:val="22"/>
          <w:szCs w:val="22"/>
          <w:lang w:eastAsia="en-US"/>
        </w:rPr>
      </w:pPr>
      <w:r w:rsidRPr="002D5888">
        <w:rPr>
          <w:rFonts w:asciiTheme="minorHAnsi" w:eastAsiaTheme="minorEastAsia" w:hAnsiTheme="minorHAnsi" w:cstheme="minorBidi"/>
          <w:sz w:val="22"/>
          <w:szCs w:val="22"/>
          <w:lang w:eastAsia="en-US"/>
        </w:rPr>
        <w:t xml:space="preserve">The </w:t>
      </w:r>
      <w:proofErr w:type="spellStart"/>
      <w:r w:rsidRPr="002D5888">
        <w:rPr>
          <w:rFonts w:asciiTheme="minorHAnsi" w:eastAsiaTheme="minorEastAsia" w:hAnsiTheme="minorHAnsi" w:cstheme="minorBidi"/>
          <w:sz w:val="22"/>
          <w:szCs w:val="22"/>
          <w:lang w:eastAsia="en-US"/>
        </w:rPr>
        <w:t>physician</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chooses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between</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two</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types</w:t>
      </w:r>
      <w:proofErr w:type="spellEnd"/>
      <w:r w:rsidRPr="002D5888">
        <w:rPr>
          <w:rFonts w:asciiTheme="minorHAnsi" w:eastAsiaTheme="minorEastAsia" w:hAnsiTheme="minorHAnsi" w:cstheme="minorBidi"/>
          <w:sz w:val="22"/>
          <w:szCs w:val="22"/>
          <w:lang w:eastAsia="en-US"/>
        </w:rPr>
        <w:t xml:space="preserve"> of treatment: a </w:t>
      </w:r>
      <w:proofErr w:type="spellStart"/>
      <w:r w:rsidRPr="002D5888">
        <w:rPr>
          <w:rFonts w:asciiTheme="minorHAnsi" w:eastAsiaTheme="minorEastAsia" w:hAnsiTheme="minorHAnsi" w:cstheme="minorBidi"/>
          <w:sz w:val="22"/>
          <w:szCs w:val="22"/>
          <w:lang w:eastAsia="en-US"/>
        </w:rPr>
        <w:t>clinically</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optimal</w:t>
      </w:r>
      <w:proofErr w:type="spellEnd"/>
      <w:r w:rsidRPr="002D5888">
        <w:rPr>
          <w:rFonts w:asciiTheme="minorHAnsi" w:eastAsiaTheme="minorEastAsia" w:hAnsiTheme="minorHAnsi" w:cstheme="minorBidi"/>
          <w:sz w:val="22"/>
          <w:szCs w:val="22"/>
          <w:lang w:eastAsia="en-US"/>
        </w:rPr>
        <w:t xml:space="preserve"> treatment, </w:t>
      </w:r>
      <w:proofErr w:type="spellStart"/>
      <w:r w:rsidRPr="002D5888">
        <w:rPr>
          <w:rFonts w:asciiTheme="minorHAnsi" w:eastAsiaTheme="minorEastAsia" w:hAnsiTheme="minorHAnsi" w:cstheme="minorBidi"/>
          <w:sz w:val="22"/>
          <w:szCs w:val="22"/>
          <w:lang w:eastAsia="en-US"/>
        </w:rPr>
        <w:t>denoted</w:t>
      </w:r>
      <w:proofErr w:type="spellEnd"/>
      <w:r w:rsidRPr="002D5888">
        <w:rPr>
          <w:rFonts w:asciiTheme="minorHAnsi" w:eastAsiaTheme="minorEastAsia" w:hAnsiTheme="minorHAnsi" w:cstheme="minorBidi"/>
          <w:sz w:val="22"/>
          <w:szCs w:val="22"/>
          <w:lang w:eastAsia="en-US"/>
        </w:rPr>
        <w:t xml:space="preserve"> by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 xml:space="preserve">, and a defensive treatment, denoted by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2D5888">
        <w:rPr>
          <w:rFonts w:asciiTheme="minorHAnsi" w:eastAsiaTheme="minorEastAsia" w:hAnsiTheme="minorHAnsi" w:cstheme="minorBidi"/>
          <w:sz w:val="22"/>
          <w:szCs w:val="22"/>
          <w:lang w:eastAsia="en-US"/>
        </w:rPr>
        <w:t>. The optimal treatment maximizes the probability of a positive health outcome but exposes the physician to higher legal risk in case of failure. The defensive treatment is less effective but reduces the physician’s perceived legal exposure. The treatment leads to a stochastic health outcome, either positive (</w:t>
      </w:r>
      <m:oMath>
        <m:r>
          <w:rPr>
            <w:rFonts w:ascii="Cambria Math" w:eastAsiaTheme="minorEastAsia" w:hAnsi="Cambria Math" w:cstheme="minorBidi"/>
            <w:sz w:val="22"/>
            <w:szCs w:val="22"/>
            <w:lang w:eastAsia="en-US"/>
          </w:rPr>
          <m:t>E=+</m:t>
        </m:r>
      </m:oMath>
      <w:r w:rsidRPr="002D5888">
        <w:rPr>
          <w:rFonts w:asciiTheme="minorHAnsi" w:eastAsiaTheme="minorEastAsia" w:hAnsiTheme="minorHAnsi" w:cstheme="minorBidi"/>
          <w:sz w:val="22"/>
          <w:szCs w:val="22"/>
          <w:lang w:eastAsia="en-US"/>
        </w:rPr>
        <w:t>) or negative (</w:t>
      </w:r>
      <m:oMath>
        <m:r>
          <w:rPr>
            <w:rFonts w:ascii="Cambria Math" w:eastAsiaTheme="minorEastAsia" w:hAnsi="Cambria Math" w:cstheme="minorBidi"/>
            <w:sz w:val="22"/>
            <w:szCs w:val="22"/>
            <w:lang w:eastAsia="en-US"/>
          </w:rPr>
          <m:t>E=-</m:t>
        </m:r>
      </m:oMath>
      <w:r w:rsidRPr="002D5888">
        <w:rPr>
          <w:rFonts w:asciiTheme="minorHAnsi" w:eastAsiaTheme="minorEastAsia" w:hAnsiTheme="minorHAnsi" w:cstheme="minorBidi"/>
          <w:sz w:val="22"/>
          <w:szCs w:val="22"/>
          <w:lang w:eastAsia="en-US"/>
        </w:rPr>
        <w:t>), which is observed by the patient.</w:t>
      </w:r>
    </w:p>
    <w:p w14:paraId="3B196DC1" w14:textId="269EFC79" w:rsidR="002D5888" w:rsidRPr="002D5888" w:rsidRDefault="002D5888" w:rsidP="002D5888">
      <w:pPr>
        <w:spacing w:line="276" w:lineRule="auto"/>
        <w:jc w:val="both"/>
        <w:rPr>
          <w:rFonts w:asciiTheme="minorHAnsi" w:eastAsiaTheme="minorEastAsia" w:hAnsiTheme="minorHAnsi" w:cstheme="minorBidi"/>
          <w:sz w:val="22"/>
          <w:szCs w:val="22"/>
          <w:lang w:eastAsia="en-US"/>
        </w:rPr>
      </w:pPr>
      <w:r w:rsidRPr="002D5888">
        <w:rPr>
          <w:rFonts w:asciiTheme="minorHAnsi" w:eastAsiaTheme="minorEastAsia" w:hAnsiTheme="minorHAnsi" w:cstheme="minorBidi"/>
          <w:sz w:val="22"/>
          <w:szCs w:val="22"/>
          <w:lang w:eastAsia="en-US"/>
        </w:rPr>
        <w:t xml:space="preserve">The </w:t>
      </w:r>
      <w:proofErr w:type="spellStart"/>
      <w:r w:rsidRPr="002D5888">
        <w:rPr>
          <w:rFonts w:asciiTheme="minorHAnsi" w:eastAsiaTheme="minorEastAsia" w:hAnsiTheme="minorHAnsi" w:cstheme="minorBidi"/>
          <w:sz w:val="22"/>
          <w:szCs w:val="22"/>
          <w:lang w:eastAsia="en-US"/>
        </w:rPr>
        <w:t>patient</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does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not</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directly</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observe</w:t>
      </w:r>
      <w:proofErr w:type="spellEnd"/>
      <w:r w:rsidRPr="002D5888">
        <w:rPr>
          <w:rFonts w:asciiTheme="minorHAnsi" w:eastAsiaTheme="minorEastAsia" w:hAnsiTheme="minorHAnsi" w:cstheme="minorBidi"/>
          <w:sz w:val="22"/>
          <w:szCs w:val="22"/>
          <w:lang w:eastAsia="en-US"/>
        </w:rPr>
        <w:t xml:space="preserve"> the treatment </w:t>
      </w:r>
      <w:proofErr w:type="spellStart"/>
      <w:r w:rsidRPr="002D5888">
        <w:rPr>
          <w:rFonts w:asciiTheme="minorHAnsi" w:eastAsiaTheme="minorEastAsia" w:hAnsiTheme="minorHAnsi" w:cstheme="minorBidi"/>
          <w:sz w:val="22"/>
          <w:szCs w:val="22"/>
          <w:lang w:eastAsia="en-US"/>
        </w:rPr>
        <w:t>type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but</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may</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infer</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it</w:t>
      </w:r>
      <w:proofErr w:type="spellEnd"/>
      <w:r w:rsidRPr="002D5888">
        <w:rPr>
          <w:rFonts w:asciiTheme="minorHAnsi" w:eastAsiaTheme="minorEastAsia" w:hAnsiTheme="minorHAnsi" w:cstheme="minorBidi"/>
          <w:sz w:val="22"/>
          <w:szCs w:val="22"/>
          <w:lang w:eastAsia="en-US"/>
        </w:rPr>
        <w:t xml:space="preserve"> from </w:t>
      </w:r>
      <w:proofErr w:type="spellStart"/>
      <w:r w:rsidRPr="002D5888">
        <w:rPr>
          <w:rFonts w:asciiTheme="minorHAnsi" w:eastAsiaTheme="minorEastAsia" w:hAnsiTheme="minorHAnsi" w:cstheme="minorBidi"/>
          <w:sz w:val="22"/>
          <w:szCs w:val="22"/>
          <w:lang w:eastAsia="en-US"/>
        </w:rPr>
        <w:t>observable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signals</w:t>
      </w:r>
      <w:proofErr w:type="spellEnd"/>
      <w:r w:rsidRPr="002D5888">
        <w:rPr>
          <w:rFonts w:asciiTheme="minorHAnsi" w:eastAsiaTheme="minorEastAsia" w:hAnsiTheme="minorHAnsi" w:cstheme="minorBidi"/>
          <w:sz w:val="22"/>
          <w:szCs w:val="22"/>
          <w:lang w:eastAsia="en-US"/>
        </w:rPr>
        <w:t xml:space="preserve">. In </w:t>
      </w:r>
      <w:proofErr w:type="spellStart"/>
      <w:r w:rsidRPr="002D5888">
        <w:rPr>
          <w:rFonts w:asciiTheme="minorHAnsi" w:eastAsiaTheme="minorEastAsia" w:hAnsiTheme="minorHAnsi" w:cstheme="minorBidi"/>
          <w:sz w:val="22"/>
          <w:szCs w:val="22"/>
          <w:lang w:eastAsia="en-US"/>
        </w:rPr>
        <w:t>particular</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physician</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may</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request</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additional</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diagnostic</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procedures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referred</w:t>
      </w:r>
      <w:proofErr w:type="spellEnd"/>
      <w:r w:rsidRPr="002D5888">
        <w:rPr>
          <w:rFonts w:asciiTheme="minorHAnsi" w:eastAsiaTheme="minorEastAsia" w:hAnsiTheme="minorHAnsi" w:cstheme="minorBidi"/>
          <w:sz w:val="22"/>
          <w:szCs w:val="22"/>
          <w:lang w:eastAsia="en-US"/>
        </w:rPr>
        <w:t xml:space="preserve"> to </w:t>
      </w:r>
      <w:proofErr w:type="spellStart"/>
      <w:r w:rsidRPr="002D5888">
        <w:rPr>
          <w:rFonts w:asciiTheme="minorHAnsi" w:eastAsiaTheme="minorEastAsia" w:hAnsiTheme="minorHAnsi" w:cstheme="minorBidi"/>
          <w:sz w:val="22"/>
          <w:szCs w:val="22"/>
          <w:lang w:eastAsia="en-US"/>
        </w:rPr>
        <w:t>as</w:t>
      </w:r>
      <w:proofErr w:type="spellEnd"/>
      <w:r w:rsidRPr="002D5888">
        <w:rPr>
          <w:rFonts w:asciiTheme="minorHAnsi" w:eastAsiaTheme="minorEastAsia" w:hAnsiTheme="minorHAnsi" w:cstheme="minorBidi"/>
          <w:sz w:val="22"/>
          <w:szCs w:val="22"/>
          <w:lang w:eastAsia="en-US"/>
        </w:rPr>
        <w:t xml:space="preserve"> the </w:t>
      </w:r>
      <w:proofErr w:type="spellStart"/>
      <w:r w:rsidRPr="00AE3E92">
        <w:rPr>
          <w:rFonts w:asciiTheme="minorHAnsi" w:eastAsiaTheme="minorEastAsia" w:hAnsiTheme="minorHAnsi" w:cstheme="minorBidi"/>
          <w:sz w:val="22"/>
          <w:szCs w:val="22"/>
          <w:lang w:eastAsia="en-US"/>
        </w:rPr>
        <w:t>diagnostic</w:t>
      </w:r>
      <w:proofErr w:type="spellEnd"/>
      <w:r w:rsidRPr="00AE3E92">
        <w:rPr>
          <w:rFonts w:asciiTheme="minorHAnsi" w:eastAsiaTheme="minorEastAsia" w:hAnsiTheme="minorHAnsi" w:cstheme="minorBidi"/>
          <w:sz w:val="22"/>
          <w:szCs w:val="22"/>
          <w:lang w:eastAsia="en-US"/>
        </w:rPr>
        <w:t xml:space="preserve"> burden</w:t>
      </w:r>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which</w:t>
      </w:r>
      <w:proofErr w:type="spellEnd"/>
      <w:r w:rsidRPr="002D5888">
        <w:rPr>
          <w:rFonts w:asciiTheme="minorHAnsi" w:eastAsiaTheme="minorEastAsia" w:hAnsiTheme="minorHAnsi" w:cstheme="minorBidi"/>
          <w:sz w:val="22"/>
          <w:szCs w:val="22"/>
          <w:lang w:eastAsia="en-US"/>
        </w:rPr>
        <w:t xml:space="preserve"> impose a cost </w:t>
      </w:r>
      <m:oMath>
        <m:r>
          <w:rPr>
            <w:rFonts w:ascii="Cambria Math" w:eastAsiaTheme="minorEastAsia" w:hAnsi="Cambria Math" w:cstheme="minorBidi"/>
            <w:sz w:val="22"/>
            <w:szCs w:val="22"/>
            <w:lang w:eastAsia="en-US"/>
          </w:rPr>
          <m:t xml:space="preserve">D&gt;0 </m:t>
        </m:r>
      </m:oMath>
      <w:r w:rsidRPr="002D5888">
        <w:rPr>
          <w:rFonts w:asciiTheme="minorHAnsi" w:eastAsiaTheme="minorEastAsia" w:hAnsiTheme="minorHAnsi" w:cstheme="minorBidi"/>
          <w:sz w:val="22"/>
          <w:szCs w:val="22"/>
          <w:lang w:eastAsia="en-US"/>
        </w:rPr>
        <w:t xml:space="preserve">on the patient. These procedures are included with probability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 xml:space="preserve">under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and with certainty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=1</m:t>
        </m:r>
      </m:oMath>
      <w:r w:rsidRPr="002D5888">
        <w:rPr>
          <w:rFonts w:asciiTheme="minorHAnsi" w:eastAsiaTheme="minorEastAsia" w:hAnsiTheme="minorHAnsi" w:cstheme="minorBidi"/>
          <w:sz w:val="22"/>
          <w:szCs w:val="22"/>
          <w:lang w:eastAsia="en-US"/>
        </w:rPr>
        <w:t xml:space="preserve">) under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2D5888">
        <w:rPr>
          <w:rFonts w:asciiTheme="minorHAnsi" w:eastAsiaTheme="minorEastAsia" w:hAnsiTheme="minorHAnsi" w:cstheme="minorBidi"/>
          <w:sz w:val="22"/>
          <w:szCs w:val="22"/>
          <w:lang w:eastAsia="en-US"/>
        </w:rPr>
        <w:t>. The presence of diagnostic burden thus serves as a noisy signal of the treatment type.</w:t>
      </w:r>
    </w:p>
    <w:p w14:paraId="59945330" w14:textId="56FB7386" w:rsidR="002D5888" w:rsidRPr="002D5888" w:rsidRDefault="002D5888" w:rsidP="002D5888">
      <w:pPr>
        <w:spacing w:line="276" w:lineRule="auto"/>
        <w:jc w:val="both"/>
        <w:rPr>
          <w:rFonts w:asciiTheme="minorHAnsi" w:eastAsiaTheme="minorEastAsia" w:hAnsiTheme="minorHAnsi" w:cstheme="minorBidi"/>
          <w:sz w:val="22"/>
          <w:szCs w:val="22"/>
          <w:lang w:eastAsia="en-US"/>
        </w:rPr>
      </w:pPr>
      <w:r w:rsidRPr="002D5888">
        <w:rPr>
          <w:rFonts w:asciiTheme="minorHAnsi" w:eastAsiaTheme="minorEastAsia" w:hAnsiTheme="minorHAnsi" w:cstheme="minorBidi"/>
          <w:sz w:val="22"/>
          <w:szCs w:val="22"/>
          <w:lang w:eastAsia="en-US"/>
        </w:rPr>
        <w:t xml:space="preserve">In </w:t>
      </w:r>
      <w:proofErr w:type="spellStart"/>
      <w:r w:rsidRPr="002D5888">
        <w:rPr>
          <w:rFonts w:asciiTheme="minorHAnsi" w:eastAsiaTheme="minorEastAsia" w:hAnsiTheme="minorHAnsi" w:cstheme="minorBidi"/>
          <w:sz w:val="22"/>
          <w:szCs w:val="22"/>
          <w:lang w:eastAsia="en-US"/>
        </w:rPr>
        <w:t>addition</w:t>
      </w:r>
      <w:proofErr w:type="spellEnd"/>
      <w:r w:rsidRPr="002D5888">
        <w:rPr>
          <w:rFonts w:asciiTheme="minorHAnsi" w:eastAsiaTheme="minorEastAsia" w:hAnsiTheme="minorHAnsi" w:cstheme="minorBidi"/>
          <w:sz w:val="22"/>
          <w:szCs w:val="22"/>
          <w:lang w:eastAsia="en-US"/>
        </w:rPr>
        <w:t xml:space="preserve"> to </w:t>
      </w:r>
      <w:proofErr w:type="spellStart"/>
      <w:r w:rsidRPr="002D5888">
        <w:rPr>
          <w:rFonts w:asciiTheme="minorHAnsi" w:eastAsiaTheme="minorEastAsia" w:hAnsiTheme="minorHAnsi" w:cstheme="minorBidi"/>
          <w:sz w:val="22"/>
          <w:szCs w:val="22"/>
          <w:lang w:eastAsia="en-US"/>
        </w:rPr>
        <w:t>observing</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outcome</w:t>
      </w:r>
      <w:proofErr w:type="spellEnd"/>
      <w:r w:rsidRPr="002D5888">
        <w:rPr>
          <w:rFonts w:asciiTheme="minorHAnsi" w:eastAsiaTheme="minorEastAsia" w:hAnsiTheme="minorHAnsi" w:cstheme="minorBidi"/>
          <w:sz w:val="22"/>
          <w:szCs w:val="22"/>
          <w:lang w:eastAsia="en-US"/>
        </w:rPr>
        <w:t xml:space="preserve"> and the </w:t>
      </w:r>
      <w:proofErr w:type="spellStart"/>
      <w:r w:rsidRPr="002D5888">
        <w:rPr>
          <w:rFonts w:asciiTheme="minorHAnsi" w:eastAsiaTheme="minorEastAsia" w:hAnsiTheme="minorHAnsi" w:cstheme="minorBidi"/>
          <w:sz w:val="22"/>
          <w:szCs w:val="22"/>
          <w:lang w:eastAsia="en-US"/>
        </w:rPr>
        <w:t>diagnostic</w:t>
      </w:r>
      <w:proofErr w:type="spellEnd"/>
      <w:r w:rsidRPr="002D5888">
        <w:rPr>
          <w:rFonts w:asciiTheme="minorHAnsi" w:eastAsiaTheme="minorEastAsia" w:hAnsiTheme="minorHAnsi" w:cstheme="minorBidi"/>
          <w:sz w:val="22"/>
          <w:szCs w:val="22"/>
          <w:lang w:eastAsia="en-US"/>
        </w:rPr>
        <w:t xml:space="preserve"> burden, the </w:t>
      </w:r>
      <w:proofErr w:type="spellStart"/>
      <w:r w:rsidRPr="002D5888">
        <w:rPr>
          <w:rFonts w:asciiTheme="minorHAnsi" w:eastAsiaTheme="minorEastAsia" w:hAnsiTheme="minorHAnsi" w:cstheme="minorBidi"/>
          <w:sz w:val="22"/>
          <w:szCs w:val="22"/>
          <w:lang w:eastAsia="en-US"/>
        </w:rPr>
        <w:t>patient</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may</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choose</w:t>
      </w:r>
      <w:proofErr w:type="spellEnd"/>
      <w:r w:rsidRPr="002D5888">
        <w:rPr>
          <w:rFonts w:asciiTheme="minorHAnsi" w:eastAsiaTheme="minorEastAsia" w:hAnsiTheme="minorHAnsi" w:cstheme="minorBidi"/>
          <w:sz w:val="22"/>
          <w:szCs w:val="22"/>
          <w:lang w:eastAsia="en-US"/>
        </w:rPr>
        <w:t xml:space="preserve"> to </w:t>
      </w:r>
      <w:proofErr w:type="spellStart"/>
      <w:r w:rsidRPr="002D5888">
        <w:rPr>
          <w:rFonts w:asciiTheme="minorHAnsi" w:eastAsiaTheme="minorEastAsia" w:hAnsiTheme="minorHAnsi" w:cstheme="minorBidi"/>
          <w:sz w:val="22"/>
          <w:szCs w:val="22"/>
          <w:lang w:eastAsia="en-US"/>
        </w:rPr>
        <w:t>invest</w:t>
      </w:r>
      <w:proofErr w:type="spellEnd"/>
      <w:r w:rsidRPr="002D5888">
        <w:rPr>
          <w:rFonts w:asciiTheme="minorHAnsi" w:eastAsiaTheme="minorEastAsia" w:hAnsiTheme="minorHAnsi" w:cstheme="minorBidi"/>
          <w:sz w:val="22"/>
          <w:szCs w:val="22"/>
          <w:lang w:eastAsia="en-US"/>
        </w:rPr>
        <w:t xml:space="preserve"> in </w:t>
      </w:r>
      <w:proofErr w:type="spellStart"/>
      <w:r w:rsidRPr="002D5888">
        <w:rPr>
          <w:rFonts w:asciiTheme="minorHAnsi" w:eastAsiaTheme="minorEastAsia" w:hAnsiTheme="minorHAnsi" w:cstheme="minorBidi"/>
          <w:sz w:val="22"/>
          <w:szCs w:val="22"/>
          <w:lang w:eastAsia="en-US"/>
        </w:rPr>
        <w:t>acquiring</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imperfect</w:t>
      </w:r>
      <w:proofErr w:type="spellEnd"/>
      <w:r w:rsidRPr="002D5888">
        <w:rPr>
          <w:rFonts w:asciiTheme="minorHAnsi" w:eastAsiaTheme="minorEastAsia" w:hAnsiTheme="minorHAnsi" w:cstheme="minorBidi"/>
          <w:sz w:val="22"/>
          <w:szCs w:val="22"/>
          <w:lang w:eastAsia="en-US"/>
        </w:rPr>
        <w:t xml:space="preserve"> information </w:t>
      </w:r>
      <w:proofErr w:type="spellStart"/>
      <w:r w:rsidRPr="002D5888">
        <w:rPr>
          <w:rFonts w:asciiTheme="minorHAnsi" w:eastAsiaTheme="minorEastAsia" w:hAnsiTheme="minorHAnsi" w:cstheme="minorBidi"/>
          <w:sz w:val="22"/>
          <w:szCs w:val="22"/>
          <w:lang w:eastAsia="en-US"/>
        </w:rPr>
        <w:t>about</w:t>
      </w:r>
      <w:proofErr w:type="spellEnd"/>
      <w:r w:rsidRPr="002D5888">
        <w:rPr>
          <w:rFonts w:asciiTheme="minorHAnsi" w:eastAsiaTheme="minorEastAsia" w:hAnsiTheme="minorHAnsi" w:cstheme="minorBidi"/>
          <w:sz w:val="22"/>
          <w:szCs w:val="22"/>
          <w:lang w:eastAsia="en-US"/>
        </w:rPr>
        <w:t xml:space="preserve"> the treatment. </w:t>
      </w:r>
      <w:proofErr w:type="spellStart"/>
      <w:r w:rsidRPr="002D5888">
        <w:rPr>
          <w:rFonts w:asciiTheme="minorHAnsi" w:eastAsiaTheme="minorEastAsia" w:hAnsiTheme="minorHAnsi" w:cstheme="minorBidi"/>
          <w:sz w:val="22"/>
          <w:szCs w:val="22"/>
          <w:lang w:eastAsia="en-US"/>
        </w:rPr>
        <w:t>This</w:t>
      </w:r>
      <w:proofErr w:type="spellEnd"/>
      <w:r w:rsidRPr="002D5888">
        <w:rPr>
          <w:rFonts w:asciiTheme="minorHAnsi" w:eastAsiaTheme="minorEastAsia" w:hAnsiTheme="minorHAnsi" w:cstheme="minorBidi"/>
          <w:sz w:val="22"/>
          <w:szCs w:val="22"/>
          <w:lang w:eastAsia="en-US"/>
        </w:rPr>
        <w:t xml:space="preserve"> investment, </w:t>
      </w:r>
      <w:proofErr w:type="spellStart"/>
      <w:r w:rsidRPr="002D5888">
        <w:rPr>
          <w:rFonts w:asciiTheme="minorHAnsi" w:eastAsiaTheme="minorEastAsia" w:hAnsiTheme="minorHAnsi" w:cstheme="minorBidi"/>
          <w:sz w:val="22"/>
          <w:szCs w:val="22"/>
          <w:lang w:eastAsia="en-US"/>
        </w:rPr>
        <w:t>denoted</w:t>
      </w:r>
      <w:proofErr w:type="spellEnd"/>
      <w:r w:rsidRPr="002D5888">
        <w:rPr>
          <w:rFonts w:asciiTheme="minorHAnsi" w:eastAsiaTheme="minorEastAsia" w:hAnsiTheme="minorHAnsi" w:cstheme="minorBidi"/>
          <w:sz w:val="22"/>
          <w:szCs w:val="22"/>
          <w:lang w:eastAsia="en-US"/>
        </w:rPr>
        <w:t xml:space="preserve"> by </w:t>
      </w:r>
      <m:oMath>
        <m:r>
          <w:rPr>
            <w:rFonts w:ascii="Cambria Math" w:eastAsiaTheme="minorEastAsia" w:hAnsi="Cambria Math" w:cstheme="minorBidi"/>
            <w:sz w:val="22"/>
            <w:szCs w:val="22"/>
            <w:lang w:eastAsia="en-US"/>
          </w:rPr>
          <m:t>I∈{0,1}</m:t>
        </m:r>
      </m:oMath>
      <w:r w:rsidRPr="002D5888">
        <w:rPr>
          <w:rFonts w:asciiTheme="minorHAnsi" w:eastAsiaTheme="minorEastAsia" w:hAnsiTheme="minorHAnsi" w:cstheme="minorBidi"/>
          <w:sz w:val="22"/>
          <w:szCs w:val="22"/>
          <w:lang w:eastAsia="en-US"/>
        </w:rPr>
        <w:t xml:space="preserve">, costs </w:t>
      </w:r>
      <m:oMath>
        <m:r>
          <w:rPr>
            <w:rFonts w:ascii="Cambria Math" w:eastAsiaTheme="minorEastAsia" w:hAnsi="Cambria Math" w:cstheme="minorBidi"/>
            <w:sz w:val="22"/>
            <w:szCs w:val="22"/>
            <w:lang w:eastAsia="en-US"/>
          </w:rPr>
          <m:t>k&gt;0</m:t>
        </m:r>
      </m:oMath>
      <w:r w:rsidRPr="002D5888">
        <w:rPr>
          <w:rFonts w:asciiTheme="minorHAnsi" w:eastAsiaTheme="minorEastAsia" w:hAnsiTheme="minorHAnsi" w:cstheme="minorBidi"/>
          <w:sz w:val="22"/>
          <w:szCs w:val="22"/>
          <w:lang w:eastAsia="en-US"/>
        </w:rPr>
        <w:t xml:space="preserve">and yields a signal </w:t>
      </w:r>
      <m:oMath>
        <m:r>
          <w:rPr>
            <w:rFonts w:ascii="Cambria Math" w:eastAsiaTheme="minorEastAsia" w:hAnsi="Cambria Math" w:cstheme="minorBidi"/>
            <w:sz w:val="22"/>
            <w:szCs w:val="22"/>
            <w:lang w:eastAsia="en-US"/>
          </w:rPr>
          <m:t>S∈{</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oMath>
      <w:r w:rsidRPr="002D5888">
        <w:rPr>
          <w:rFonts w:asciiTheme="minorHAnsi" w:eastAsiaTheme="minorEastAsia" w:hAnsiTheme="minorHAnsi" w:cstheme="minorBidi"/>
          <w:sz w:val="22"/>
          <w:szCs w:val="22"/>
          <w:lang w:eastAsia="en-US"/>
        </w:rPr>
        <w:t xml:space="preserve">that correctly identifies the treatment with probability </w:t>
      </w:r>
      <m:oMath>
        <m:r>
          <w:rPr>
            <w:rFonts w:ascii="Cambria Math" w:eastAsiaTheme="minorEastAsia" w:hAnsi="Cambria Math" w:cstheme="minorBidi"/>
            <w:sz w:val="22"/>
            <w:szCs w:val="22"/>
            <w:lang w:eastAsia="en-US"/>
          </w:rPr>
          <m:t>γ∈(0,1)</m:t>
        </m:r>
      </m:oMath>
      <w:r w:rsidRPr="002D5888">
        <w:rPr>
          <w:rFonts w:asciiTheme="minorHAnsi" w:eastAsiaTheme="minorEastAsia" w:hAnsiTheme="minorHAnsi" w:cstheme="minorBidi"/>
          <w:sz w:val="22"/>
          <w:szCs w:val="22"/>
          <w:lang w:eastAsia="en-US"/>
        </w:rPr>
        <w:t>. If the patient does not invest (</w:t>
      </w:r>
      <m:oMath>
        <m:r>
          <w:rPr>
            <w:rFonts w:ascii="Cambria Math" w:eastAsiaTheme="minorEastAsia" w:hAnsi="Cambria Math" w:cstheme="minorBidi"/>
            <w:sz w:val="22"/>
            <w:szCs w:val="22"/>
            <w:lang w:eastAsia="en-US"/>
          </w:rPr>
          <m:t>I=0</m:t>
        </m:r>
      </m:oMath>
      <w:r w:rsidRPr="002D5888">
        <w:rPr>
          <w:rFonts w:asciiTheme="minorHAnsi" w:eastAsiaTheme="minorEastAsia" w:hAnsiTheme="minorHAnsi" w:cstheme="minorBidi"/>
          <w:sz w:val="22"/>
          <w:szCs w:val="22"/>
          <w:lang w:eastAsia="en-US"/>
        </w:rPr>
        <w:t xml:space="preserve">), she relies solely on her belief </w:t>
      </w:r>
      <m:oMath>
        <m:r>
          <w:rPr>
            <w:rFonts w:ascii="Cambria Math" w:eastAsiaTheme="minorEastAsia" w:hAnsi="Cambria Math" w:cstheme="minorBidi"/>
            <w:sz w:val="22"/>
            <w:szCs w:val="22"/>
            <w:lang w:eastAsia="en-US"/>
          </w:rPr>
          <m:t>μ</m:t>
        </m:r>
      </m:oMath>
      <w:r w:rsidRPr="002D5888">
        <w:rPr>
          <w:rFonts w:asciiTheme="minorHAnsi" w:eastAsiaTheme="minorEastAsia" w:hAnsiTheme="minorHAnsi" w:cstheme="minorBidi"/>
          <w:sz w:val="22"/>
          <w:szCs w:val="22"/>
          <w:lang w:eastAsia="en-US"/>
        </w:rPr>
        <w:t xml:space="preserve">, formed via Bayes’ rule from the diagnostic burden and her prior belief </w:t>
      </w:r>
      <m:oMath>
        <m:r>
          <w:rPr>
            <w:rFonts w:ascii="Cambria Math" w:eastAsiaTheme="minorEastAsia" w:hAnsi="Cambria Math" w:cstheme="minorBidi"/>
            <w:sz w:val="22"/>
            <w:szCs w:val="22"/>
            <w:lang w:eastAsia="en-US"/>
          </w:rPr>
          <m:t>θ</m:t>
        </m:r>
      </m:oMath>
      <w:r w:rsidRPr="002D5888">
        <w:rPr>
          <w:rFonts w:asciiTheme="minorHAnsi" w:eastAsiaTheme="minorEastAsia" w:hAnsiTheme="minorHAnsi" w:cstheme="minorBidi"/>
          <w:sz w:val="22"/>
          <w:szCs w:val="22"/>
          <w:lang w:eastAsia="en-US"/>
        </w:rPr>
        <w:t xml:space="preserve">that the physician chose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w:t>
      </w:r>
    </w:p>
    <w:p w14:paraId="2A483C9E" w14:textId="17B62F02" w:rsidR="002D5888" w:rsidRPr="002D5888" w:rsidRDefault="002D5888" w:rsidP="002D5888">
      <w:pPr>
        <w:spacing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μ=</m:t>
          </m:r>
          <m:f>
            <m:fPr>
              <m:ctrlPr>
                <w:rPr>
                  <w:rFonts w:ascii="Cambria Math" w:eastAsiaTheme="minorEastAsia" w:hAnsi="Cambria Math" w:cstheme="minorBidi"/>
                  <w:sz w:val="22"/>
                  <w:szCs w:val="22"/>
                  <w:lang w:eastAsia="en-US"/>
                </w:rPr>
              </m:ctrlPr>
            </m:fPr>
            <m:num>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θ</m:t>
              </m:r>
            </m:num>
            <m:den>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θ+(1-θ)</m:t>
              </m:r>
            </m:den>
          </m:f>
          <m:r>
            <m:rPr>
              <m:sty m:val="p"/>
            </m:rPr>
            <w:rPr>
              <w:rFonts w:asciiTheme="minorHAnsi" w:eastAsiaTheme="minorEastAsia" w:hAnsiTheme="minorHAnsi" w:cstheme="minorBidi"/>
              <w:sz w:val="22"/>
              <w:szCs w:val="22"/>
              <w:lang w:eastAsia="en-US"/>
            </w:rPr>
            <w:br/>
          </m:r>
        </m:oMath>
      </m:oMathPara>
    </w:p>
    <w:p w14:paraId="304A4D9E" w14:textId="5290D1A3" w:rsidR="002D5888" w:rsidRPr="002D5888" w:rsidRDefault="002D5888" w:rsidP="002D5888">
      <w:pPr>
        <w:spacing w:line="276" w:lineRule="auto"/>
        <w:jc w:val="both"/>
        <w:rPr>
          <w:rFonts w:asciiTheme="minorHAnsi" w:eastAsiaTheme="minorEastAsia" w:hAnsiTheme="minorHAnsi" w:cstheme="minorBidi"/>
          <w:sz w:val="22"/>
          <w:szCs w:val="22"/>
          <w:lang w:eastAsia="en-US"/>
        </w:rPr>
      </w:pPr>
      <w:r w:rsidRPr="002D5888">
        <w:rPr>
          <w:rFonts w:asciiTheme="minorHAnsi" w:eastAsiaTheme="minorEastAsia" w:hAnsiTheme="minorHAnsi" w:cstheme="minorBidi"/>
          <w:sz w:val="22"/>
          <w:szCs w:val="22"/>
          <w:lang w:eastAsia="en-US"/>
        </w:rPr>
        <w:t xml:space="preserve">The </w:t>
      </w:r>
      <w:proofErr w:type="spellStart"/>
      <w:r w:rsidRPr="002D5888">
        <w:rPr>
          <w:rFonts w:asciiTheme="minorHAnsi" w:eastAsiaTheme="minorEastAsia" w:hAnsiTheme="minorHAnsi" w:cstheme="minorBidi"/>
          <w:sz w:val="22"/>
          <w:szCs w:val="22"/>
          <w:lang w:eastAsia="en-US"/>
        </w:rPr>
        <w:t>patient’s</w:t>
      </w:r>
      <w:proofErr w:type="spellEnd"/>
      <w:r w:rsidRPr="002D5888">
        <w:rPr>
          <w:rFonts w:asciiTheme="minorHAnsi" w:eastAsiaTheme="minorEastAsia" w:hAnsiTheme="minorHAnsi" w:cstheme="minorBidi"/>
          <w:sz w:val="22"/>
          <w:szCs w:val="22"/>
          <w:lang w:eastAsia="en-US"/>
        </w:rPr>
        <w:t xml:space="preserve"> strategy </w:t>
      </w:r>
      <w:proofErr w:type="spellStart"/>
      <w:r w:rsidRPr="002D5888">
        <w:rPr>
          <w:rFonts w:asciiTheme="minorHAnsi" w:eastAsiaTheme="minorEastAsia" w:hAnsiTheme="minorHAnsi" w:cstheme="minorBidi"/>
          <w:sz w:val="22"/>
          <w:szCs w:val="22"/>
          <w:lang w:eastAsia="en-US"/>
        </w:rPr>
        <w:t>consists</w:t>
      </w:r>
      <w:proofErr w:type="spellEnd"/>
      <w:r w:rsidRPr="002D5888">
        <w:rPr>
          <w:rFonts w:asciiTheme="minorHAnsi" w:eastAsiaTheme="minorEastAsia" w:hAnsiTheme="minorHAnsi" w:cstheme="minorBidi"/>
          <w:sz w:val="22"/>
          <w:szCs w:val="22"/>
          <w:lang w:eastAsia="en-US"/>
        </w:rPr>
        <w:t xml:space="preserve"> of </w:t>
      </w:r>
      <w:proofErr w:type="spellStart"/>
      <w:r w:rsidRPr="002D5888">
        <w:rPr>
          <w:rFonts w:asciiTheme="minorHAnsi" w:eastAsiaTheme="minorEastAsia" w:hAnsiTheme="minorHAnsi" w:cstheme="minorBidi"/>
          <w:sz w:val="22"/>
          <w:szCs w:val="22"/>
          <w:lang w:eastAsia="en-US"/>
        </w:rPr>
        <w:t>two</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decisions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whether</w:t>
      </w:r>
      <w:proofErr w:type="spellEnd"/>
      <w:r w:rsidRPr="002D5888">
        <w:rPr>
          <w:rFonts w:asciiTheme="minorHAnsi" w:eastAsiaTheme="minorEastAsia" w:hAnsiTheme="minorHAnsi" w:cstheme="minorBidi"/>
          <w:sz w:val="22"/>
          <w:szCs w:val="22"/>
          <w:lang w:eastAsia="en-US"/>
        </w:rPr>
        <w:t xml:space="preserve"> to </w:t>
      </w:r>
      <w:proofErr w:type="spellStart"/>
      <w:r w:rsidRPr="002D5888">
        <w:rPr>
          <w:rFonts w:asciiTheme="minorHAnsi" w:eastAsiaTheme="minorEastAsia" w:hAnsiTheme="minorHAnsi" w:cstheme="minorBidi"/>
          <w:sz w:val="22"/>
          <w:szCs w:val="22"/>
          <w:lang w:eastAsia="en-US"/>
        </w:rPr>
        <w:t>invest</w:t>
      </w:r>
      <w:proofErr w:type="spellEnd"/>
      <w:r w:rsidRPr="002D5888">
        <w:rPr>
          <w:rFonts w:asciiTheme="minorHAnsi" w:eastAsiaTheme="minorEastAsia" w:hAnsiTheme="minorHAnsi" w:cstheme="minorBidi"/>
          <w:sz w:val="22"/>
          <w:szCs w:val="22"/>
          <w:lang w:eastAsia="en-US"/>
        </w:rPr>
        <w:t xml:space="preserve"> in information, and </w:t>
      </w:r>
      <w:proofErr w:type="spellStart"/>
      <w:r w:rsidRPr="002D5888">
        <w:rPr>
          <w:rFonts w:asciiTheme="minorHAnsi" w:eastAsiaTheme="minorEastAsia" w:hAnsiTheme="minorHAnsi" w:cstheme="minorBidi"/>
          <w:sz w:val="22"/>
          <w:szCs w:val="22"/>
          <w:lang w:eastAsia="en-US"/>
        </w:rPr>
        <w:t>whether</w:t>
      </w:r>
      <w:proofErr w:type="spellEnd"/>
      <w:r w:rsidRPr="002D5888">
        <w:rPr>
          <w:rFonts w:asciiTheme="minorHAnsi" w:eastAsiaTheme="minorEastAsia" w:hAnsiTheme="minorHAnsi" w:cstheme="minorBidi"/>
          <w:sz w:val="22"/>
          <w:szCs w:val="22"/>
          <w:lang w:eastAsia="en-US"/>
        </w:rPr>
        <w:t xml:space="preserve"> to sue following a negative </w:t>
      </w:r>
      <w:proofErr w:type="spellStart"/>
      <w:r w:rsidRPr="002D5888">
        <w:rPr>
          <w:rFonts w:asciiTheme="minorHAnsi" w:eastAsiaTheme="minorEastAsia" w:hAnsiTheme="minorHAnsi" w:cstheme="minorBidi"/>
          <w:sz w:val="22"/>
          <w:szCs w:val="22"/>
          <w:lang w:eastAsia="en-US"/>
        </w:rPr>
        <w:t>outcome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If</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she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receives</w:t>
      </w:r>
      <w:proofErr w:type="spellEnd"/>
      <w:r w:rsidRPr="002D5888">
        <w:rPr>
          <w:rFonts w:asciiTheme="minorHAnsi" w:eastAsiaTheme="minorEastAsia" w:hAnsiTheme="minorHAnsi" w:cstheme="minorBidi"/>
          <w:sz w:val="22"/>
          <w:szCs w:val="22"/>
          <w:lang w:eastAsia="en-US"/>
        </w:rPr>
        <w:t xml:space="preserve"> a </w:t>
      </w:r>
      <w:proofErr w:type="spellStart"/>
      <w:r w:rsidRPr="002D5888">
        <w:rPr>
          <w:rFonts w:asciiTheme="minorHAnsi" w:eastAsiaTheme="minorEastAsia" w:hAnsiTheme="minorHAnsi" w:cstheme="minorBidi"/>
          <w:sz w:val="22"/>
          <w:szCs w:val="22"/>
          <w:lang w:eastAsia="en-US"/>
        </w:rPr>
        <w:t>signal</w:t>
      </w:r>
      <w:proofErr w:type="spellEnd"/>
      <w:r w:rsidRPr="002D5888">
        <w:rPr>
          <w:rFonts w:asciiTheme="minorHAnsi" w:eastAsiaTheme="minorEastAsia" w:hAnsiTheme="minorHAnsi" w:cstheme="minorBidi"/>
          <w:sz w:val="22"/>
          <w:szCs w:val="22"/>
          <w:lang w:eastAsia="en-US"/>
        </w:rPr>
        <w:t xml:space="preserve"> </w:t>
      </w:r>
      <m:oMath>
        <m:r>
          <w:rPr>
            <w:rFonts w:ascii="Cambria Math" w:eastAsiaTheme="minorEastAsia" w:hAnsi="Cambria Math" w:cstheme="minorBidi"/>
            <w:sz w:val="22"/>
            <w:szCs w:val="22"/>
            <w:lang w:eastAsia="en-US"/>
          </w:rPr>
          <m:t>S</m:t>
        </m:r>
      </m:oMath>
      <w:r w:rsidRPr="002D5888">
        <w:rPr>
          <w:rFonts w:asciiTheme="minorHAnsi" w:eastAsiaTheme="minorEastAsia" w:hAnsiTheme="minorHAnsi" w:cstheme="minorBidi"/>
          <w:sz w:val="22"/>
          <w:szCs w:val="22"/>
          <w:lang w:eastAsia="en-US"/>
        </w:rPr>
        <w:t xml:space="preserve">, she updates her belief accordingly. If she does not invest, her litigation decision is based on the posterior belief </w:t>
      </w:r>
      <m:oMath>
        <m:r>
          <w:rPr>
            <w:rFonts w:ascii="Cambria Math" w:eastAsiaTheme="minorEastAsia" w:hAnsi="Cambria Math" w:cstheme="minorBidi"/>
            <w:sz w:val="22"/>
            <w:szCs w:val="22"/>
            <w:lang w:eastAsia="en-US"/>
          </w:rPr>
          <m:t>μ</m:t>
        </m:r>
      </m:oMath>
      <w:r w:rsidRPr="002D5888">
        <w:rPr>
          <w:rFonts w:asciiTheme="minorHAnsi" w:eastAsiaTheme="minorEastAsia" w:hAnsiTheme="minorHAnsi" w:cstheme="minorBidi"/>
          <w:sz w:val="22"/>
          <w:szCs w:val="22"/>
          <w:lang w:eastAsia="en-US"/>
        </w:rPr>
        <w:t>and the expected benefit of suing.</w:t>
      </w:r>
    </w:p>
    <w:p w14:paraId="2D908688" w14:textId="78B384DD" w:rsidR="002D5888" w:rsidRPr="002D5888" w:rsidRDefault="002D5888" w:rsidP="002D5888">
      <w:pPr>
        <w:spacing w:line="276" w:lineRule="auto"/>
        <w:jc w:val="both"/>
        <w:rPr>
          <w:rFonts w:asciiTheme="minorHAnsi" w:eastAsiaTheme="minorEastAsia" w:hAnsiTheme="minorHAnsi" w:cstheme="minorBidi"/>
          <w:sz w:val="22"/>
          <w:szCs w:val="22"/>
          <w:lang w:eastAsia="en-US"/>
        </w:rPr>
      </w:pPr>
      <w:proofErr w:type="spellStart"/>
      <w:r w:rsidRPr="002D5888">
        <w:rPr>
          <w:rFonts w:asciiTheme="minorHAnsi" w:eastAsiaTheme="minorEastAsia" w:hAnsiTheme="minorHAnsi" w:cstheme="minorBidi"/>
          <w:sz w:val="22"/>
          <w:szCs w:val="22"/>
          <w:lang w:eastAsia="en-US"/>
        </w:rPr>
        <w:t>Let</w:t>
      </w:r>
      <w:proofErr w:type="spellEnd"/>
      <w:r w:rsidRPr="002D5888">
        <w:rPr>
          <w:rFonts w:asciiTheme="minorHAnsi" w:eastAsiaTheme="minorEastAsia" w:hAnsiTheme="minorHAnsi" w:cstheme="minorBidi"/>
          <w:sz w:val="22"/>
          <w:szCs w:val="22"/>
          <w:lang w:eastAsia="en-US"/>
        </w:rPr>
        <w:t xml:space="preserv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 xml:space="preserve">and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oMath>
      <w:r w:rsidRPr="002D5888">
        <w:rPr>
          <w:rFonts w:asciiTheme="minorHAnsi" w:eastAsiaTheme="minorEastAsia" w:hAnsiTheme="minorHAnsi" w:cstheme="minorBidi"/>
          <w:sz w:val="22"/>
          <w:szCs w:val="22"/>
          <w:lang w:eastAsia="en-US"/>
        </w:rPr>
        <w:t xml:space="preserve">denote the probabilities of a positive outcome under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 xml:space="preserve">and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2D5888">
        <w:rPr>
          <w:rFonts w:asciiTheme="minorHAnsi" w:eastAsiaTheme="minorEastAsia" w:hAnsiTheme="minorHAnsi" w:cstheme="minorBidi"/>
          <w:sz w:val="22"/>
          <w:szCs w:val="22"/>
          <w:lang w:eastAsia="en-US"/>
        </w:rPr>
        <w:t xml:space="preserve">respectively, with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&lt;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 xml:space="preserve">. Let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 xml:space="preserve">and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oMath>
      <w:r w:rsidRPr="002D5888">
        <w:rPr>
          <w:rFonts w:asciiTheme="minorHAnsi" w:eastAsiaTheme="minorEastAsia" w:hAnsiTheme="minorHAnsi" w:cstheme="minorBidi"/>
          <w:sz w:val="22"/>
          <w:szCs w:val="22"/>
          <w:lang w:eastAsia="en-US"/>
        </w:rPr>
        <w:t xml:space="preserve">denote the probabilities that the physician is held liable under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 xml:space="preserve">and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2D5888">
        <w:rPr>
          <w:rFonts w:asciiTheme="minorHAnsi" w:eastAsiaTheme="minorEastAsia" w:hAnsiTheme="minorHAnsi" w:cstheme="minorBidi"/>
          <w:sz w:val="22"/>
          <w:szCs w:val="22"/>
          <w:lang w:eastAsia="en-US"/>
        </w:rPr>
        <w:t xml:space="preserve">respectively, with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&lt;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sz w:val="22"/>
          <w:szCs w:val="22"/>
          <w:lang w:eastAsia="en-US"/>
        </w:rPr>
        <w:t xml:space="preserve">. Let </w:t>
      </w:r>
      <m:oMath>
        <m:r>
          <w:rPr>
            <w:rFonts w:ascii="Cambria Math" w:eastAsiaTheme="minorEastAsia" w:hAnsi="Cambria Math" w:cstheme="minorBidi"/>
            <w:sz w:val="22"/>
            <w:szCs w:val="22"/>
            <w:lang w:eastAsia="en-US"/>
          </w:rPr>
          <m:t>V</m:t>
        </m:r>
      </m:oMath>
      <w:r w:rsidRPr="002D5888">
        <w:rPr>
          <w:rFonts w:asciiTheme="minorHAnsi" w:eastAsiaTheme="minorEastAsia" w:hAnsiTheme="minorHAnsi" w:cstheme="minorBidi"/>
          <w:sz w:val="22"/>
          <w:szCs w:val="22"/>
          <w:lang w:eastAsia="en-US"/>
        </w:rPr>
        <w:t xml:space="preserve">be the value of a positive health outcome for the patient, </w:t>
      </w:r>
      <m:oMath>
        <m:r>
          <w:rPr>
            <w:rFonts w:ascii="Cambria Math" w:eastAsiaTheme="minorEastAsia" w:hAnsi="Cambria Math" w:cstheme="minorBidi"/>
            <w:sz w:val="22"/>
            <w:szCs w:val="22"/>
            <w:lang w:eastAsia="en-US"/>
          </w:rPr>
          <m:t>L</m:t>
        </m:r>
      </m:oMath>
      <w:r w:rsidRPr="002D5888">
        <w:rPr>
          <w:rFonts w:asciiTheme="minorHAnsi" w:eastAsiaTheme="minorEastAsia" w:hAnsiTheme="minorHAnsi" w:cstheme="minorBidi"/>
          <w:sz w:val="22"/>
          <w:szCs w:val="22"/>
          <w:lang w:eastAsia="en-US"/>
        </w:rPr>
        <w:t xml:space="preserve">the loss from a negative outcome, </w:t>
      </w:r>
      <m:oMath>
        <m:r>
          <w:rPr>
            <w:rFonts w:ascii="Cambria Math" w:eastAsiaTheme="minorEastAsia" w:hAnsi="Cambria Math" w:cstheme="minorBidi"/>
            <w:sz w:val="22"/>
            <w:szCs w:val="22"/>
            <w:lang w:eastAsia="en-US"/>
          </w:rPr>
          <m:t>b</m:t>
        </m:r>
      </m:oMath>
      <w:r w:rsidRPr="002D5888">
        <w:rPr>
          <w:rFonts w:asciiTheme="minorHAnsi" w:eastAsiaTheme="minorEastAsia" w:hAnsiTheme="minorHAnsi" w:cstheme="minorBidi"/>
          <w:sz w:val="22"/>
          <w:szCs w:val="22"/>
          <w:lang w:eastAsia="en-US"/>
        </w:rPr>
        <w:t xml:space="preserve">the benefit from successful litigation, and </w:t>
      </w:r>
      <m:oMath>
        <m:r>
          <w:rPr>
            <w:rFonts w:ascii="Cambria Math" w:eastAsiaTheme="minorEastAsia" w:hAnsi="Cambria Math" w:cstheme="minorBidi"/>
            <w:sz w:val="22"/>
            <w:szCs w:val="22"/>
            <w:lang w:eastAsia="en-US"/>
          </w:rPr>
          <m:t>c</m:t>
        </m:r>
      </m:oMath>
      <w:r w:rsidRPr="002D5888">
        <w:rPr>
          <w:rFonts w:asciiTheme="minorHAnsi" w:eastAsiaTheme="minorEastAsia" w:hAnsiTheme="minorHAnsi" w:cstheme="minorBidi"/>
          <w:sz w:val="22"/>
          <w:szCs w:val="22"/>
          <w:lang w:eastAsia="en-US"/>
        </w:rPr>
        <w:t xml:space="preserve">the cost of litigation. Let </w:t>
      </w:r>
      <m:oMath>
        <m:r>
          <w:rPr>
            <w:rFonts w:ascii="Cambria Math" w:eastAsiaTheme="minorEastAsia" w:hAnsi="Cambria Math" w:cstheme="minorBidi"/>
            <w:sz w:val="22"/>
            <w:szCs w:val="22"/>
            <w:lang w:eastAsia="en-US"/>
          </w:rPr>
          <m:t>R</m:t>
        </m:r>
      </m:oMath>
      <w:r w:rsidRPr="002D5888">
        <w:rPr>
          <w:rFonts w:asciiTheme="minorHAnsi" w:eastAsiaTheme="minorEastAsia" w:hAnsiTheme="minorHAnsi" w:cstheme="minorBidi"/>
          <w:sz w:val="22"/>
          <w:szCs w:val="22"/>
          <w:lang w:eastAsia="en-US"/>
        </w:rPr>
        <w:t xml:space="preserve">be the physician’s reward from a successful treatment, and </w:t>
      </w:r>
      <m:oMath>
        <m:r>
          <w:rPr>
            <w:rFonts w:ascii="Cambria Math" w:eastAsiaTheme="minorEastAsia" w:hAnsi="Cambria Math" w:cstheme="minorBidi"/>
            <w:sz w:val="22"/>
            <w:szCs w:val="22"/>
            <w:lang w:eastAsia="en-US"/>
          </w:rPr>
          <m:t>C</m:t>
        </m:r>
      </m:oMath>
      <w:r w:rsidRPr="002D5888">
        <w:rPr>
          <w:rFonts w:asciiTheme="minorHAnsi" w:eastAsiaTheme="minorEastAsia" w:hAnsiTheme="minorHAnsi" w:cstheme="minorBidi"/>
          <w:sz w:val="22"/>
          <w:szCs w:val="22"/>
          <w:lang w:eastAsia="en-US"/>
        </w:rPr>
        <w:t>the cost if found liable.</w:t>
      </w:r>
    </w:p>
    <w:p w14:paraId="1C85EAF9" w14:textId="42F4D59E" w:rsidR="002D5888" w:rsidRDefault="002D5888" w:rsidP="002D5888">
      <w:pPr>
        <w:spacing w:line="276" w:lineRule="auto"/>
        <w:jc w:val="both"/>
        <w:rPr>
          <w:rFonts w:asciiTheme="minorHAnsi" w:eastAsiaTheme="minorEastAsia" w:hAnsiTheme="minorHAnsi" w:cstheme="minorBidi"/>
          <w:sz w:val="22"/>
          <w:szCs w:val="22"/>
          <w:lang w:eastAsia="en-US"/>
        </w:rPr>
      </w:pPr>
      <w:r w:rsidRPr="002D5888">
        <w:rPr>
          <w:rFonts w:asciiTheme="minorHAnsi" w:eastAsiaTheme="minorEastAsia" w:hAnsiTheme="minorHAnsi" w:cstheme="minorBidi"/>
          <w:sz w:val="22"/>
          <w:szCs w:val="22"/>
          <w:lang w:eastAsia="en-US"/>
        </w:rPr>
        <w:t xml:space="preserve">The </w:t>
      </w:r>
      <w:proofErr w:type="spellStart"/>
      <w:r w:rsidRPr="002D5888">
        <w:rPr>
          <w:rFonts w:asciiTheme="minorHAnsi" w:eastAsiaTheme="minorEastAsia" w:hAnsiTheme="minorHAnsi" w:cstheme="minorBidi"/>
          <w:sz w:val="22"/>
          <w:szCs w:val="22"/>
          <w:lang w:eastAsia="en-US"/>
        </w:rPr>
        <w:t>physician’s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expected</w:t>
      </w:r>
      <w:proofErr w:type="spellEnd"/>
      <w:r w:rsidRPr="002D5888">
        <w:rPr>
          <w:rFonts w:asciiTheme="minorHAnsi" w:eastAsiaTheme="minorEastAsia" w:hAnsiTheme="minorHAnsi" w:cstheme="minorBidi"/>
          <w:sz w:val="22"/>
          <w:szCs w:val="22"/>
          <w:lang w:eastAsia="en-US"/>
        </w:rPr>
        <w:t xml:space="preserve"> utility from </w:t>
      </w:r>
      <w:proofErr w:type="spellStart"/>
      <w:r w:rsidRPr="002D5888">
        <w:rPr>
          <w:rFonts w:asciiTheme="minorHAnsi" w:eastAsiaTheme="minorEastAsia" w:hAnsiTheme="minorHAnsi" w:cstheme="minorBidi"/>
          <w:sz w:val="22"/>
          <w:szCs w:val="22"/>
          <w:lang w:eastAsia="en-US"/>
        </w:rPr>
        <w:t>choosing</w:t>
      </w:r>
      <w:proofErr w:type="spellEnd"/>
      <w:r w:rsidRPr="002D5888">
        <w:rPr>
          <w:rFonts w:asciiTheme="minorHAnsi" w:eastAsiaTheme="minorEastAsia" w:hAnsiTheme="minorHAnsi" w:cstheme="minorBidi"/>
          <w:sz w:val="22"/>
          <w:szCs w:val="22"/>
          <w:lang w:eastAsia="en-US"/>
        </w:rPr>
        <w:t xml:space="preserve"> treatment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t</m:t>
            </m:r>
          </m:sub>
        </m:sSub>
      </m:oMath>
      <w:r w:rsidRPr="002D5888">
        <w:rPr>
          <w:rFonts w:asciiTheme="minorHAnsi" w:eastAsiaTheme="minorEastAsia" w:hAnsiTheme="minorHAnsi" w:cstheme="minorBidi"/>
          <w:sz w:val="22"/>
          <w:szCs w:val="22"/>
          <w:lang w:eastAsia="en-US"/>
        </w:rPr>
        <w:t>is:</w:t>
      </w:r>
    </w:p>
    <w:p w14:paraId="52525EAD" w14:textId="77777777" w:rsidR="002D5888" w:rsidRPr="002D5888" w:rsidRDefault="002D5888" w:rsidP="002D5888">
      <w:pPr>
        <w:spacing w:line="276" w:lineRule="auto"/>
        <w:jc w:val="both"/>
        <w:rPr>
          <w:rFonts w:asciiTheme="minorHAnsi" w:eastAsiaTheme="minorEastAsia" w:hAnsiTheme="minorHAnsi" w:cstheme="minorBidi"/>
          <w:sz w:val="22"/>
          <w:szCs w:val="22"/>
          <w:lang w:eastAsia="en-US"/>
        </w:rPr>
      </w:pPr>
    </w:p>
    <w:p w14:paraId="58940495" w14:textId="01FE2FEF" w:rsidR="002D5888" w:rsidRPr="002D5888" w:rsidRDefault="00000000" w:rsidP="002D5888">
      <w:pPr>
        <w:spacing w:line="276" w:lineRule="auto"/>
        <w:jc w:val="both"/>
        <w:rPr>
          <w:rFonts w:asciiTheme="minorHAnsi" w:eastAsiaTheme="minorEastAsia" w:hAnsiTheme="minorHAnsi" w:cstheme="minorBidi"/>
          <w:sz w:val="22"/>
          <w:szCs w:val="22"/>
          <w:lang w:eastAsia="en-US"/>
        </w:rPr>
      </w:pPr>
      <m:oMathPara>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t</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t</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t</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t</m:t>
              </m:r>
            </m:sub>
          </m:sSub>
          <m:r>
            <w:rPr>
              <w:rFonts w:ascii="Cambria Math" w:eastAsiaTheme="minorEastAsia" w:hAnsi="Cambria Math" w:cstheme="minorBidi"/>
              <w:sz w:val="22"/>
              <w:szCs w:val="22"/>
              <w:lang w:eastAsia="en-US"/>
            </w:rPr>
            <m:t>C</m:t>
          </m:r>
          <m:r>
            <w:rPr>
              <w:rFonts w:asciiTheme="minorHAnsi" w:eastAsiaTheme="minorEastAsia" w:hAnsiTheme="minorHAnsi" w:cstheme="minorBidi"/>
              <w:sz w:val="22"/>
              <w:szCs w:val="22"/>
              <w:lang w:eastAsia="en-US"/>
            </w:rPr>
            <w:br/>
          </m:r>
        </m:oMath>
      </m:oMathPara>
    </w:p>
    <w:p w14:paraId="4180B5D3" w14:textId="77777777" w:rsidR="002D5888" w:rsidRDefault="002D5888" w:rsidP="002D5888">
      <w:pPr>
        <w:spacing w:line="276" w:lineRule="auto"/>
        <w:jc w:val="both"/>
        <w:rPr>
          <w:rFonts w:asciiTheme="minorHAnsi" w:eastAsiaTheme="minorEastAsia" w:hAnsiTheme="minorHAnsi" w:cstheme="minorBidi"/>
          <w:sz w:val="22"/>
          <w:szCs w:val="22"/>
          <w:lang w:eastAsia="en-US"/>
        </w:rPr>
      </w:pPr>
      <w:r w:rsidRPr="002D5888">
        <w:rPr>
          <w:rFonts w:asciiTheme="minorHAnsi" w:eastAsiaTheme="minorEastAsia" w:hAnsiTheme="minorHAnsi" w:cstheme="minorBidi"/>
          <w:sz w:val="22"/>
          <w:szCs w:val="22"/>
          <w:lang w:eastAsia="en-US"/>
        </w:rPr>
        <w:t xml:space="preserve">The </w:t>
      </w:r>
      <w:proofErr w:type="spellStart"/>
      <w:r w:rsidRPr="002D5888">
        <w:rPr>
          <w:rFonts w:asciiTheme="minorHAnsi" w:eastAsiaTheme="minorEastAsia" w:hAnsiTheme="minorHAnsi" w:cstheme="minorBidi"/>
          <w:sz w:val="22"/>
          <w:szCs w:val="22"/>
          <w:lang w:eastAsia="en-US"/>
        </w:rPr>
        <w:t>patient’s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expected</w:t>
      </w:r>
      <w:proofErr w:type="spellEnd"/>
      <w:r w:rsidRPr="002D5888">
        <w:rPr>
          <w:rFonts w:asciiTheme="minorHAnsi" w:eastAsiaTheme="minorEastAsia" w:hAnsiTheme="minorHAnsi" w:cstheme="minorBidi"/>
          <w:sz w:val="22"/>
          <w:szCs w:val="22"/>
          <w:lang w:eastAsia="en-US"/>
        </w:rPr>
        <w:t xml:space="preserve"> utility </w:t>
      </w:r>
      <w:proofErr w:type="spellStart"/>
      <w:r w:rsidRPr="002D5888">
        <w:rPr>
          <w:rFonts w:asciiTheme="minorHAnsi" w:eastAsiaTheme="minorEastAsia" w:hAnsiTheme="minorHAnsi" w:cstheme="minorBidi"/>
          <w:sz w:val="22"/>
          <w:szCs w:val="22"/>
          <w:lang w:eastAsia="en-US"/>
        </w:rPr>
        <w:t>depends</w:t>
      </w:r>
      <w:proofErr w:type="spellEnd"/>
      <w:r w:rsidRPr="002D5888">
        <w:rPr>
          <w:rFonts w:asciiTheme="minorHAnsi" w:eastAsiaTheme="minorEastAsia" w:hAnsiTheme="minorHAnsi" w:cstheme="minorBidi"/>
          <w:sz w:val="22"/>
          <w:szCs w:val="22"/>
          <w:lang w:eastAsia="en-US"/>
        </w:rPr>
        <w:t xml:space="preserve"> on the </w:t>
      </w:r>
      <w:proofErr w:type="spellStart"/>
      <w:r w:rsidRPr="002D5888">
        <w:rPr>
          <w:rFonts w:asciiTheme="minorHAnsi" w:eastAsiaTheme="minorEastAsia" w:hAnsiTheme="minorHAnsi" w:cstheme="minorBidi"/>
          <w:sz w:val="22"/>
          <w:szCs w:val="22"/>
          <w:lang w:eastAsia="en-US"/>
        </w:rPr>
        <w:t>outcome</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diagnostic</w:t>
      </w:r>
      <w:proofErr w:type="spellEnd"/>
      <w:r w:rsidRPr="002D5888">
        <w:rPr>
          <w:rFonts w:asciiTheme="minorHAnsi" w:eastAsiaTheme="minorEastAsia" w:hAnsiTheme="minorHAnsi" w:cstheme="minorBidi"/>
          <w:sz w:val="22"/>
          <w:szCs w:val="22"/>
          <w:lang w:eastAsia="en-US"/>
        </w:rPr>
        <w:t xml:space="preserve"> burden, and the </w:t>
      </w:r>
      <w:proofErr w:type="spellStart"/>
      <w:r w:rsidRPr="002D5888">
        <w:rPr>
          <w:rFonts w:asciiTheme="minorHAnsi" w:eastAsiaTheme="minorEastAsia" w:hAnsiTheme="minorHAnsi" w:cstheme="minorBidi"/>
          <w:sz w:val="22"/>
          <w:szCs w:val="22"/>
          <w:lang w:eastAsia="en-US"/>
        </w:rPr>
        <w:t>litigation</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decision</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If</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outcome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is</w:t>
      </w:r>
      <w:proofErr w:type="spellEnd"/>
      <w:r w:rsidRPr="002D5888">
        <w:rPr>
          <w:rFonts w:asciiTheme="minorHAnsi" w:eastAsiaTheme="minorEastAsia" w:hAnsiTheme="minorHAnsi" w:cstheme="minorBidi"/>
          <w:sz w:val="22"/>
          <w:szCs w:val="22"/>
          <w:lang w:eastAsia="en-US"/>
        </w:rPr>
        <w:t xml:space="preserve"> positive, </w:t>
      </w:r>
      <w:proofErr w:type="spellStart"/>
      <w:r w:rsidRPr="002D5888">
        <w:rPr>
          <w:rFonts w:asciiTheme="minorHAnsi" w:eastAsiaTheme="minorEastAsia" w:hAnsiTheme="minorHAnsi" w:cstheme="minorBidi"/>
          <w:sz w:val="22"/>
          <w:szCs w:val="22"/>
          <w:lang w:eastAsia="en-US"/>
        </w:rPr>
        <w:t>her</w:t>
      </w:r>
      <w:proofErr w:type="spellEnd"/>
      <w:r w:rsidRPr="002D5888">
        <w:rPr>
          <w:rFonts w:asciiTheme="minorHAnsi" w:eastAsiaTheme="minorEastAsia" w:hAnsiTheme="minorHAnsi" w:cstheme="minorBidi"/>
          <w:sz w:val="22"/>
          <w:szCs w:val="22"/>
          <w:lang w:eastAsia="en-US"/>
        </w:rPr>
        <w:t xml:space="preserve"> utility </w:t>
      </w:r>
      <w:proofErr w:type="spellStart"/>
      <w:r w:rsidRPr="002D5888">
        <w:rPr>
          <w:rFonts w:asciiTheme="minorHAnsi" w:eastAsiaTheme="minorEastAsia" w:hAnsiTheme="minorHAnsi" w:cstheme="minorBidi"/>
          <w:sz w:val="22"/>
          <w:szCs w:val="22"/>
          <w:lang w:eastAsia="en-US"/>
        </w:rPr>
        <w:t>is</w:t>
      </w:r>
      <w:proofErr w:type="spellEnd"/>
      <w:r w:rsidRPr="002D5888">
        <w:rPr>
          <w:rFonts w:asciiTheme="minorHAnsi" w:eastAsiaTheme="minorEastAsia" w:hAnsiTheme="minorHAnsi" w:cstheme="minorBidi"/>
          <w:sz w:val="22"/>
          <w:szCs w:val="22"/>
          <w:lang w:eastAsia="en-US"/>
        </w:rPr>
        <w:t>:</w:t>
      </w:r>
    </w:p>
    <w:p w14:paraId="0B36F6E0" w14:textId="77777777" w:rsidR="002D5888" w:rsidRPr="002D5888" w:rsidRDefault="002D5888" w:rsidP="002D5888">
      <w:pPr>
        <w:spacing w:line="276" w:lineRule="auto"/>
        <w:jc w:val="both"/>
        <w:rPr>
          <w:rFonts w:asciiTheme="minorHAnsi" w:eastAsiaTheme="minorEastAsia" w:hAnsiTheme="minorHAnsi" w:cstheme="minorBidi"/>
          <w:sz w:val="22"/>
          <w:szCs w:val="22"/>
          <w:lang w:eastAsia="en-US"/>
        </w:rPr>
      </w:pPr>
    </w:p>
    <w:p w14:paraId="01CC3680" w14:textId="0FAC17EE" w:rsidR="002D5888" w:rsidRPr="002D5888" w:rsidRDefault="00000000" w:rsidP="002D5888">
      <w:pPr>
        <w:spacing w:line="276" w:lineRule="auto"/>
        <w:jc w:val="both"/>
        <w:rPr>
          <w:rFonts w:asciiTheme="minorHAnsi" w:eastAsiaTheme="minorEastAsia" w:hAnsiTheme="minorHAnsi" w:cstheme="minorBidi"/>
          <w:sz w:val="22"/>
          <w:szCs w:val="22"/>
          <w:lang w:eastAsia="en-US"/>
        </w:rPr>
      </w:pPr>
      <m:oMathPara>
        <m:oMath>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Pat</m:t>
              </m:r>
            </m:sub>
            <m:sup>
              <m:r>
                <w:rPr>
                  <w:rFonts w:ascii="Cambria Math" w:eastAsiaTheme="minorEastAsia" w:hAnsi="Cambria Math" w:cstheme="minorBidi"/>
                  <w:sz w:val="22"/>
                  <w:szCs w:val="22"/>
                  <w:lang w:eastAsia="en-US"/>
                </w:rPr>
                <m:t>+</m:t>
              </m:r>
            </m:sup>
          </m:sSubSup>
          <m:r>
            <w:rPr>
              <w:rFonts w:ascii="Cambria Math" w:eastAsiaTheme="minorEastAsia" w:hAnsi="Cambria Math" w:cstheme="minorBidi"/>
              <w:sz w:val="22"/>
              <w:szCs w:val="22"/>
              <w:lang w:eastAsia="en-US"/>
            </w:rPr>
            <m:t>=V-</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t</m:t>
              </m:r>
            </m:sub>
          </m:sSub>
          <m:r>
            <w:rPr>
              <w:rFonts w:ascii="Cambria Math" w:eastAsiaTheme="minorEastAsia" w:hAnsi="Cambria Math" w:cstheme="minorBidi"/>
              <w:sz w:val="22"/>
              <w:szCs w:val="22"/>
              <w:lang w:eastAsia="en-US"/>
            </w:rPr>
            <m:t>D-Ik</m:t>
          </m:r>
          <m:r>
            <w:rPr>
              <w:rFonts w:asciiTheme="minorHAnsi" w:eastAsiaTheme="minorEastAsia" w:hAnsiTheme="minorHAnsi" w:cstheme="minorBidi"/>
              <w:sz w:val="22"/>
              <w:szCs w:val="22"/>
              <w:lang w:eastAsia="en-US"/>
            </w:rPr>
            <w:br/>
          </m:r>
        </m:oMath>
      </m:oMathPara>
    </w:p>
    <w:p w14:paraId="12536D9F" w14:textId="77777777" w:rsidR="002D5888" w:rsidRDefault="002D5888" w:rsidP="002D5888">
      <w:pPr>
        <w:spacing w:line="276" w:lineRule="auto"/>
        <w:jc w:val="both"/>
        <w:rPr>
          <w:rFonts w:asciiTheme="minorHAnsi" w:eastAsiaTheme="minorEastAsia" w:hAnsiTheme="minorHAnsi" w:cstheme="minorBidi"/>
          <w:sz w:val="22"/>
          <w:szCs w:val="22"/>
          <w:lang w:eastAsia="en-US"/>
        </w:rPr>
      </w:pPr>
      <w:proofErr w:type="spellStart"/>
      <w:r w:rsidRPr="002D5888">
        <w:rPr>
          <w:rFonts w:asciiTheme="minorHAnsi" w:eastAsiaTheme="minorEastAsia" w:hAnsiTheme="minorHAnsi" w:cstheme="minorBidi"/>
          <w:sz w:val="22"/>
          <w:szCs w:val="22"/>
          <w:lang w:eastAsia="en-US"/>
        </w:rPr>
        <w:t>If</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outcome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is</w:t>
      </w:r>
      <w:proofErr w:type="spellEnd"/>
      <w:r w:rsidRPr="002D5888">
        <w:rPr>
          <w:rFonts w:asciiTheme="minorHAnsi" w:eastAsiaTheme="minorEastAsia" w:hAnsiTheme="minorHAnsi" w:cstheme="minorBidi"/>
          <w:sz w:val="22"/>
          <w:szCs w:val="22"/>
          <w:lang w:eastAsia="en-US"/>
        </w:rPr>
        <w:t xml:space="preserve"> negative and </w:t>
      </w:r>
      <w:proofErr w:type="spellStart"/>
      <w:r w:rsidRPr="002D5888">
        <w:rPr>
          <w:rFonts w:asciiTheme="minorHAnsi" w:eastAsiaTheme="minorEastAsia" w:hAnsiTheme="minorHAnsi" w:cstheme="minorBidi"/>
          <w:sz w:val="22"/>
          <w:szCs w:val="22"/>
          <w:lang w:eastAsia="en-US"/>
        </w:rPr>
        <w:t>she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sues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her</w:t>
      </w:r>
      <w:proofErr w:type="spellEnd"/>
      <w:r w:rsidRPr="002D5888">
        <w:rPr>
          <w:rFonts w:asciiTheme="minorHAnsi" w:eastAsiaTheme="minorEastAsia" w:hAnsiTheme="minorHAnsi" w:cstheme="minorBidi"/>
          <w:sz w:val="22"/>
          <w:szCs w:val="22"/>
          <w:lang w:eastAsia="en-US"/>
        </w:rPr>
        <w:t xml:space="preserve"> utility </w:t>
      </w:r>
      <w:proofErr w:type="spellStart"/>
      <w:r w:rsidRPr="002D5888">
        <w:rPr>
          <w:rFonts w:asciiTheme="minorHAnsi" w:eastAsiaTheme="minorEastAsia" w:hAnsiTheme="minorHAnsi" w:cstheme="minorBidi"/>
          <w:sz w:val="22"/>
          <w:szCs w:val="22"/>
          <w:lang w:eastAsia="en-US"/>
        </w:rPr>
        <w:t>is</w:t>
      </w:r>
      <w:proofErr w:type="spellEnd"/>
      <w:r w:rsidRPr="002D5888">
        <w:rPr>
          <w:rFonts w:asciiTheme="minorHAnsi" w:eastAsiaTheme="minorEastAsia" w:hAnsiTheme="minorHAnsi" w:cstheme="minorBidi"/>
          <w:sz w:val="22"/>
          <w:szCs w:val="22"/>
          <w:lang w:eastAsia="en-US"/>
        </w:rPr>
        <w:t>:</w:t>
      </w:r>
    </w:p>
    <w:p w14:paraId="449FD974" w14:textId="77777777" w:rsidR="002D5888" w:rsidRPr="002D5888" w:rsidRDefault="002D5888" w:rsidP="002D5888">
      <w:pPr>
        <w:spacing w:line="276" w:lineRule="auto"/>
        <w:jc w:val="both"/>
        <w:rPr>
          <w:rFonts w:asciiTheme="minorHAnsi" w:eastAsiaTheme="minorEastAsia" w:hAnsiTheme="minorHAnsi" w:cstheme="minorBidi"/>
          <w:sz w:val="22"/>
          <w:szCs w:val="22"/>
          <w:lang w:eastAsia="en-US"/>
        </w:rPr>
      </w:pPr>
    </w:p>
    <w:p w14:paraId="25A12B2E" w14:textId="0815B489" w:rsidR="002D5888" w:rsidRPr="002D5888" w:rsidRDefault="00000000" w:rsidP="002D5888">
      <w:pPr>
        <w:spacing w:line="276" w:lineRule="auto"/>
        <w:jc w:val="both"/>
        <w:rPr>
          <w:rFonts w:asciiTheme="minorHAnsi" w:eastAsiaTheme="minorEastAsia" w:hAnsiTheme="minorHAnsi" w:cstheme="minorBidi"/>
          <w:sz w:val="22"/>
          <w:szCs w:val="22"/>
          <w:lang w:eastAsia="en-US"/>
        </w:rPr>
      </w:pPr>
      <m:oMathPara>
        <m:oMath>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Pat</m:t>
              </m:r>
            </m:sub>
            <m:sup>
              <m:r>
                <w:rPr>
                  <w:rFonts w:ascii="Cambria Math" w:eastAsiaTheme="minorEastAsia" w:hAnsi="Cambria Math" w:cstheme="minorBidi"/>
                  <w:sz w:val="22"/>
                  <w:szCs w:val="22"/>
                  <w:lang w:eastAsia="en-US"/>
                </w:rPr>
                <m:t>-</m:t>
              </m:r>
            </m:sup>
          </m:sSubSup>
          <m:r>
            <w:rPr>
              <w:rFonts w:ascii="Cambria Math" w:eastAsiaTheme="minorEastAsia" w:hAnsi="Cambria Math" w:cstheme="minorBidi"/>
              <w:sz w:val="22"/>
              <w:szCs w:val="22"/>
              <w:lang w:eastAsia="en-US"/>
            </w:rPr>
            <m:t>(A=1)=-L-</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t</m:t>
              </m:r>
            </m:sub>
          </m:sSub>
          <m:r>
            <w:rPr>
              <w:rFonts w:ascii="Cambria Math" w:eastAsiaTheme="minorEastAsia" w:hAnsi="Cambria Math" w:cstheme="minorBidi"/>
              <w:sz w:val="22"/>
              <w:szCs w:val="22"/>
              <w:lang w:eastAsia="en-US"/>
            </w:rPr>
            <m:t>D-Ik+</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t</m:t>
              </m:r>
            </m:sub>
          </m:sSub>
          <m:r>
            <w:rPr>
              <w:rFonts w:ascii="Cambria Math" w:eastAsiaTheme="minorEastAsia" w:hAnsi="Cambria Math" w:cstheme="minorBidi"/>
              <w:sz w:val="22"/>
              <w:szCs w:val="22"/>
              <w:lang w:eastAsia="en-US"/>
            </w:rPr>
            <m:t>b-c</m:t>
          </m:r>
          <m:r>
            <w:rPr>
              <w:rFonts w:asciiTheme="minorHAnsi" w:eastAsiaTheme="minorEastAsia" w:hAnsiTheme="minorHAnsi" w:cstheme="minorBidi"/>
              <w:sz w:val="22"/>
              <w:szCs w:val="22"/>
              <w:lang w:eastAsia="en-US"/>
            </w:rPr>
            <w:br/>
          </m:r>
        </m:oMath>
      </m:oMathPara>
    </w:p>
    <w:p w14:paraId="330259F4" w14:textId="77777777" w:rsidR="002D5888" w:rsidRPr="002D5888" w:rsidRDefault="002D5888" w:rsidP="002D5888">
      <w:pPr>
        <w:spacing w:line="276" w:lineRule="auto"/>
        <w:jc w:val="both"/>
        <w:rPr>
          <w:rFonts w:asciiTheme="minorHAnsi" w:eastAsiaTheme="minorEastAsia" w:hAnsiTheme="minorHAnsi" w:cstheme="minorBidi"/>
          <w:sz w:val="22"/>
          <w:szCs w:val="22"/>
          <w:lang w:eastAsia="en-US"/>
        </w:rPr>
      </w:pPr>
      <w:proofErr w:type="spellStart"/>
      <w:r w:rsidRPr="002D5888">
        <w:rPr>
          <w:rFonts w:asciiTheme="minorHAnsi" w:eastAsiaTheme="minorEastAsia" w:hAnsiTheme="minorHAnsi" w:cstheme="minorBidi"/>
          <w:sz w:val="22"/>
          <w:szCs w:val="22"/>
          <w:lang w:eastAsia="en-US"/>
        </w:rPr>
        <w:t>If</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she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does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not</w:t>
      </w:r>
      <w:proofErr w:type="spellEnd"/>
      <w:r w:rsidRPr="002D5888">
        <w:rPr>
          <w:rFonts w:asciiTheme="minorHAnsi" w:eastAsiaTheme="minorEastAsia" w:hAnsiTheme="minorHAnsi" w:cstheme="minorBidi"/>
          <w:sz w:val="22"/>
          <w:szCs w:val="22"/>
          <w:lang w:eastAsia="en-US"/>
        </w:rPr>
        <w:t xml:space="preserve"> sue:</w:t>
      </w:r>
    </w:p>
    <w:p w14:paraId="7C41C219" w14:textId="2D33A608" w:rsidR="002D5888" w:rsidRPr="002D5888" w:rsidRDefault="00000000" w:rsidP="002D5888">
      <w:pPr>
        <w:spacing w:line="276" w:lineRule="auto"/>
        <w:jc w:val="both"/>
        <w:rPr>
          <w:rFonts w:asciiTheme="minorHAnsi" w:eastAsiaTheme="minorEastAsia" w:hAnsiTheme="minorHAnsi" w:cstheme="minorBidi"/>
          <w:sz w:val="22"/>
          <w:szCs w:val="22"/>
          <w:lang w:eastAsia="en-US"/>
        </w:rPr>
      </w:pPr>
      <m:oMathPara>
        <m:oMath>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Pat</m:t>
              </m:r>
            </m:sub>
            <m:sup>
              <m:r>
                <w:rPr>
                  <w:rFonts w:ascii="Cambria Math" w:eastAsiaTheme="minorEastAsia" w:hAnsi="Cambria Math" w:cstheme="minorBidi"/>
                  <w:sz w:val="22"/>
                  <w:szCs w:val="22"/>
                  <w:lang w:eastAsia="en-US"/>
                </w:rPr>
                <m:t>-</m:t>
              </m:r>
            </m:sup>
          </m:sSubSup>
          <m:r>
            <w:rPr>
              <w:rFonts w:ascii="Cambria Math" w:eastAsiaTheme="minorEastAsia" w:hAnsi="Cambria Math" w:cstheme="minorBidi"/>
              <w:sz w:val="22"/>
              <w:szCs w:val="22"/>
              <w:lang w:eastAsia="en-US"/>
            </w:rPr>
            <m:t>(A=0)=-L-</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t</m:t>
              </m:r>
            </m:sub>
          </m:sSub>
          <m:r>
            <w:rPr>
              <w:rFonts w:ascii="Cambria Math" w:eastAsiaTheme="minorEastAsia" w:hAnsi="Cambria Math" w:cstheme="minorBidi"/>
              <w:sz w:val="22"/>
              <w:szCs w:val="22"/>
              <w:lang w:eastAsia="en-US"/>
            </w:rPr>
            <m:t>D-Ik</m:t>
          </m:r>
          <m:r>
            <w:rPr>
              <w:rFonts w:asciiTheme="minorHAnsi" w:eastAsiaTheme="minorEastAsia" w:hAnsiTheme="minorHAnsi" w:cstheme="minorBidi"/>
              <w:sz w:val="22"/>
              <w:szCs w:val="22"/>
              <w:lang w:eastAsia="en-US"/>
            </w:rPr>
            <w:br/>
          </m:r>
        </m:oMath>
      </m:oMathPara>
    </w:p>
    <w:p w14:paraId="01C03ED5" w14:textId="77777777" w:rsidR="002D5888" w:rsidRPr="002D5888" w:rsidRDefault="002D5888" w:rsidP="002D5888">
      <w:pPr>
        <w:spacing w:line="276" w:lineRule="auto"/>
        <w:jc w:val="both"/>
        <w:rPr>
          <w:rFonts w:asciiTheme="minorHAnsi" w:eastAsiaTheme="minorEastAsia" w:hAnsiTheme="minorHAnsi" w:cstheme="minorBidi"/>
          <w:sz w:val="22"/>
          <w:szCs w:val="22"/>
          <w:lang w:eastAsia="en-US"/>
        </w:rPr>
      </w:pPr>
      <w:proofErr w:type="spellStart"/>
      <w:r w:rsidRPr="002D5888">
        <w:rPr>
          <w:rFonts w:asciiTheme="minorHAnsi" w:eastAsiaTheme="minorEastAsia" w:hAnsiTheme="minorHAnsi" w:cstheme="minorBidi"/>
          <w:sz w:val="22"/>
          <w:szCs w:val="22"/>
          <w:lang w:eastAsia="en-US"/>
        </w:rPr>
        <w:t>We</w:t>
      </w:r>
      <w:proofErr w:type="spellEnd"/>
      <w:r w:rsidRPr="002D5888">
        <w:rPr>
          <w:rFonts w:asciiTheme="minorHAnsi" w:eastAsiaTheme="minorEastAsia" w:hAnsiTheme="minorHAnsi" w:cstheme="minorBidi"/>
          <w:sz w:val="22"/>
          <w:szCs w:val="22"/>
          <w:lang w:eastAsia="en-US"/>
        </w:rPr>
        <w:t xml:space="preserve"> use Perfect </w:t>
      </w:r>
      <w:proofErr w:type="spellStart"/>
      <w:r w:rsidRPr="002D5888">
        <w:rPr>
          <w:rFonts w:asciiTheme="minorHAnsi" w:eastAsiaTheme="minorEastAsia" w:hAnsiTheme="minorHAnsi" w:cstheme="minorBidi"/>
          <w:sz w:val="22"/>
          <w:szCs w:val="22"/>
          <w:lang w:eastAsia="en-US"/>
        </w:rPr>
        <w:t>Bayesian</w:t>
      </w:r>
      <w:proofErr w:type="spellEnd"/>
      <w:r w:rsidRPr="002D5888">
        <w:rPr>
          <w:rFonts w:asciiTheme="minorHAnsi" w:eastAsiaTheme="minorEastAsia" w:hAnsiTheme="minorHAnsi" w:cstheme="minorBidi"/>
          <w:sz w:val="22"/>
          <w:szCs w:val="22"/>
          <w:lang w:eastAsia="en-US"/>
        </w:rPr>
        <w:t xml:space="preserve"> Equilibrium </w:t>
      </w:r>
      <w:proofErr w:type="spellStart"/>
      <w:r w:rsidRPr="002D5888">
        <w:rPr>
          <w:rFonts w:asciiTheme="minorHAnsi" w:eastAsiaTheme="minorEastAsia" w:hAnsiTheme="minorHAnsi" w:cstheme="minorBidi"/>
          <w:sz w:val="22"/>
          <w:szCs w:val="22"/>
          <w:lang w:eastAsia="en-US"/>
        </w:rPr>
        <w:t>as</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solution</w:t>
      </w:r>
      <w:proofErr w:type="spellEnd"/>
      <w:r w:rsidRPr="002D5888">
        <w:rPr>
          <w:rFonts w:asciiTheme="minorHAnsi" w:eastAsiaTheme="minorEastAsia" w:hAnsiTheme="minorHAnsi" w:cstheme="minorBidi"/>
          <w:sz w:val="22"/>
          <w:szCs w:val="22"/>
          <w:lang w:eastAsia="en-US"/>
        </w:rPr>
        <w:t xml:space="preserve"> concept. The </w:t>
      </w:r>
      <w:proofErr w:type="spellStart"/>
      <w:r w:rsidRPr="002D5888">
        <w:rPr>
          <w:rFonts w:asciiTheme="minorHAnsi" w:eastAsiaTheme="minorEastAsia" w:hAnsiTheme="minorHAnsi" w:cstheme="minorBidi"/>
          <w:sz w:val="22"/>
          <w:szCs w:val="22"/>
          <w:lang w:eastAsia="en-US"/>
        </w:rPr>
        <w:t>physician</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chooses</w:t>
      </w:r>
      <w:proofErr w:type="spellEnd"/>
      <w:r w:rsidRPr="002D5888">
        <w:rPr>
          <w:rFonts w:asciiTheme="minorHAnsi" w:eastAsiaTheme="minorEastAsia" w:hAnsiTheme="minorHAnsi" w:cstheme="minorBidi"/>
          <w:sz w:val="22"/>
          <w:szCs w:val="22"/>
          <w:lang w:eastAsia="en-US"/>
        </w:rPr>
        <w:t xml:space="preserve"> the treatment </w:t>
      </w:r>
      <w:proofErr w:type="spellStart"/>
      <w:r w:rsidRPr="002D5888">
        <w:rPr>
          <w:rFonts w:asciiTheme="minorHAnsi" w:eastAsiaTheme="minorEastAsia" w:hAnsiTheme="minorHAnsi" w:cstheme="minorBidi"/>
          <w:sz w:val="22"/>
          <w:szCs w:val="22"/>
          <w:lang w:eastAsia="en-US"/>
        </w:rPr>
        <w:t>anticipating</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patient’s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behavior</w:t>
      </w:r>
      <w:proofErr w:type="spellEnd"/>
      <w:r w:rsidRPr="002D5888">
        <w:rPr>
          <w:rFonts w:asciiTheme="minorHAnsi" w:eastAsiaTheme="minorEastAsia" w:hAnsiTheme="minorHAnsi" w:cstheme="minorBidi"/>
          <w:sz w:val="22"/>
          <w:szCs w:val="22"/>
          <w:lang w:eastAsia="en-US"/>
        </w:rPr>
        <w:t xml:space="preserve">. The </w:t>
      </w:r>
      <w:proofErr w:type="spellStart"/>
      <w:r w:rsidRPr="002D5888">
        <w:rPr>
          <w:rFonts w:asciiTheme="minorHAnsi" w:eastAsiaTheme="minorEastAsia" w:hAnsiTheme="minorHAnsi" w:cstheme="minorBidi"/>
          <w:sz w:val="22"/>
          <w:szCs w:val="22"/>
          <w:lang w:eastAsia="en-US"/>
        </w:rPr>
        <w:t>patient</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chooses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whether</w:t>
      </w:r>
      <w:proofErr w:type="spellEnd"/>
      <w:r w:rsidRPr="002D5888">
        <w:rPr>
          <w:rFonts w:asciiTheme="minorHAnsi" w:eastAsiaTheme="minorEastAsia" w:hAnsiTheme="minorHAnsi" w:cstheme="minorBidi"/>
          <w:sz w:val="22"/>
          <w:szCs w:val="22"/>
          <w:lang w:eastAsia="en-US"/>
        </w:rPr>
        <w:t xml:space="preserve"> to </w:t>
      </w:r>
      <w:proofErr w:type="spellStart"/>
      <w:r w:rsidRPr="002D5888">
        <w:rPr>
          <w:rFonts w:asciiTheme="minorHAnsi" w:eastAsiaTheme="minorEastAsia" w:hAnsiTheme="minorHAnsi" w:cstheme="minorBidi"/>
          <w:sz w:val="22"/>
          <w:szCs w:val="22"/>
          <w:lang w:eastAsia="en-US"/>
        </w:rPr>
        <w:t>invest</w:t>
      </w:r>
      <w:proofErr w:type="spellEnd"/>
      <w:r w:rsidRPr="002D5888">
        <w:rPr>
          <w:rFonts w:asciiTheme="minorHAnsi" w:eastAsiaTheme="minorEastAsia" w:hAnsiTheme="minorHAnsi" w:cstheme="minorBidi"/>
          <w:sz w:val="22"/>
          <w:szCs w:val="22"/>
          <w:lang w:eastAsia="en-US"/>
        </w:rPr>
        <w:t xml:space="preserve"> in information and </w:t>
      </w:r>
      <w:proofErr w:type="spellStart"/>
      <w:r w:rsidRPr="002D5888">
        <w:rPr>
          <w:rFonts w:asciiTheme="minorHAnsi" w:eastAsiaTheme="minorEastAsia" w:hAnsiTheme="minorHAnsi" w:cstheme="minorBidi"/>
          <w:sz w:val="22"/>
          <w:szCs w:val="22"/>
          <w:lang w:eastAsia="en-US"/>
        </w:rPr>
        <w:t>whether</w:t>
      </w:r>
      <w:proofErr w:type="spellEnd"/>
      <w:r w:rsidRPr="002D5888">
        <w:rPr>
          <w:rFonts w:asciiTheme="minorHAnsi" w:eastAsiaTheme="minorEastAsia" w:hAnsiTheme="minorHAnsi" w:cstheme="minorBidi"/>
          <w:sz w:val="22"/>
          <w:szCs w:val="22"/>
          <w:lang w:eastAsia="en-US"/>
        </w:rPr>
        <w:t xml:space="preserve"> to sue, </w:t>
      </w:r>
      <w:proofErr w:type="spellStart"/>
      <w:r w:rsidRPr="002D5888">
        <w:rPr>
          <w:rFonts w:asciiTheme="minorHAnsi" w:eastAsiaTheme="minorEastAsia" w:hAnsiTheme="minorHAnsi" w:cstheme="minorBidi"/>
          <w:sz w:val="22"/>
          <w:szCs w:val="22"/>
          <w:lang w:eastAsia="en-US"/>
        </w:rPr>
        <w:t>based</w:t>
      </w:r>
      <w:proofErr w:type="spellEnd"/>
      <w:r w:rsidRPr="002D5888">
        <w:rPr>
          <w:rFonts w:asciiTheme="minorHAnsi" w:eastAsiaTheme="minorEastAsia" w:hAnsiTheme="minorHAnsi" w:cstheme="minorBidi"/>
          <w:sz w:val="22"/>
          <w:szCs w:val="22"/>
          <w:lang w:eastAsia="en-US"/>
        </w:rPr>
        <w:t xml:space="preserve"> on </w:t>
      </w:r>
      <w:proofErr w:type="spellStart"/>
      <w:r w:rsidRPr="002D5888">
        <w:rPr>
          <w:rFonts w:asciiTheme="minorHAnsi" w:eastAsiaTheme="minorEastAsia" w:hAnsiTheme="minorHAnsi" w:cstheme="minorBidi"/>
          <w:sz w:val="22"/>
          <w:szCs w:val="22"/>
          <w:lang w:eastAsia="en-US"/>
        </w:rPr>
        <w:t>her</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beliefs</w:t>
      </w:r>
      <w:proofErr w:type="spellEnd"/>
      <w:r w:rsidRPr="002D5888">
        <w:rPr>
          <w:rFonts w:asciiTheme="minorHAnsi" w:eastAsiaTheme="minorEastAsia" w:hAnsiTheme="minorHAnsi" w:cstheme="minorBidi"/>
          <w:sz w:val="22"/>
          <w:szCs w:val="22"/>
          <w:lang w:eastAsia="en-US"/>
        </w:rPr>
        <w:t xml:space="preserve"> and </w:t>
      </w:r>
      <w:proofErr w:type="spellStart"/>
      <w:r w:rsidRPr="002D5888">
        <w:rPr>
          <w:rFonts w:asciiTheme="minorHAnsi" w:eastAsiaTheme="minorEastAsia" w:hAnsiTheme="minorHAnsi" w:cstheme="minorBidi"/>
          <w:sz w:val="22"/>
          <w:szCs w:val="22"/>
          <w:lang w:eastAsia="en-US"/>
        </w:rPr>
        <w:t>observed</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signals</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Beliefs</w:t>
      </w:r>
      <w:proofErr w:type="spellEnd"/>
      <w:r w:rsidRPr="002D5888">
        <w:rPr>
          <w:rFonts w:asciiTheme="minorHAnsi" w:eastAsiaTheme="minorEastAsia" w:hAnsiTheme="minorHAnsi" w:cstheme="minorBidi"/>
          <w:sz w:val="22"/>
          <w:szCs w:val="22"/>
          <w:lang w:eastAsia="en-US"/>
        </w:rPr>
        <w:t xml:space="preserve"> are </w:t>
      </w:r>
      <w:proofErr w:type="spellStart"/>
      <w:r w:rsidRPr="002D5888">
        <w:rPr>
          <w:rFonts w:asciiTheme="minorHAnsi" w:eastAsiaTheme="minorEastAsia" w:hAnsiTheme="minorHAnsi" w:cstheme="minorBidi"/>
          <w:sz w:val="22"/>
          <w:szCs w:val="22"/>
          <w:lang w:eastAsia="en-US"/>
        </w:rPr>
        <w:t>updated</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consistently</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using</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Bayes</w:t>
      </w:r>
      <w:proofErr w:type="spellEnd"/>
      <w:r w:rsidRPr="002D5888">
        <w:rPr>
          <w:rFonts w:asciiTheme="minorHAnsi" w:eastAsiaTheme="minorEastAsia" w:hAnsiTheme="minorHAnsi" w:cstheme="minorBidi"/>
          <w:sz w:val="22"/>
          <w:szCs w:val="22"/>
          <w:lang w:eastAsia="en-US"/>
        </w:rPr>
        <w:t xml:space="preserve">’ rule </w:t>
      </w:r>
      <w:proofErr w:type="spellStart"/>
      <w:r w:rsidRPr="002D5888">
        <w:rPr>
          <w:rFonts w:asciiTheme="minorHAnsi" w:eastAsiaTheme="minorEastAsia" w:hAnsiTheme="minorHAnsi" w:cstheme="minorBidi"/>
          <w:sz w:val="22"/>
          <w:szCs w:val="22"/>
          <w:lang w:eastAsia="en-US"/>
        </w:rPr>
        <w:t>when</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applicable</w:t>
      </w:r>
      <w:proofErr w:type="spellEnd"/>
      <w:r w:rsidRPr="002D5888">
        <w:rPr>
          <w:rFonts w:asciiTheme="minorHAnsi" w:eastAsiaTheme="minorEastAsia" w:hAnsiTheme="minorHAnsi" w:cstheme="minorBidi"/>
          <w:sz w:val="22"/>
          <w:szCs w:val="22"/>
          <w:lang w:eastAsia="en-US"/>
        </w:rPr>
        <w:t xml:space="preserve">, and strategies are </w:t>
      </w:r>
      <w:proofErr w:type="spellStart"/>
      <w:r w:rsidRPr="002D5888">
        <w:rPr>
          <w:rFonts w:asciiTheme="minorHAnsi" w:eastAsiaTheme="minorEastAsia" w:hAnsiTheme="minorHAnsi" w:cstheme="minorBidi"/>
          <w:sz w:val="22"/>
          <w:szCs w:val="22"/>
          <w:lang w:eastAsia="en-US"/>
        </w:rPr>
        <w:t>optimal</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given</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those</w:t>
      </w:r>
      <w:proofErr w:type="spellEnd"/>
      <w:r w:rsidRPr="002D5888">
        <w:rPr>
          <w:rFonts w:asciiTheme="minorHAnsi" w:eastAsiaTheme="minorEastAsia" w:hAnsiTheme="minorHAnsi" w:cstheme="minorBidi"/>
          <w:sz w:val="22"/>
          <w:szCs w:val="22"/>
          <w:lang w:eastAsia="en-US"/>
        </w:rPr>
        <w:t xml:space="preserve"> </w:t>
      </w:r>
      <w:proofErr w:type="spellStart"/>
      <w:r w:rsidRPr="002D5888">
        <w:rPr>
          <w:rFonts w:asciiTheme="minorHAnsi" w:eastAsiaTheme="minorEastAsia" w:hAnsiTheme="minorHAnsi" w:cstheme="minorBidi"/>
          <w:sz w:val="22"/>
          <w:szCs w:val="22"/>
          <w:lang w:eastAsia="en-US"/>
        </w:rPr>
        <w:t>beliefs</w:t>
      </w:r>
      <w:proofErr w:type="spellEnd"/>
      <w:r w:rsidRPr="002D5888">
        <w:rPr>
          <w:rFonts w:asciiTheme="minorHAnsi" w:eastAsiaTheme="minorEastAsia" w:hAnsiTheme="minorHAnsi" w:cstheme="minorBidi"/>
          <w:sz w:val="22"/>
          <w:szCs w:val="22"/>
          <w:lang w:eastAsia="en-US"/>
        </w:rPr>
        <w:t>.</w:t>
      </w:r>
    </w:p>
    <w:p w14:paraId="47372DB2" w14:textId="03296BDC" w:rsidR="002D5888" w:rsidRPr="002D5888" w:rsidRDefault="002D5888" w:rsidP="002D5888">
      <w:pPr>
        <w:spacing w:line="276" w:lineRule="auto"/>
        <w:jc w:val="both"/>
        <w:rPr>
          <w:rFonts w:asciiTheme="minorHAnsi" w:eastAsiaTheme="minorEastAsia" w:hAnsiTheme="minorHAnsi" w:cstheme="minorBidi"/>
          <w:b/>
          <w:bCs/>
          <w:sz w:val="22"/>
          <w:szCs w:val="22"/>
          <w:lang w:eastAsia="en-US"/>
        </w:rPr>
      </w:pPr>
    </w:p>
    <w:p w14:paraId="110858D8" w14:textId="4A825D10" w:rsidR="00FA146D" w:rsidRPr="00DE3373" w:rsidRDefault="002D5888" w:rsidP="00244D26">
      <w:pPr>
        <w:pStyle w:val="Paragrafoelenco"/>
        <w:numPr>
          <w:ilvl w:val="0"/>
          <w:numId w:val="21"/>
        </w:numPr>
        <w:tabs>
          <w:tab w:val="left" w:pos="426"/>
        </w:tabs>
        <w:spacing w:line="276" w:lineRule="auto"/>
        <w:ind w:left="0" w:firstLine="0"/>
        <w:jc w:val="both"/>
        <w:rPr>
          <w:rFonts w:asciiTheme="minorHAnsi" w:eastAsiaTheme="minorEastAsia" w:hAnsiTheme="minorHAnsi" w:cstheme="minorBidi"/>
          <w:b/>
          <w:bCs/>
          <w:sz w:val="22"/>
          <w:szCs w:val="22"/>
          <w:lang w:eastAsia="en-US"/>
        </w:rPr>
      </w:pPr>
      <w:proofErr w:type="spellStart"/>
      <w:r w:rsidRPr="00DE3373">
        <w:rPr>
          <w:rFonts w:asciiTheme="minorHAnsi" w:eastAsiaTheme="minorEastAsia" w:hAnsiTheme="minorHAnsi" w:cstheme="minorBidi"/>
          <w:b/>
          <w:bCs/>
          <w:sz w:val="22"/>
          <w:szCs w:val="22"/>
          <w:lang w:eastAsia="en-US"/>
        </w:rPr>
        <w:t>Results</w:t>
      </w:r>
      <w:proofErr w:type="spellEnd"/>
    </w:p>
    <w:p w14:paraId="1EB78581" w14:textId="77777777" w:rsidR="00DE3373" w:rsidRDefault="00DE3373" w:rsidP="00244D26">
      <w:pPr>
        <w:spacing w:line="276" w:lineRule="auto"/>
        <w:jc w:val="both"/>
        <w:rPr>
          <w:rFonts w:asciiTheme="minorHAnsi" w:eastAsiaTheme="minorEastAsia" w:hAnsiTheme="minorHAnsi" w:cstheme="minorBidi"/>
          <w:b/>
          <w:bCs/>
          <w:sz w:val="22"/>
          <w:szCs w:val="22"/>
          <w:lang w:eastAsia="en-US"/>
        </w:rPr>
      </w:pPr>
    </w:p>
    <w:p w14:paraId="7685D869" w14:textId="457EC5B7" w:rsidR="00DE3373" w:rsidRPr="00244D26" w:rsidRDefault="00DE3373" w:rsidP="00244D26">
      <w:pPr>
        <w:spacing w:line="276" w:lineRule="auto"/>
        <w:jc w:val="both"/>
        <w:rPr>
          <w:rFonts w:asciiTheme="minorHAnsi" w:eastAsiaTheme="minorEastAsia" w:hAnsiTheme="minorHAnsi" w:cstheme="minorBidi"/>
          <w:i/>
          <w:iCs/>
          <w:sz w:val="22"/>
          <w:szCs w:val="22"/>
          <w:lang w:eastAsia="en-US"/>
        </w:rPr>
      </w:pPr>
      <w:r w:rsidRPr="00244D26">
        <w:rPr>
          <w:rFonts w:asciiTheme="minorHAnsi" w:eastAsiaTheme="minorEastAsia" w:hAnsiTheme="minorHAnsi" w:cstheme="minorBidi"/>
          <w:i/>
          <w:iCs/>
          <w:sz w:val="22"/>
          <w:szCs w:val="22"/>
          <w:lang w:eastAsia="en-US"/>
        </w:rPr>
        <w:t xml:space="preserve">3.1 </w:t>
      </w:r>
      <w:proofErr w:type="spellStart"/>
      <w:r w:rsidRPr="00244D26">
        <w:rPr>
          <w:rFonts w:asciiTheme="minorHAnsi" w:eastAsiaTheme="minorEastAsia" w:hAnsiTheme="minorHAnsi" w:cstheme="minorBidi"/>
          <w:i/>
          <w:iCs/>
          <w:sz w:val="22"/>
          <w:szCs w:val="22"/>
          <w:lang w:eastAsia="en-US"/>
        </w:rPr>
        <w:t>Equilibria</w:t>
      </w:r>
      <w:proofErr w:type="spellEnd"/>
    </w:p>
    <w:p w14:paraId="1B49F82E" w14:textId="77777777" w:rsidR="00E23A56" w:rsidRDefault="00E23A56" w:rsidP="00244D26">
      <w:pPr>
        <w:spacing w:after="200" w:line="276" w:lineRule="auto"/>
        <w:jc w:val="both"/>
        <w:rPr>
          <w:rFonts w:asciiTheme="minorHAnsi" w:eastAsiaTheme="minorEastAsia" w:hAnsiTheme="minorHAnsi" w:cstheme="minorBidi"/>
          <w:sz w:val="22"/>
          <w:szCs w:val="22"/>
          <w:lang w:eastAsia="en-US"/>
        </w:rPr>
      </w:pPr>
    </w:p>
    <w:p w14:paraId="799C2242" w14:textId="176A5246" w:rsidR="002D5888" w:rsidRPr="002D5888" w:rsidRDefault="002D5888" w:rsidP="002D5888">
      <w:pPr>
        <w:spacing w:after="200" w:line="276" w:lineRule="auto"/>
        <w:jc w:val="both"/>
        <w:rPr>
          <w:rFonts w:asciiTheme="minorHAnsi" w:eastAsiaTheme="minorEastAsia" w:hAnsiTheme="minorHAnsi" w:cstheme="minorBidi"/>
          <w:b/>
          <w:bCs/>
          <w:sz w:val="22"/>
          <w:szCs w:val="22"/>
          <w:lang w:eastAsia="en-US"/>
        </w:rPr>
      </w:pPr>
      <w:proofErr w:type="spellStart"/>
      <w:r w:rsidRPr="002D5888">
        <w:rPr>
          <w:rFonts w:asciiTheme="minorHAnsi" w:eastAsiaTheme="minorEastAsia" w:hAnsiTheme="minorHAnsi" w:cstheme="minorBidi"/>
          <w:b/>
          <w:bCs/>
          <w:sz w:val="22"/>
          <w:szCs w:val="22"/>
          <w:lang w:eastAsia="en-US"/>
        </w:rPr>
        <w:t>Proposition</w:t>
      </w:r>
      <w:proofErr w:type="spellEnd"/>
      <w:r w:rsidRPr="002D5888">
        <w:rPr>
          <w:rFonts w:asciiTheme="minorHAnsi" w:eastAsiaTheme="minorEastAsia" w:hAnsiTheme="minorHAnsi" w:cstheme="minorBidi"/>
          <w:b/>
          <w:bCs/>
          <w:sz w:val="22"/>
          <w:szCs w:val="22"/>
          <w:lang w:eastAsia="en-US"/>
        </w:rPr>
        <w:t xml:space="preserve"> 1</w:t>
      </w:r>
      <w:r>
        <w:rPr>
          <w:rFonts w:asciiTheme="minorHAnsi" w:eastAsiaTheme="minorEastAsia" w:hAnsiTheme="minorHAnsi" w:cstheme="minorBidi"/>
          <w:b/>
          <w:bCs/>
          <w:sz w:val="22"/>
          <w:szCs w:val="22"/>
          <w:lang w:eastAsia="en-US"/>
        </w:rPr>
        <w:t xml:space="preserve"> (Pure strategy </w:t>
      </w:r>
      <w:proofErr w:type="spellStart"/>
      <w:r>
        <w:rPr>
          <w:rFonts w:asciiTheme="minorHAnsi" w:eastAsiaTheme="minorEastAsia" w:hAnsiTheme="minorHAnsi" w:cstheme="minorBidi"/>
          <w:b/>
          <w:bCs/>
          <w:sz w:val="22"/>
          <w:szCs w:val="22"/>
          <w:lang w:eastAsia="en-US"/>
        </w:rPr>
        <w:t>equilibria</w:t>
      </w:r>
      <w:proofErr w:type="spellEnd"/>
      <w:r>
        <w:rPr>
          <w:rFonts w:asciiTheme="minorHAnsi" w:eastAsiaTheme="minorEastAsia" w:hAnsiTheme="minorHAnsi" w:cstheme="minorBidi"/>
          <w:b/>
          <w:bCs/>
          <w:sz w:val="22"/>
          <w:szCs w:val="22"/>
          <w:lang w:eastAsia="en-US"/>
        </w:rPr>
        <w:t>)</w:t>
      </w:r>
    </w:p>
    <w:p w14:paraId="73BA013D" w14:textId="29C36771" w:rsidR="002D5888" w:rsidRPr="002D5888" w:rsidRDefault="002D5888" w:rsidP="00244D26">
      <w:pPr>
        <w:spacing w:line="276" w:lineRule="auto"/>
        <w:jc w:val="both"/>
        <w:rPr>
          <w:rFonts w:asciiTheme="minorHAnsi" w:eastAsiaTheme="minorEastAsia" w:hAnsiTheme="minorHAnsi" w:cstheme="minorBidi"/>
          <w:sz w:val="22"/>
          <w:szCs w:val="22"/>
          <w:lang w:eastAsia="en-US"/>
        </w:rPr>
      </w:pPr>
      <w:r w:rsidRPr="002D5888">
        <w:rPr>
          <w:rFonts w:asciiTheme="minorHAnsi" w:eastAsiaTheme="minorEastAsia" w:hAnsiTheme="minorHAnsi" w:cstheme="minorBidi"/>
          <w:sz w:val="22"/>
          <w:szCs w:val="22"/>
          <w:lang w:eastAsia="en-US"/>
        </w:rPr>
        <w:t xml:space="preserve">(1) </w:t>
      </w:r>
      <w:proofErr w:type="spellStart"/>
      <w:r w:rsidRPr="002D5888">
        <w:rPr>
          <w:rFonts w:asciiTheme="minorHAnsi" w:eastAsiaTheme="minorEastAsia" w:hAnsiTheme="minorHAnsi" w:cstheme="minorBidi"/>
          <w:i/>
          <w:iCs/>
          <w:sz w:val="22"/>
          <w:szCs w:val="22"/>
          <w:lang w:eastAsia="en-US"/>
        </w:rPr>
        <w:t>If</w:t>
      </w:r>
      <w:proofErr w:type="spellEnd"/>
      <w:r w:rsidRPr="002D5888">
        <w:rPr>
          <w:rFonts w:asciiTheme="minorHAnsi" w:eastAsiaTheme="minorEastAsia" w:hAnsiTheme="minorHAnsi" w:cstheme="minorBidi"/>
          <w:i/>
          <w:iCs/>
          <w:sz w:val="22"/>
          <w:szCs w:val="22"/>
          <w:lang w:eastAsia="en-US"/>
        </w:rPr>
        <w:t xml:space="preserve"> </w:t>
      </w:r>
      <m:oMath>
        <m:d>
          <m:dPr>
            <m:ctrlPr>
              <w:rPr>
                <w:rFonts w:ascii="Cambria Math" w:eastAsiaTheme="minorEastAsia" w:hAnsi="Cambria Math" w:cstheme="minorBidi"/>
                <w:i/>
                <w:iCs/>
                <w:sz w:val="22"/>
                <w:szCs w:val="22"/>
                <w:lang w:eastAsia="en-US"/>
              </w:rPr>
            </m:ctrlPr>
          </m:dPr>
          <m:e>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e>
        </m:d>
        <m:r>
          <w:rPr>
            <w:rFonts w:ascii="Cambria Math" w:eastAsiaTheme="minorEastAsia" w:hAnsi="Cambria Math" w:cstheme="minorBidi"/>
            <w:sz w:val="22"/>
            <w:szCs w:val="22"/>
            <w:lang w:eastAsia="en-US"/>
          </w:rPr>
          <m:t>R≥</m:t>
        </m:r>
        <m:d>
          <m:dPr>
            <m:begChr m:val="["/>
            <m:endChr m:val="]"/>
            <m:ctrlPr>
              <w:rPr>
                <w:rFonts w:ascii="Cambria Math" w:eastAsiaTheme="minorEastAsia" w:hAnsi="Cambria Math" w:cstheme="minorBidi"/>
                <w:i/>
                <w:iCs/>
                <w:sz w:val="22"/>
                <w:szCs w:val="22"/>
                <w:lang w:eastAsia="en-US"/>
              </w:rPr>
            </m:ctrlPr>
          </m:dPr>
          <m:e>
            <m:d>
              <m:dPr>
                <m:ctrlPr>
                  <w:rPr>
                    <w:rFonts w:ascii="Cambria Math" w:eastAsiaTheme="minorEastAsia" w:hAnsi="Cambria Math" w:cstheme="minorBidi"/>
                    <w:i/>
                    <w:iCs/>
                    <w:sz w:val="22"/>
                    <w:szCs w:val="22"/>
                    <w:lang w:eastAsia="en-US"/>
                  </w:rPr>
                </m:ctrlPr>
              </m:dPr>
              <m:e>
                <m:r>
                  <w:rPr>
                    <w:rFonts w:ascii="Cambria Math" w:eastAsiaTheme="minorEastAsia" w:hAnsi="Cambria Math" w:cstheme="minorBidi"/>
                    <w:sz w:val="22"/>
                    <w:szCs w:val="22"/>
                    <w:lang w:eastAsia="en-US"/>
                  </w:rPr>
                  <m:t>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e>
            </m:d>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d>
              <m:dPr>
                <m:ctrlPr>
                  <w:rPr>
                    <w:rFonts w:ascii="Cambria Math" w:eastAsiaTheme="minorEastAsia" w:hAnsi="Cambria Math" w:cstheme="minorBidi"/>
                    <w:i/>
                    <w:iCs/>
                    <w:sz w:val="22"/>
                    <w:szCs w:val="22"/>
                    <w:lang w:eastAsia="en-US"/>
                  </w:rPr>
                </m:ctrlPr>
              </m:dPr>
              <m:e>
                <m:r>
                  <w:rPr>
                    <w:rFonts w:ascii="Cambria Math" w:eastAsiaTheme="minorEastAsia" w:hAnsi="Cambria Math" w:cstheme="minorBidi"/>
                    <w:sz w:val="22"/>
                    <w:szCs w:val="22"/>
                    <w:lang w:eastAsia="en-US"/>
                  </w:rPr>
                  <m:t>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e>
            </m:d>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e>
        </m:d>
        <m:r>
          <w:rPr>
            <w:rFonts w:ascii="Cambria Math" w:eastAsiaTheme="minorEastAsia" w:hAnsi="Cambria Math" w:cstheme="minorBidi"/>
            <w:sz w:val="22"/>
            <w:szCs w:val="22"/>
            <w:lang w:eastAsia="en-US"/>
          </w:rPr>
          <m:t>C,</m:t>
        </m:r>
      </m:oMath>
      <w:r w:rsidRPr="002D5888">
        <w:rPr>
          <w:rFonts w:asciiTheme="minorHAnsi" w:eastAsiaTheme="minorEastAsia" w:hAnsiTheme="minorHAnsi" w:cstheme="minorBidi"/>
          <w:i/>
          <w:iCs/>
          <w:sz w:val="22"/>
          <w:szCs w:val="22"/>
          <w:lang w:eastAsia="en-US"/>
        </w:rPr>
        <w:t xml:space="preserve"> </w:t>
      </w:r>
      <m:oMath>
        <m:r>
          <w:rPr>
            <w:rFonts w:ascii="Cambria Math" w:eastAsiaTheme="minorEastAsia" w:hAnsi="Cambria Math" w:cstheme="minorBidi"/>
            <w:sz w:val="22"/>
            <w:szCs w:val="22"/>
            <w:lang w:eastAsia="en-US"/>
          </w:rPr>
          <m:t>μ</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b+(1-μ)</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b&lt;c</m:t>
        </m:r>
      </m:oMath>
      <w:r w:rsidRPr="002D5888">
        <w:rPr>
          <w:rFonts w:asciiTheme="minorHAnsi" w:eastAsiaTheme="minorEastAsia" w:hAnsiTheme="minorHAnsi" w:cstheme="minorBidi"/>
          <w:i/>
          <w:iCs/>
          <w:sz w:val="22"/>
          <w:szCs w:val="22"/>
          <w:lang w:eastAsia="en-US"/>
        </w:rPr>
        <w:t xml:space="preserve"> and </w:t>
      </w:r>
      <m:oMath>
        <m:r>
          <w:rPr>
            <w:rFonts w:ascii="Cambria Math" w:eastAsiaTheme="minorEastAsia" w:hAnsi="Cambria Math" w:cstheme="minorBidi"/>
            <w:sz w:val="22"/>
            <w:szCs w:val="22"/>
            <w:lang w:eastAsia="en-US"/>
          </w:rPr>
          <m:t>γ</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b+(1-γ)</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b-c&lt;k</m:t>
        </m:r>
      </m:oMath>
      <w:r w:rsidR="004E4A33">
        <w:rPr>
          <w:rFonts w:asciiTheme="minorHAnsi" w:eastAsiaTheme="minorEastAsia" w:hAnsiTheme="minorHAnsi" w:cstheme="minorBidi"/>
          <w:i/>
          <w:iCs/>
          <w:sz w:val="22"/>
          <w:szCs w:val="22"/>
          <w:lang w:eastAsia="en-US"/>
        </w:rPr>
        <w:t>,</w:t>
      </w:r>
      <w:r w:rsidRPr="002D5888">
        <w:rPr>
          <w:rFonts w:asciiTheme="minorHAnsi" w:eastAsiaTheme="minorEastAsia" w:hAnsiTheme="minorHAnsi" w:cstheme="minorBidi"/>
          <w:i/>
          <w:iCs/>
          <w:sz w:val="22"/>
          <w:szCs w:val="22"/>
          <w:lang w:eastAsia="en-US"/>
        </w:rPr>
        <w:t xml:space="preserve"> the </w:t>
      </w:r>
      <w:proofErr w:type="spellStart"/>
      <w:r w:rsidRPr="002D5888">
        <w:rPr>
          <w:rFonts w:asciiTheme="minorHAnsi" w:eastAsiaTheme="minorEastAsia" w:hAnsiTheme="minorHAnsi" w:cstheme="minorBidi"/>
          <w:i/>
          <w:iCs/>
          <w:sz w:val="22"/>
          <w:szCs w:val="22"/>
          <w:lang w:eastAsia="en-US"/>
        </w:rPr>
        <w:t>physician</w:t>
      </w:r>
      <w:proofErr w:type="spellEnd"/>
      <w:r w:rsidRPr="002D5888">
        <w:rPr>
          <w:rFonts w:asciiTheme="minorHAnsi" w:eastAsiaTheme="minorEastAsia" w:hAnsiTheme="minorHAnsi" w:cstheme="minorBidi"/>
          <w:i/>
          <w:iCs/>
          <w:sz w:val="22"/>
          <w:szCs w:val="22"/>
          <w:lang w:eastAsia="en-US"/>
        </w:rPr>
        <w:t xml:space="preserve"> </w:t>
      </w:r>
      <w:proofErr w:type="spellStart"/>
      <w:r w:rsidRPr="002D5888">
        <w:rPr>
          <w:rFonts w:asciiTheme="minorHAnsi" w:eastAsiaTheme="minorEastAsia" w:hAnsiTheme="minorHAnsi" w:cstheme="minorBidi"/>
          <w:i/>
          <w:iCs/>
          <w:sz w:val="22"/>
          <w:szCs w:val="22"/>
          <w:lang w:eastAsia="en-US"/>
        </w:rPr>
        <w:t>chooses</w:t>
      </w:r>
      <w:proofErr w:type="spellEnd"/>
      <w:r w:rsidRPr="002D5888">
        <w:rPr>
          <w:rFonts w:asciiTheme="minorHAnsi" w:eastAsiaTheme="minorEastAsia" w:hAnsiTheme="minorHAnsi" w:cstheme="minorBidi"/>
          <w:i/>
          <w:iCs/>
          <w:sz w:val="22"/>
          <w:szCs w:val="22"/>
          <w:lang w:eastAsia="en-US"/>
        </w:rPr>
        <w:t xml:space="preserve"> </w:t>
      </w:r>
      <m:oMath>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2D5888">
        <w:rPr>
          <w:rFonts w:asciiTheme="minorHAnsi" w:eastAsiaTheme="minorEastAsia" w:hAnsiTheme="minorHAnsi" w:cstheme="minorBidi"/>
          <w:i/>
          <w:iCs/>
          <w:sz w:val="22"/>
          <w:szCs w:val="22"/>
          <w:lang w:eastAsia="en-US"/>
        </w:rPr>
        <w:t xml:space="preserve">and the patient chooses </w:t>
      </w:r>
      <m:oMath>
        <m:r>
          <w:rPr>
            <w:rFonts w:ascii="Cambria Math" w:eastAsiaTheme="minorEastAsia" w:hAnsi="Cambria Math" w:cstheme="minorBidi"/>
            <w:sz w:val="22"/>
            <w:szCs w:val="22"/>
            <w:lang w:eastAsia="en-US"/>
          </w:rPr>
          <m:t>(I=0,A=0)</m:t>
        </m:r>
      </m:oMath>
      <w:r w:rsidRPr="002D5888">
        <w:rPr>
          <w:rFonts w:asciiTheme="minorHAnsi" w:eastAsiaTheme="minorEastAsia" w:hAnsiTheme="minorHAnsi" w:cstheme="minorBidi"/>
          <w:i/>
          <w:iCs/>
          <w:sz w:val="22"/>
          <w:szCs w:val="22"/>
          <w:lang w:eastAsia="en-US"/>
        </w:rPr>
        <w:t>.</w:t>
      </w:r>
      <w:r w:rsidRPr="002D5888">
        <w:rPr>
          <w:rFonts w:asciiTheme="minorHAnsi" w:eastAsiaTheme="minorEastAsia" w:hAnsiTheme="minorHAnsi" w:cstheme="minorBidi"/>
          <w:i/>
          <w:iCs/>
          <w:sz w:val="22"/>
          <w:szCs w:val="22"/>
          <w:lang w:eastAsia="en-US"/>
        </w:rPr>
        <w:br/>
        <w:t xml:space="preserve">The physician and the patient's payoffs are respectively: </w:t>
      </w:r>
      <m:oMath>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C</m:t>
        </m:r>
      </m:oMath>
      <w:r w:rsidRPr="002D5888">
        <w:rPr>
          <w:rFonts w:asciiTheme="minorHAnsi" w:eastAsiaTheme="minorEastAsia" w:hAnsiTheme="minorHAnsi" w:cstheme="minorBidi"/>
          <w:i/>
          <w:iCs/>
          <w:sz w:val="22"/>
          <w:szCs w:val="22"/>
          <w:lang w:eastAsia="en-US"/>
        </w:rPr>
        <w:t xml:space="preserve"> and </w:t>
      </w:r>
      <m:oMath>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(V-</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D)+(1-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)(-L-</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D)</m:t>
        </m:r>
      </m:oMath>
      <w:r w:rsidRPr="002D5888">
        <w:rPr>
          <w:rFonts w:asciiTheme="minorHAnsi" w:eastAsiaTheme="minorEastAsia" w:hAnsiTheme="minorHAnsi" w:cstheme="minorBidi"/>
          <w:i/>
          <w:iCs/>
          <w:sz w:val="22"/>
          <w:szCs w:val="22"/>
          <w:lang w:eastAsia="en-US"/>
        </w:rPr>
        <w:t>.</w:t>
      </w:r>
    </w:p>
    <w:p w14:paraId="41CE723A" w14:textId="3D58D658" w:rsidR="002D5888" w:rsidRPr="002D5888" w:rsidRDefault="002D5888" w:rsidP="00244D26">
      <w:pPr>
        <w:spacing w:line="276" w:lineRule="auto"/>
        <w:jc w:val="both"/>
        <w:rPr>
          <w:rFonts w:asciiTheme="minorHAnsi" w:eastAsiaTheme="minorEastAsia" w:hAnsiTheme="minorHAnsi" w:cstheme="minorBidi"/>
          <w:i/>
          <w:iCs/>
          <w:sz w:val="22"/>
          <w:szCs w:val="22"/>
          <w:lang w:eastAsia="en-US"/>
        </w:rPr>
      </w:pPr>
      <w:r w:rsidRPr="002D5888">
        <w:rPr>
          <w:rFonts w:asciiTheme="minorHAnsi" w:eastAsiaTheme="minorEastAsia" w:hAnsiTheme="minorHAnsi" w:cstheme="minorBidi"/>
          <w:sz w:val="22"/>
          <w:szCs w:val="22"/>
          <w:lang w:eastAsia="en-US"/>
        </w:rPr>
        <w:t>(2)</w:t>
      </w:r>
      <w:r w:rsidRPr="002D5888">
        <w:rPr>
          <w:rFonts w:asciiTheme="minorHAnsi" w:eastAsiaTheme="minorEastAsia" w:hAnsiTheme="minorHAnsi" w:cstheme="minorBidi"/>
          <w:i/>
          <w:iCs/>
          <w:sz w:val="22"/>
          <w:szCs w:val="22"/>
          <w:lang w:eastAsia="en-US"/>
        </w:rPr>
        <w:t xml:space="preserve"> </w:t>
      </w:r>
      <w:proofErr w:type="spellStart"/>
      <w:r w:rsidRPr="002D5888">
        <w:rPr>
          <w:rFonts w:asciiTheme="minorHAnsi" w:eastAsiaTheme="minorEastAsia" w:hAnsiTheme="minorHAnsi" w:cstheme="minorBidi"/>
          <w:i/>
          <w:iCs/>
          <w:sz w:val="22"/>
          <w:szCs w:val="22"/>
          <w:lang w:eastAsia="en-US"/>
        </w:rPr>
        <w:t>If</w:t>
      </w:r>
      <w:proofErr w:type="spellEnd"/>
      <w:r w:rsidRPr="002D5888">
        <w:rPr>
          <w:rFonts w:asciiTheme="minorHAnsi" w:eastAsiaTheme="minorEastAsia" w:hAnsiTheme="minorHAnsi" w:cstheme="minorBidi"/>
          <w:i/>
          <w:iCs/>
          <w:sz w:val="22"/>
          <w:szCs w:val="22"/>
          <w:lang w:eastAsia="en-US"/>
        </w:rPr>
        <w:t xml:space="preserve"> </w:t>
      </w:r>
      <m:oMath>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oMath>
      <w:r w:rsidRPr="002D5888">
        <w:rPr>
          <w:rFonts w:asciiTheme="minorHAnsi" w:eastAsiaTheme="minorEastAsia" w:hAnsiTheme="minorHAnsi" w:cstheme="minorBidi"/>
          <w:i/>
          <w:iCs/>
          <w:sz w:val="22"/>
          <w:szCs w:val="22"/>
          <w:lang w:eastAsia="en-US"/>
        </w:rPr>
        <w:t xml:space="preserve">, </w:t>
      </w:r>
      <m:oMath>
        <m:r>
          <w:rPr>
            <w:rFonts w:ascii="Cambria Math" w:eastAsiaTheme="minorEastAsia" w:hAnsi="Cambria Math" w:cstheme="minorBidi"/>
            <w:sz w:val="22"/>
            <w:szCs w:val="22"/>
            <w:lang w:eastAsia="en-US"/>
          </w:rPr>
          <m:t>μ</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b+(1-μ)</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b&lt;c</m:t>
        </m:r>
      </m:oMath>
      <w:r w:rsidRPr="002D5888">
        <w:rPr>
          <w:rFonts w:asciiTheme="minorHAnsi" w:eastAsiaTheme="minorEastAsia" w:hAnsiTheme="minorHAnsi" w:cstheme="minorBidi"/>
          <w:i/>
          <w:iCs/>
          <w:sz w:val="22"/>
          <w:szCs w:val="22"/>
          <w:lang w:eastAsia="en-US"/>
        </w:rPr>
        <w:t xml:space="preserve"> and </w:t>
      </w:r>
      <m:oMath>
        <m:r>
          <w:rPr>
            <w:rFonts w:ascii="Cambria Math" w:eastAsiaTheme="minorEastAsia" w:hAnsi="Cambria Math" w:cstheme="minorBidi"/>
            <w:sz w:val="22"/>
            <w:szCs w:val="22"/>
            <w:lang w:eastAsia="en-US"/>
          </w:rPr>
          <m:t>γ</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b-c&lt;k</m:t>
        </m:r>
      </m:oMath>
      <w:r w:rsidRPr="002D5888">
        <w:rPr>
          <w:rFonts w:asciiTheme="minorHAnsi" w:eastAsiaTheme="minorEastAsia" w:hAnsiTheme="minorHAnsi" w:cstheme="minorBidi"/>
          <w:i/>
          <w:iCs/>
          <w:sz w:val="22"/>
          <w:szCs w:val="22"/>
          <w:lang w:eastAsia="en-US"/>
        </w:rPr>
        <w:t xml:space="preserve">, the physician chooses </w:t>
      </w:r>
      <m:oMath>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2D5888">
        <w:rPr>
          <w:rFonts w:asciiTheme="minorHAnsi" w:eastAsiaTheme="minorEastAsia" w:hAnsiTheme="minorHAnsi" w:cstheme="minorBidi"/>
          <w:i/>
          <w:iCs/>
          <w:sz w:val="22"/>
          <w:szCs w:val="22"/>
          <w:lang w:eastAsia="en-US"/>
        </w:rPr>
        <w:t xml:space="preserve">and the patient chooses </w:t>
      </w:r>
      <m:oMath>
        <m:r>
          <w:rPr>
            <w:rFonts w:ascii="Cambria Math" w:eastAsiaTheme="minorEastAsia" w:hAnsi="Cambria Math" w:cstheme="minorBidi"/>
            <w:sz w:val="22"/>
            <w:szCs w:val="22"/>
            <w:lang w:eastAsia="en-US"/>
          </w:rPr>
          <m:t>(I=0,A=0)</m:t>
        </m:r>
      </m:oMath>
      <w:r w:rsidRPr="002D5888">
        <w:rPr>
          <w:rFonts w:asciiTheme="minorHAnsi" w:eastAsiaTheme="minorEastAsia" w:hAnsiTheme="minorHAnsi" w:cstheme="minorBidi"/>
          <w:i/>
          <w:iCs/>
          <w:sz w:val="22"/>
          <w:szCs w:val="22"/>
          <w:lang w:eastAsia="en-US"/>
        </w:rPr>
        <w:t xml:space="preserve">. The physician and the patient's payoffs are respectively: </w:t>
      </w:r>
      <m:oMath>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oMath>
      <w:r w:rsidRPr="002D5888">
        <w:rPr>
          <w:rFonts w:asciiTheme="minorHAnsi" w:eastAsiaTheme="minorEastAsia" w:hAnsiTheme="minorHAnsi" w:cstheme="minorBidi"/>
          <w:i/>
          <w:iCs/>
          <w:sz w:val="22"/>
          <w:szCs w:val="22"/>
          <w:lang w:eastAsia="en-US"/>
        </w:rPr>
        <w:t xml:space="preserve">and </w:t>
      </w:r>
      <m:oMath>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(V-D)+(1-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)(-L-D)</m:t>
        </m:r>
      </m:oMath>
      <w:r w:rsidRPr="002D5888">
        <w:rPr>
          <w:rFonts w:asciiTheme="minorHAnsi" w:eastAsiaTheme="minorEastAsia" w:hAnsiTheme="minorHAnsi" w:cstheme="minorBidi"/>
          <w:i/>
          <w:iCs/>
          <w:sz w:val="22"/>
          <w:szCs w:val="22"/>
          <w:lang w:eastAsia="en-US"/>
        </w:rPr>
        <w:t>.</w:t>
      </w:r>
    </w:p>
    <w:p w14:paraId="2800F8A8" w14:textId="77AF28C3" w:rsidR="002D5888" w:rsidRPr="002D5888" w:rsidRDefault="002D5888" w:rsidP="00244D26">
      <w:pPr>
        <w:spacing w:line="276" w:lineRule="auto"/>
        <w:jc w:val="both"/>
        <w:rPr>
          <w:rFonts w:asciiTheme="minorHAnsi" w:eastAsiaTheme="minorEastAsia" w:hAnsiTheme="minorHAnsi" w:cstheme="minorBidi"/>
          <w:sz w:val="22"/>
          <w:szCs w:val="22"/>
          <w:lang w:eastAsia="en-US"/>
        </w:rPr>
      </w:pPr>
    </w:p>
    <w:p w14:paraId="485019DA" w14:textId="670DBF47" w:rsidR="002D5888" w:rsidRPr="002D5888" w:rsidRDefault="002D5888" w:rsidP="00244D26">
      <w:pPr>
        <w:spacing w:line="276" w:lineRule="auto"/>
        <w:jc w:val="both"/>
        <w:rPr>
          <w:rFonts w:asciiTheme="minorHAnsi" w:eastAsiaTheme="minorEastAsia" w:hAnsiTheme="minorHAnsi" w:cstheme="minorBidi"/>
          <w:sz w:val="22"/>
          <w:szCs w:val="22"/>
          <w:lang w:eastAsia="en-US"/>
        </w:rPr>
      </w:pPr>
      <w:r w:rsidRPr="002D5888">
        <w:rPr>
          <w:rFonts w:asciiTheme="minorHAnsi" w:eastAsiaTheme="minorEastAsia" w:hAnsiTheme="minorHAnsi" w:cstheme="minorBidi"/>
          <w:sz w:val="22"/>
          <w:szCs w:val="22"/>
          <w:lang w:eastAsia="en-US"/>
        </w:rPr>
        <w:t xml:space="preserve">(3) </w:t>
      </w:r>
      <w:proofErr w:type="spellStart"/>
      <w:r w:rsidRPr="002D5888">
        <w:rPr>
          <w:rFonts w:asciiTheme="minorHAnsi" w:eastAsiaTheme="minorEastAsia" w:hAnsiTheme="minorHAnsi" w:cstheme="minorBidi"/>
          <w:i/>
          <w:iCs/>
          <w:sz w:val="22"/>
          <w:szCs w:val="22"/>
          <w:lang w:eastAsia="en-US"/>
        </w:rPr>
        <w:t>If</w:t>
      </w:r>
      <w:proofErr w:type="spellEnd"/>
      <w:r w:rsidRPr="002D5888">
        <w:rPr>
          <w:rFonts w:asciiTheme="minorHAnsi" w:eastAsiaTheme="minorEastAsia" w:hAnsiTheme="minorHAnsi" w:cstheme="minorBidi"/>
          <w:i/>
          <w:iCs/>
          <w:sz w:val="22"/>
          <w:szCs w:val="22"/>
          <w:lang w:eastAsia="en-US"/>
        </w:rPr>
        <w:t xml:space="preserve"> </w:t>
      </w:r>
      <m:oMath>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)R&gt;[(1-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oMath>
      <w:r w:rsidRPr="002D5888">
        <w:rPr>
          <w:rFonts w:asciiTheme="minorHAnsi" w:eastAsiaTheme="minorEastAsia" w:hAnsiTheme="minorHAnsi" w:cstheme="minorBidi"/>
          <w:i/>
          <w:iCs/>
          <w:sz w:val="22"/>
          <w:szCs w:val="22"/>
          <w:lang w:eastAsia="en-US"/>
        </w:rPr>
        <w:t xml:space="preserve">, </w:t>
      </w:r>
      <m:oMath>
        <m:r>
          <w:rPr>
            <w:rFonts w:ascii="Cambria Math" w:eastAsiaTheme="minorEastAsia" w:hAnsi="Cambria Math" w:cstheme="minorBidi"/>
            <w:sz w:val="22"/>
            <w:szCs w:val="22"/>
            <w:lang w:eastAsia="en-US"/>
          </w:rPr>
          <m:t>μ</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b+(1-μ)</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b&gt;c</m:t>
        </m:r>
      </m:oMath>
      <w:r w:rsidRPr="002D5888">
        <w:rPr>
          <w:rFonts w:asciiTheme="minorHAnsi" w:eastAsiaTheme="minorEastAsia" w:hAnsiTheme="minorHAnsi" w:cstheme="minorBidi"/>
          <w:i/>
          <w:iCs/>
          <w:sz w:val="22"/>
          <w:szCs w:val="22"/>
          <w:lang w:eastAsia="en-US"/>
        </w:rPr>
        <w:t xml:space="preserve"> and </w:t>
      </w:r>
      <m:oMath>
        <m:r>
          <w:rPr>
            <w:rFonts w:ascii="Cambria Math" w:eastAsiaTheme="minorEastAsia" w:hAnsi="Cambria Math" w:cstheme="minorBidi"/>
            <w:sz w:val="22"/>
            <w:szCs w:val="22"/>
            <w:lang w:eastAsia="en-US"/>
          </w:rPr>
          <m:t>γ</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b-c&lt;k</m:t>
        </m:r>
      </m:oMath>
      <w:r w:rsidRPr="002D5888">
        <w:rPr>
          <w:rFonts w:asciiTheme="minorHAnsi" w:eastAsiaTheme="minorEastAsia" w:hAnsiTheme="minorHAnsi" w:cstheme="minorBidi"/>
          <w:i/>
          <w:iCs/>
          <w:sz w:val="22"/>
          <w:szCs w:val="22"/>
          <w:lang w:eastAsia="en-US"/>
        </w:rPr>
        <w:t xml:space="preserve">, the physician chooses </w:t>
      </w:r>
      <m:oMath>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 xml:space="preserve"> </m:t>
        </m:r>
      </m:oMath>
      <w:r w:rsidRPr="002D5888">
        <w:rPr>
          <w:rFonts w:asciiTheme="minorHAnsi" w:eastAsiaTheme="minorEastAsia" w:hAnsiTheme="minorHAnsi" w:cstheme="minorBidi"/>
          <w:i/>
          <w:iCs/>
          <w:sz w:val="22"/>
          <w:szCs w:val="22"/>
          <w:lang w:eastAsia="en-US"/>
        </w:rPr>
        <w:t xml:space="preserve">and the patient chooses </w:t>
      </w:r>
      <m:oMath>
        <m:r>
          <w:rPr>
            <w:rFonts w:ascii="Cambria Math" w:eastAsiaTheme="minorEastAsia" w:hAnsi="Cambria Math" w:cstheme="minorBidi"/>
            <w:sz w:val="22"/>
            <w:szCs w:val="22"/>
            <w:lang w:eastAsia="en-US"/>
          </w:rPr>
          <m:t>(I=0,A=1)</m:t>
        </m:r>
      </m:oMath>
      <w:r w:rsidRPr="002D5888">
        <w:rPr>
          <w:rFonts w:asciiTheme="minorHAnsi" w:eastAsiaTheme="minorEastAsia" w:hAnsiTheme="minorHAnsi" w:cstheme="minorBidi"/>
          <w:i/>
          <w:iCs/>
          <w:sz w:val="22"/>
          <w:szCs w:val="22"/>
          <w:lang w:eastAsia="en-US"/>
        </w:rPr>
        <w:t xml:space="preserve">. The physician and the patient's payoffs are respectively: </w:t>
      </w:r>
      <m:oMath>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oMath>
      <w:r w:rsidRPr="002D5888">
        <w:rPr>
          <w:rFonts w:asciiTheme="minorHAnsi" w:eastAsiaTheme="minorEastAsia" w:hAnsiTheme="minorHAnsi" w:cstheme="minorBidi"/>
          <w:i/>
          <w:iCs/>
          <w:sz w:val="22"/>
          <w:szCs w:val="22"/>
          <w:lang w:eastAsia="en-US"/>
        </w:rPr>
        <w:t xml:space="preserve">and </w:t>
      </w:r>
      <m:oMath>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(V-D)+(1-</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)(-L-D+</m:t>
        </m:r>
        <m:sSub>
          <m:sSubPr>
            <m:ctrlPr>
              <w:rPr>
                <w:rFonts w:ascii="Cambria Math" w:eastAsiaTheme="minorEastAsia" w:hAnsi="Cambria Math" w:cstheme="minorBidi"/>
                <w:i/>
                <w:iCs/>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m:t>
        </m:r>
      </m:oMath>
      <w:r w:rsidRPr="002D5888">
        <w:rPr>
          <w:rFonts w:asciiTheme="minorHAnsi" w:eastAsiaTheme="minorEastAsia" w:hAnsiTheme="minorHAnsi" w:cstheme="minorBidi"/>
          <w:i/>
          <w:iCs/>
          <w:sz w:val="22"/>
          <w:szCs w:val="22"/>
          <w:lang w:eastAsia="en-US"/>
        </w:rPr>
        <w:t>.</w:t>
      </w:r>
    </w:p>
    <w:p w14:paraId="15AD4643" w14:textId="46423F58" w:rsidR="004E4A33" w:rsidRDefault="004E4A33" w:rsidP="004E4A33">
      <w:pPr>
        <w:spacing w:line="276" w:lineRule="auto"/>
        <w:jc w:val="both"/>
        <w:rPr>
          <w:rFonts w:asciiTheme="minorHAnsi" w:eastAsiaTheme="minorEastAsia" w:hAnsiTheme="minorHAnsi" w:cstheme="minorBidi"/>
          <w:sz w:val="22"/>
          <w:szCs w:val="22"/>
          <w:lang w:eastAsia="en-US"/>
        </w:rPr>
      </w:pPr>
      <w:proofErr w:type="spellStart"/>
      <w:r>
        <w:rPr>
          <w:rFonts w:asciiTheme="minorHAnsi" w:eastAsiaTheme="minorEastAsia" w:hAnsiTheme="minorHAnsi" w:cstheme="minorBidi"/>
          <w:sz w:val="22"/>
          <w:szCs w:val="22"/>
          <w:lang w:eastAsia="en-US"/>
        </w:rPr>
        <w:t>Proof</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is</w:t>
      </w:r>
      <w:proofErr w:type="spellEnd"/>
      <w:r>
        <w:rPr>
          <w:rFonts w:asciiTheme="minorHAnsi" w:eastAsiaTheme="minorEastAsia" w:hAnsiTheme="minorHAnsi" w:cstheme="minorBidi"/>
          <w:sz w:val="22"/>
          <w:szCs w:val="22"/>
          <w:lang w:eastAsia="en-US"/>
        </w:rPr>
        <w:t xml:space="preserve"> in the </w:t>
      </w:r>
      <w:proofErr w:type="spellStart"/>
      <w:r>
        <w:rPr>
          <w:rFonts w:asciiTheme="minorHAnsi" w:eastAsiaTheme="minorEastAsia" w:hAnsiTheme="minorHAnsi" w:cstheme="minorBidi"/>
          <w:sz w:val="22"/>
          <w:szCs w:val="22"/>
          <w:lang w:eastAsia="en-US"/>
        </w:rPr>
        <w:t>Appendix</w:t>
      </w:r>
      <w:proofErr w:type="spellEnd"/>
      <w:r>
        <w:rPr>
          <w:rFonts w:asciiTheme="minorHAnsi" w:eastAsiaTheme="minorEastAsia" w:hAnsiTheme="minorHAnsi" w:cstheme="minorBidi"/>
          <w:sz w:val="22"/>
          <w:szCs w:val="22"/>
          <w:lang w:eastAsia="en-US"/>
        </w:rPr>
        <w:t>.</w:t>
      </w:r>
    </w:p>
    <w:p w14:paraId="67B5C72A" w14:textId="52A16BB1" w:rsidR="004E4A33" w:rsidRPr="004E4A33" w:rsidRDefault="004E4A33" w:rsidP="004E4A33">
      <w:pPr>
        <w:spacing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The </w:t>
      </w:r>
      <w:proofErr w:type="spellStart"/>
      <w:r w:rsidRPr="004E4A33">
        <w:rPr>
          <w:rFonts w:asciiTheme="minorHAnsi" w:eastAsiaTheme="minorEastAsia" w:hAnsiTheme="minorHAnsi" w:cstheme="minorBidi"/>
          <w:sz w:val="22"/>
          <w:szCs w:val="22"/>
          <w:lang w:eastAsia="en-US"/>
        </w:rPr>
        <w:t>three</w:t>
      </w:r>
      <w:proofErr w:type="spellEnd"/>
      <w:r w:rsidRPr="004E4A33">
        <w:rPr>
          <w:rFonts w:asciiTheme="minorHAnsi" w:eastAsiaTheme="minorEastAsia" w:hAnsiTheme="minorHAnsi" w:cstheme="minorBidi"/>
          <w:sz w:val="22"/>
          <w:szCs w:val="22"/>
          <w:lang w:eastAsia="en-US"/>
        </w:rPr>
        <w:t xml:space="preserve"> pure strategy </w:t>
      </w:r>
      <w:proofErr w:type="spellStart"/>
      <w:r w:rsidRPr="004E4A33">
        <w:rPr>
          <w:rFonts w:asciiTheme="minorHAnsi" w:eastAsiaTheme="minorEastAsia" w:hAnsiTheme="minorHAnsi" w:cstheme="minorBidi"/>
          <w:sz w:val="22"/>
          <w:szCs w:val="22"/>
          <w:lang w:eastAsia="en-US"/>
        </w:rPr>
        <w:t>equilibria</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described</w:t>
      </w:r>
      <w:proofErr w:type="spellEnd"/>
      <w:r w:rsidRPr="004E4A33">
        <w:rPr>
          <w:rFonts w:asciiTheme="minorHAnsi" w:eastAsiaTheme="minorEastAsia" w:hAnsiTheme="minorHAnsi" w:cstheme="minorBidi"/>
          <w:sz w:val="22"/>
          <w:szCs w:val="22"/>
          <w:lang w:eastAsia="en-US"/>
        </w:rPr>
        <w:t xml:space="preserve"> in </w:t>
      </w:r>
      <w:proofErr w:type="spellStart"/>
      <w:r w:rsidRPr="004E4A33">
        <w:rPr>
          <w:rFonts w:asciiTheme="minorHAnsi" w:eastAsiaTheme="minorEastAsia" w:hAnsiTheme="minorHAnsi" w:cstheme="minorBidi"/>
          <w:sz w:val="22"/>
          <w:szCs w:val="22"/>
          <w:lang w:eastAsia="en-US"/>
        </w:rPr>
        <w:t>Proposition</w:t>
      </w:r>
      <w:proofErr w:type="spellEnd"/>
      <w:r w:rsidRPr="004E4A33">
        <w:rPr>
          <w:rFonts w:asciiTheme="minorHAnsi" w:eastAsiaTheme="minorEastAsia" w:hAnsiTheme="minorHAnsi" w:cstheme="minorBidi"/>
          <w:sz w:val="22"/>
          <w:szCs w:val="22"/>
          <w:lang w:eastAsia="en-US"/>
        </w:rPr>
        <w:t xml:space="preserve"> 1 </w:t>
      </w:r>
      <w:proofErr w:type="spellStart"/>
      <w:r w:rsidRPr="004E4A33">
        <w:rPr>
          <w:rFonts w:asciiTheme="minorHAnsi" w:eastAsiaTheme="minorEastAsia" w:hAnsiTheme="minorHAnsi" w:cstheme="minorBidi"/>
          <w:sz w:val="22"/>
          <w:szCs w:val="22"/>
          <w:lang w:eastAsia="en-US"/>
        </w:rPr>
        <w:t>reflect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distinct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configurations</w:t>
      </w:r>
      <w:proofErr w:type="spellEnd"/>
      <w:r w:rsidRPr="004E4A33">
        <w:rPr>
          <w:rFonts w:asciiTheme="minorHAnsi" w:eastAsiaTheme="minorEastAsia" w:hAnsiTheme="minorHAnsi" w:cstheme="minorBidi"/>
          <w:sz w:val="22"/>
          <w:szCs w:val="22"/>
          <w:lang w:eastAsia="en-US"/>
        </w:rPr>
        <w:t xml:space="preserve"> of incentives and </w:t>
      </w:r>
      <w:proofErr w:type="spellStart"/>
      <w:r w:rsidRPr="004E4A33">
        <w:rPr>
          <w:rFonts w:asciiTheme="minorHAnsi" w:eastAsiaTheme="minorEastAsia" w:hAnsiTheme="minorHAnsi" w:cstheme="minorBidi"/>
          <w:sz w:val="22"/>
          <w:szCs w:val="22"/>
          <w:lang w:eastAsia="en-US"/>
        </w:rPr>
        <w:t>beliefs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that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govern</w:t>
      </w:r>
      <w:proofErr w:type="spellEnd"/>
      <w:r w:rsidRPr="004E4A33">
        <w:rPr>
          <w:rFonts w:asciiTheme="minorHAnsi" w:eastAsiaTheme="minorEastAsia" w:hAnsiTheme="minorHAnsi" w:cstheme="minorBidi"/>
          <w:sz w:val="22"/>
          <w:szCs w:val="22"/>
          <w:lang w:eastAsia="en-US"/>
        </w:rPr>
        <w:t xml:space="preserve"> the interaction </w:t>
      </w:r>
      <w:proofErr w:type="spellStart"/>
      <w:r w:rsidRPr="004E4A33">
        <w:rPr>
          <w:rFonts w:asciiTheme="minorHAnsi" w:eastAsiaTheme="minorEastAsia" w:hAnsiTheme="minorHAnsi" w:cstheme="minorBidi"/>
          <w:sz w:val="22"/>
          <w:szCs w:val="22"/>
          <w:lang w:eastAsia="en-US"/>
        </w:rPr>
        <w:t>between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and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w:t>
      </w:r>
    </w:p>
    <w:p w14:paraId="43A67771" w14:textId="77777777" w:rsidR="004E4A33" w:rsidRPr="004E4A33" w:rsidRDefault="004E4A33" w:rsidP="004E4A33">
      <w:pPr>
        <w:spacing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In the first </w:t>
      </w:r>
      <w:proofErr w:type="spellStart"/>
      <w:r w:rsidRPr="004E4A33">
        <w:rPr>
          <w:rFonts w:asciiTheme="minorHAnsi" w:eastAsiaTheme="minorEastAsia" w:hAnsiTheme="minorHAnsi" w:cstheme="minorBidi"/>
          <w:sz w:val="22"/>
          <w:szCs w:val="22"/>
          <w:lang w:eastAsia="en-US"/>
        </w:rPr>
        <w:t>equilibrium</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chooses</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clinically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optimal</w:t>
      </w:r>
      <w:proofErr w:type="spellEnd"/>
      <w:r w:rsidRPr="004E4A33">
        <w:rPr>
          <w:rFonts w:asciiTheme="minorHAnsi" w:eastAsiaTheme="minorEastAsia" w:hAnsiTheme="minorHAnsi" w:cstheme="minorBidi"/>
          <w:sz w:val="22"/>
          <w:szCs w:val="22"/>
          <w:lang w:eastAsia="en-US"/>
        </w:rPr>
        <w:t xml:space="preserve"> treatment </w:t>
      </w:r>
      <w:proofErr w:type="spellStart"/>
      <w:r w:rsidRPr="004E4A33">
        <w:rPr>
          <w:rFonts w:asciiTheme="minorHAnsi" w:eastAsiaTheme="minorEastAsia" w:hAnsiTheme="minorHAnsi" w:cstheme="minorBidi"/>
          <w:sz w:val="22"/>
          <w:szCs w:val="22"/>
          <w:lang w:eastAsia="en-US"/>
        </w:rPr>
        <w:t>because</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legal</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environment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sufficiently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favorable</w:t>
      </w:r>
      <w:proofErr w:type="spellEnd"/>
      <w:r w:rsidRPr="004E4A33">
        <w:rPr>
          <w:rFonts w:asciiTheme="minorHAnsi" w:eastAsiaTheme="minorEastAsia" w:hAnsiTheme="minorHAnsi" w:cstheme="minorBidi"/>
          <w:sz w:val="22"/>
          <w:szCs w:val="22"/>
          <w:lang w:eastAsia="en-US"/>
        </w:rPr>
        <w:t xml:space="preserve">: the risk of </w:t>
      </w:r>
      <w:proofErr w:type="spellStart"/>
      <w:r w:rsidRPr="004E4A33">
        <w:rPr>
          <w:rFonts w:asciiTheme="minorHAnsi" w:eastAsiaTheme="minorEastAsia" w:hAnsiTheme="minorHAnsi" w:cstheme="minorBidi"/>
          <w:sz w:val="22"/>
          <w:szCs w:val="22"/>
          <w:lang w:eastAsia="en-US"/>
        </w:rPr>
        <w:t>being</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sued</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low, and the </w:t>
      </w:r>
      <w:proofErr w:type="spellStart"/>
      <w:r w:rsidRPr="004E4A33">
        <w:rPr>
          <w:rFonts w:asciiTheme="minorHAnsi" w:eastAsiaTheme="minorEastAsia" w:hAnsiTheme="minorHAnsi" w:cstheme="minorBidi"/>
          <w:sz w:val="22"/>
          <w:szCs w:val="22"/>
          <w:lang w:eastAsia="en-US"/>
        </w:rPr>
        <w:t>expected</w:t>
      </w:r>
      <w:proofErr w:type="spellEnd"/>
      <w:r w:rsidRPr="004E4A33">
        <w:rPr>
          <w:rFonts w:asciiTheme="minorHAnsi" w:eastAsiaTheme="minorEastAsia" w:hAnsiTheme="minorHAnsi" w:cstheme="minorBidi"/>
          <w:sz w:val="22"/>
          <w:szCs w:val="22"/>
          <w:lang w:eastAsia="en-US"/>
        </w:rPr>
        <w:t xml:space="preserve"> </w:t>
      </w:r>
      <w:r w:rsidRPr="004E4A33">
        <w:rPr>
          <w:rFonts w:asciiTheme="minorHAnsi" w:eastAsiaTheme="minorEastAsia" w:hAnsiTheme="minorHAnsi" w:cstheme="minorBidi"/>
          <w:sz w:val="22"/>
          <w:szCs w:val="22"/>
          <w:lang w:eastAsia="en-US"/>
        </w:rPr>
        <w:lastRenderedPageBreak/>
        <w:t xml:space="preserve">penalty in case of </w:t>
      </w:r>
      <w:proofErr w:type="spellStart"/>
      <w:r w:rsidRPr="004E4A33">
        <w:rPr>
          <w:rFonts w:asciiTheme="minorHAnsi" w:eastAsiaTheme="minorEastAsia" w:hAnsiTheme="minorHAnsi" w:cstheme="minorBidi"/>
          <w:sz w:val="22"/>
          <w:szCs w:val="22"/>
          <w:lang w:eastAsia="en-US"/>
        </w:rPr>
        <w:t>failure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outweighed</w:t>
      </w:r>
      <w:proofErr w:type="spellEnd"/>
      <w:r w:rsidRPr="004E4A33">
        <w:rPr>
          <w:rFonts w:asciiTheme="minorHAnsi" w:eastAsiaTheme="minorEastAsia" w:hAnsiTheme="minorHAnsi" w:cstheme="minorBidi"/>
          <w:sz w:val="22"/>
          <w:szCs w:val="22"/>
          <w:lang w:eastAsia="en-US"/>
        </w:rPr>
        <w:t xml:space="preserve"> by the clinical benefits. 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observing</w:t>
      </w:r>
      <w:proofErr w:type="spellEnd"/>
      <w:r w:rsidRPr="004E4A33">
        <w:rPr>
          <w:rFonts w:asciiTheme="minorHAnsi" w:eastAsiaTheme="minorEastAsia" w:hAnsiTheme="minorHAnsi" w:cstheme="minorBidi"/>
          <w:sz w:val="22"/>
          <w:szCs w:val="22"/>
          <w:lang w:eastAsia="en-US"/>
        </w:rPr>
        <w:t xml:space="preserve"> a negative </w:t>
      </w:r>
      <w:proofErr w:type="spellStart"/>
      <w:r w:rsidRPr="004E4A33">
        <w:rPr>
          <w:rFonts w:asciiTheme="minorHAnsi" w:eastAsiaTheme="minorEastAsia" w:hAnsiTheme="minorHAnsi" w:cstheme="minorBidi"/>
          <w:sz w:val="22"/>
          <w:szCs w:val="22"/>
          <w:lang w:eastAsia="en-US"/>
        </w:rPr>
        <w:t>outcome</w:t>
      </w:r>
      <w:proofErr w:type="spellEnd"/>
      <w:r w:rsidRPr="004E4A33">
        <w:rPr>
          <w:rFonts w:asciiTheme="minorHAnsi" w:eastAsiaTheme="minorEastAsia" w:hAnsiTheme="minorHAnsi" w:cstheme="minorBidi"/>
          <w:sz w:val="22"/>
          <w:szCs w:val="22"/>
          <w:lang w:eastAsia="en-US"/>
        </w:rPr>
        <w:t xml:space="preserve"> and the </w:t>
      </w:r>
      <w:proofErr w:type="spellStart"/>
      <w:r w:rsidRPr="004E4A33">
        <w:rPr>
          <w:rFonts w:asciiTheme="minorHAnsi" w:eastAsiaTheme="minorEastAsia" w:hAnsiTheme="minorHAnsi" w:cstheme="minorBidi"/>
          <w:sz w:val="22"/>
          <w:szCs w:val="22"/>
          <w:lang w:eastAsia="en-US"/>
        </w:rPr>
        <w:t>diagnostic</w:t>
      </w:r>
      <w:proofErr w:type="spellEnd"/>
      <w:r w:rsidRPr="004E4A33">
        <w:rPr>
          <w:rFonts w:asciiTheme="minorHAnsi" w:eastAsiaTheme="minorEastAsia" w:hAnsiTheme="minorHAnsi" w:cstheme="minorBidi"/>
          <w:sz w:val="22"/>
          <w:szCs w:val="22"/>
          <w:lang w:eastAsia="en-US"/>
        </w:rPr>
        <w:t xml:space="preserve"> burden, </w:t>
      </w:r>
      <w:proofErr w:type="spellStart"/>
      <w:r w:rsidRPr="004E4A33">
        <w:rPr>
          <w:rFonts w:asciiTheme="minorHAnsi" w:eastAsiaTheme="minorEastAsia" w:hAnsiTheme="minorHAnsi" w:cstheme="minorBidi"/>
          <w:sz w:val="22"/>
          <w:szCs w:val="22"/>
          <w:lang w:eastAsia="en-US"/>
        </w:rPr>
        <w:t>forms</w:t>
      </w:r>
      <w:proofErr w:type="spellEnd"/>
      <w:r w:rsidRPr="004E4A33">
        <w:rPr>
          <w:rFonts w:asciiTheme="minorHAnsi" w:eastAsiaTheme="minorEastAsia" w:hAnsiTheme="minorHAnsi" w:cstheme="minorBidi"/>
          <w:sz w:val="22"/>
          <w:szCs w:val="22"/>
          <w:lang w:eastAsia="en-US"/>
        </w:rPr>
        <w:t xml:space="preserve"> a </w:t>
      </w:r>
      <w:proofErr w:type="spellStart"/>
      <w:r w:rsidRPr="004E4A33">
        <w:rPr>
          <w:rFonts w:asciiTheme="minorHAnsi" w:eastAsiaTheme="minorEastAsia" w:hAnsiTheme="minorHAnsi" w:cstheme="minorBidi"/>
          <w:sz w:val="22"/>
          <w:szCs w:val="22"/>
          <w:lang w:eastAsia="en-US"/>
        </w:rPr>
        <w:t>belief</w:t>
      </w:r>
      <w:proofErr w:type="spellEnd"/>
      <w:r w:rsidRPr="004E4A33">
        <w:rPr>
          <w:rFonts w:asciiTheme="minorHAnsi" w:eastAsiaTheme="minorEastAsia" w:hAnsiTheme="minorHAnsi" w:cstheme="minorBidi"/>
          <w:sz w:val="22"/>
          <w:szCs w:val="22"/>
          <w:lang w:eastAsia="en-US"/>
        </w:rPr>
        <w:t xml:space="preserve">—via </w:t>
      </w:r>
      <w:proofErr w:type="spellStart"/>
      <w:r w:rsidRPr="004E4A33">
        <w:rPr>
          <w:rFonts w:asciiTheme="minorHAnsi" w:eastAsiaTheme="minorEastAsia" w:hAnsiTheme="minorHAnsi" w:cstheme="minorBidi"/>
          <w:sz w:val="22"/>
          <w:szCs w:val="22"/>
          <w:lang w:eastAsia="en-US"/>
        </w:rPr>
        <w:t>Bayes</w:t>
      </w:r>
      <w:proofErr w:type="spellEnd"/>
      <w:r w:rsidRPr="004E4A33">
        <w:rPr>
          <w:rFonts w:asciiTheme="minorHAnsi" w:eastAsiaTheme="minorEastAsia" w:hAnsiTheme="minorHAnsi" w:cstheme="minorBidi"/>
          <w:sz w:val="22"/>
          <w:szCs w:val="22"/>
          <w:lang w:eastAsia="en-US"/>
        </w:rPr>
        <w:t>’ rule—</w:t>
      </w:r>
      <w:proofErr w:type="spellStart"/>
      <w:r w:rsidRPr="004E4A33">
        <w:rPr>
          <w:rFonts w:asciiTheme="minorHAnsi" w:eastAsiaTheme="minorEastAsia" w:hAnsiTheme="minorHAnsi" w:cstheme="minorBidi"/>
          <w:sz w:val="22"/>
          <w:szCs w:val="22"/>
          <w:lang w:eastAsia="en-US"/>
        </w:rPr>
        <w:t>that</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likely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acted</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appropriately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This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belief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combined</w:t>
      </w:r>
      <w:proofErr w:type="spellEnd"/>
      <w:r w:rsidRPr="004E4A33">
        <w:rPr>
          <w:rFonts w:asciiTheme="minorHAnsi" w:eastAsiaTheme="minorEastAsia" w:hAnsiTheme="minorHAnsi" w:cstheme="minorBidi"/>
          <w:sz w:val="22"/>
          <w:szCs w:val="22"/>
          <w:lang w:eastAsia="en-US"/>
        </w:rPr>
        <w:t xml:space="preserve"> with the cost of </w:t>
      </w:r>
      <w:proofErr w:type="spellStart"/>
      <w:r w:rsidRPr="004E4A33">
        <w:rPr>
          <w:rFonts w:asciiTheme="minorHAnsi" w:eastAsiaTheme="minorEastAsia" w:hAnsiTheme="minorHAnsi" w:cstheme="minorBidi"/>
          <w:sz w:val="22"/>
          <w:szCs w:val="22"/>
          <w:lang w:eastAsia="en-US"/>
        </w:rPr>
        <w:t>litigation</w:t>
      </w:r>
      <w:proofErr w:type="spellEnd"/>
      <w:r w:rsidRPr="004E4A33">
        <w:rPr>
          <w:rFonts w:asciiTheme="minorHAnsi" w:eastAsiaTheme="minorEastAsia" w:hAnsiTheme="minorHAnsi" w:cstheme="minorBidi"/>
          <w:sz w:val="22"/>
          <w:szCs w:val="22"/>
          <w:lang w:eastAsia="en-US"/>
        </w:rPr>
        <w:t xml:space="preserve"> and the limited </w:t>
      </w:r>
      <w:proofErr w:type="spellStart"/>
      <w:r w:rsidRPr="004E4A33">
        <w:rPr>
          <w:rFonts w:asciiTheme="minorHAnsi" w:eastAsiaTheme="minorEastAsia" w:hAnsiTheme="minorHAnsi" w:cstheme="minorBidi"/>
          <w:sz w:val="22"/>
          <w:szCs w:val="22"/>
          <w:lang w:eastAsia="en-US"/>
        </w:rPr>
        <w:t>value</w:t>
      </w:r>
      <w:proofErr w:type="spellEnd"/>
      <w:r w:rsidRPr="004E4A33">
        <w:rPr>
          <w:rFonts w:asciiTheme="minorHAnsi" w:eastAsiaTheme="minorEastAsia" w:hAnsiTheme="minorHAnsi" w:cstheme="minorBidi"/>
          <w:sz w:val="22"/>
          <w:szCs w:val="22"/>
          <w:lang w:eastAsia="en-US"/>
        </w:rPr>
        <w:t xml:space="preserve"> of </w:t>
      </w:r>
      <w:proofErr w:type="spellStart"/>
      <w:r w:rsidRPr="004E4A33">
        <w:rPr>
          <w:rFonts w:asciiTheme="minorHAnsi" w:eastAsiaTheme="minorEastAsia" w:hAnsiTheme="minorHAnsi" w:cstheme="minorBidi"/>
          <w:sz w:val="22"/>
          <w:szCs w:val="22"/>
          <w:lang w:eastAsia="en-US"/>
        </w:rPr>
        <w:t>additional</w:t>
      </w:r>
      <w:proofErr w:type="spellEnd"/>
      <w:r w:rsidRPr="004E4A33">
        <w:rPr>
          <w:rFonts w:asciiTheme="minorHAnsi" w:eastAsiaTheme="minorEastAsia" w:hAnsiTheme="minorHAnsi" w:cstheme="minorBidi"/>
          <w:sz w:val="22"/>
          <w:szCs w:val="22"/>
          <w:lang w:eastAsia="en-US"/>
        </w:rPr>
        <w:t xml:space="preserve"> information, leads </w:t>
      </w:r>
      <w:proofErr w:type="spellStart"/>
      <w:r w:rsidRPr="004E4A33">
        <w:rPr>
          <w:rFonts w:asciiTheme="minorHAnsi" w:eastAsiaTheme="minorEastAsia" w:hAnsiTheme="minorHAnsi" w:cstheme="minorBidi"/>
          <w:sz w:val="22"/>
          <w:szCs w:val="22"/>
          <w:lang w:eastAsia="en-US"/>
        </w:rPr>
        <w:t>her</w:t>
      </w:r>
      <w:proofErr w:type="spellEnd"/>
      <w:r w:rsidRPr="004E4A33">
        <w:rPr>
          <w:rFonts w:asciiTheme="minorHAnsi" w:eastAsiaTheme="minorEastAsia" w:hAnsiTheme="minorHAnsi" w:cstheme="minorBidi"/>
          <w:sz w:val="22"/>
          <w:szCs w:val="22"/>
          <w:lang w:eastAsia="en-US"/>
        </w:rPr>
        <w:t xml:space="preserve"> to </w:t>
      </w:r>
      <w:proofErr w:type="spellStart"/>
      <w:r w:rsidRPr="004E4A33">
        <w:rPr>
          <w:rFonts w:asciiTheme="minorHAnsi" w:eastAsiaTheme="minorEastAsia" w:hAnsiTheme="minorHAnsi" w:cstheme="minorBidi"/>
          <w:sz w:val="22"/>
          <w:szCs w:val="22"/>
          <w:lang w:eastAsia="en-US"/>
        </w:rPr>
        <w:t>abstain</w:t>
      </w:r>
      <w:proofErr w:type="spellEnd"/>
      <w:r w:rsidRPr="004E4A33">
        <w:rPr>
          <w:rFonts w:asciiTheme="minorHAnsi" w:eastAsiaTheme="minorEastAsia" w:hAnsiTheme="minorHAnsi" w:cstheme="minorBidi"/>
          <w:sz w:val="22"/>
          <w:szCs w:val="22"/>
          <w:lang w:eastAsia="en-US"/>
        </w:rPr>
        <w:t xml:space="preserve"> from </w:t>
      </w:r>
      <w:proofErr w:type="spellStart"/>
      <w:r w:rsidRPr="004E4A33">
        <w:rPr>
          <w:rFonts w:asciiTheme="minorHAnsi" w:eastAsiaTheme="minorEastAsia" w:hAnsiTheme="minorHAnsi" w:cstheme="minorBidi"/>
          <w:sz w:val="22"/>
          <w:szCs w:val="22"/>
          <w:lang w:eastAsia="en-US"/>
        </w:rPr>
        <w:t>both</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investing</w:t>
      </w:r>
      <w:proofErr w:type="spellEnd"/>
      <w:r w:rsidRPr="004E4A33">
        <w:rPr>
          <w:rFonts w:asciiTheme="minorHAnsi" w:eastAsiaTheme="minorEastAsia" w:hAnsiTheme="minorHAnsi" w:cstheme="minorBidi"/>
          <w:sz w:val="22"/>
          <w:szCs w:val="22"/>
          <w:lang w:eastAsia="en-US"/>
        </w:rPr>
        <w:t xml:space="preserve"> and </w:t>
      </w:r>
      <w:proofErr w:type="spellStart"/>
      <w:r w:rsidRPr="004E4A33">
        <w:rPr>
          <w:rFonts w:asciiTheme="minorHAnsi" w:eastAsiaTheme="minorEastAsia" w:hAnsiTheme="minorHAnsi" w:cstheme="minorBidi"/>
          <w:sz w:val="22"/>
          <w:szCs w:val="22"/>
          <w:lang w:eastAsia="en-US"/>
        </w:rPr>
        <w:t>suing</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This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socially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efficient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outcome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where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both</w:t>
      </w:r>
      <w:proofErr w:type="spellEnd"/>
      <w:r w:rsidRPr="004E4A33">
        <w:rPr>
          <w:rFonts w:asciiTheme="minorHAnsi" w:eastAsiaTheme="minorEastAsia" w:hAnsiTheme="minorHAnsi" w:cstheme="minorBidi"/>
          <w:sz w:val="22"/>
          <w:szCs w:val="22"/>
          <w:lang w:eastAsia="en-US"/>
        </w:rPr>
        <w:t xml:space="preserve"> agents </w:t>
      </w:r>
      <w:proofErr w:type="spellStart"/>
      <w:r w:rsidRPr="004E4A33">
        <w:rPr>
          <w:rFonts w:asciiTheme="minorHAnsi" w:eastAsiaTheme="minorEastAsia" w:hAnsiTheme="minorHAnsi" w:cstheme="minorBidi"/>
          <w:sz w:val="22"/>
          <w:szCs w:val="22"/>
          <w:lang w:eastAsia="en-US"/>
        </w:rPr>
        <w:t>behave</w:t>
      </w:r>
      <w:proofErr w:type="spellEnd"/>
      <w:r w:rsidRPr="004E4A33">
        <w:rPr>
          <w:rFonts w:asciiTheme="minorHAnsi" w:eastAsiaTheme="minorEastAsia" w:hAnsiTheme="minorHAnsi" w:cstheme="minorBidi"/>
          <w:sz w:val="22"/>
          <w:szCs w:val="22"/>
          <w:lang w:eastAsia="en-US"/>
        </w:rPr>
        <w:t xml:space="preserve"> in line with clinical best practices.</w:t>
      </w:r>
    </w:p>
    <w:p w14:paraId="6440F414" w14:textId="77777777" w:rsidR="004E4A33" w:rsidRPr="004E4A33" w:rsidRDefault="004E4A33" w:rsidP="004E4A33">
      <w:pPr>
        <w:spacing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The second </w:t>
      </w:r>
      <w:proofErr w:type="spellStart"/>
      <w:r w:rsidRPr="004E4A33">
        <w:rPr>
          <w:rFonts w:asciiTheme="minorHAnsi" w:eastAsiaTheme="minorEastAsia" w:hAnsiTheme="minorHAnsi" w:cstheme="minorBidi"/>
          <w:sz w:val="22"/>
          <w:szCs w:val="22"/>
          <w:lang w:eastAsia="en-US"/>
        </w:rPr>
        <w:t>equilibrium</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arises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when</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perceives</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legal</w:t>
      </w:r>
      <w:proofErr w:type="spellEnd"/>
      <w:r w:rsidRPr="004E4A33">
        <w:rPr>
          <w:rFonts w:asciiTheme="minorHAnsi" w:eastAsiaTheme="minorEastAsia" w:hAnsiTheme="minorHAnsi" w:cstheme="minorBidi"/>
          <w:sz w:val="22"/>
          <w:szCs w:val="22"/>
          <w:lang w:eastAsia="en-US"/>
        </w:rPr>
        <w:t xml:space="preserve"> risk under </w:t>
      </w:r>
      <w:proofErr w:type="spellStart"/>
      <w:r w:rsidRPr="004E4A33">
        <w:rPr>
          <w:rFonts w:asciiTheme="minorHAnsi" w:eastAsiaTheme="minorEastAsia" w:hAnsiTheme="minorHAnsi" w:cstheme="minorBidi"/>
          <w:sz w:val="22"/>
          <w:szCs w:val="22"/>
          <w:lang w:eastAsia="en-US"/>
        </w:rPr>
        <w:t>optimal</w:t>
      </w:r>
      <w:proofErr w:type="spellEnd"/>
      <w:r w:rsidRPr="004E4A33">
        <w:rPr>
          <w:rFonts w:asciiTheme="minorHAnsi" w:eastAsiaTheme="minorEastAsia" w:hAnsiTheme="minorHAnsi" w:cstheme="minorBidi"/>
          <w:sz w:val="22"/>
          <w:szCs w:val="22"/>
          <w:lang w:eastAsia="en-US"/>
        </w:rPr>
        <w:t xml:space="preserve"> care </w:t>
      </w:r>
      <w:proofErr w:type="spellStart"/>
      <w:r w:rsidRPr="004E4A33">
        <w:rPr>
          <w:rFonts w:asciiTheme="minorHAnsi" w:eastAsiaTheme="minorEastAsia" w:hAnsiTheme="minorHAnsi" w:cstheme="minorBidi"/>
          <w:sz w:val="22"/>
          <w:szCs w:val="22"/>
          <w:lang w:eastAsia="en-US"/>
        </w:rPr>
        <w:t>as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too</w:t>
      </w:r>
      <w:proofErr w:type="spellEnd"/>
      <w:r w:rsidRPr="004E4A33">
        <w:rPr>
          <w:rFonts w:asciiTheme="minorHAnsi" w:eastAsiaTheme="minorEastAsia" w:hAnsiTheme="minorHAnsi" w:cstheme="minorBidi"/>
          <w:sz w:val="22"/>
          <w:szCs w:val="22"/>
          <w:lang w:eastAsia="en-US"/>
        </w:rPr>
        <w:t xml:space="preserve"> high and </w:t>
      </w:r>
      <w:proofErr w:type="spellStart"/>
      <w:r w:rsidRPr="004E4A33">
        <w:rPr>
          <w:rFonts w:asciiTheme="minorHAnsi" w:eastAsiaTheme="minorEastAsia" w:hAnsiTheme="minorHAnsi" w:cstheme="minorBidi"/>
          <w:sz w:val="22"/>
          <w:szCs w:val="22"/>
          <w:lang w:eastAsia="en-US"/>
        </w:rPr>
        <w:t>opts</w:t>
      </w:r>
      <w:proofErr w:type="spellEnd"/>
      <w:r w:rsidRPr="004E4A33">
        <w:rPr>
          <w:rFonts w:asciiTheme="minorHAnsi" w:eastAsiaTheme="minorEastAsia" w:hAnsiTheme="minorHAnsi" w:cstheme="minorBidi"/>
          <w:sz w:val="22"/>
          <w:szCs w:val="22"/>
          <w:lang w:eastAsia="en-US"/>
        </w:rPr>
        <w:t xml:space="preserve"> for </w:t>
      </w:r>
      <w:proofErr w:type="spellStart"/>
      <w:r w:rsidRPr="004E4A33">
        <w:rPr>
          <w:rFonts w:asciiTheme="minorHAnsi" w:eastAsiaTheme="minorEastAsia" w:hAnsiTheme="minorHAnsi" w:cstheme="minorBidi"/>
          <w:sz w:val="22"/>
          <w:szCs w:val="22"/>
          <w:lang w:eastAsia="en-US"/>
        </w:rPr>
        <w:t>defensive</w:t>
      </w:r>
      <w:proofErr w:type="spellEnd"/>
      <w:r w:rsidRPr="004E4A33">
        <w:rPr>
          <w:rFonts w:asciiTheme="minorHAnsi" w:eastAsiaTheme="minorEastAsia" w:hAnsiTheme="minorHAnsi" w:cstheme="minorBidi"/>
          <w:sz w:val="22"/>
          <w:szCs w:val="22"/>
          <w:lang w:eastAsia="en-US"/>
        </w:rPr>
        <w:t xml:space="preserve"> medicine. 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although</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burdened</w:t>
      </w:r>
      <w:proofErr w:type="spellEnd"/>
      <w:r w:rsidRPr="004E4A33">
        <w:rPr>
          <w:rFonts w:asciiTheme="minorHAnsi" w:eastAsiaTheme="minorEastAsia" w:hAnsiTheme="minorHAnsi" w:cstheme="minorBidi"/>
          <w:sz w:val="22"/>
          <w:szCs w:val="22"/>
          <w:lang w:eastAsia="en-US"/>
        </w:rPr>
        <w:t xml:space="preserve"> by </w:t>
      </w:r>
      <w:proofErr w:type="spellStart"/>
      <w:r w:rsidRPr="004E4A33">
        <w:rPr>
          <w:rFonts w:asciiTheme="minorHAnsi" w:eastAsiaTheme="minorEastAsia" w:hAnsiTheme="minorHAnsi" w:cstheme="minorBidi"/>
          <w:sz w:val="22"/>
          <w:szCs w:val="22"/>
          <w:lang w:eastAsia="en-US"/>
        </w:rPr>
        <w:t>less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effective</w:t>
      </w:r>
      <w:proofErr w:type="spellEnd"/>
      <w:r w:rsidRPr="004E4A33">
        <w:rPr>
          <w:rFonts w:asciiTheme="minorHAnsi" w:eastAsiaTheme="minorEastAsia" w:hAnsiTheme="minorHAnsi" w:cstheme="minorBidi"/>
          <w:sz w:val="22"/>
          <w:szCs w:val="22"/>
          <w:lang w:eastAsia="en-US"/>
        </w:rPr>
        <w:t xml:space="preserve"> treatment and </w:t>
      </w:r>
      <w:proofErr w:type="spellStart"/>
      <w:r w:rsidRPr="004E4A33">
        <w:rPr>
          <w:rFonts w:asciiTheme="minorHAnsi" w:eastAsiaTheme="minorEastAsia" w:hAnsiTheme="minorHAnsi" w:cstheme="minorBidi"/>
          <w:sz w:val="22"/>
          <w:szCs w:val="22"/>
          <w:lang w:eastAsia="en-US"/>
        </w:rPr>
        <w:t>unnecessary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diagnostics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does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sue—</w:t>
      </w:r>
      <w:proofErr w:type="spellStart"/>
      <w:r w:rsidRPr="004E4A33">
        <w:rPr>
          <w:rFonts w:asciiTheme="minorHAnsi" w:eastAsiaTheme="minorEastAsia" w:hAnsiTheme="minorHAnsi" w:cstheme="minorBidi"/>
          <w:sz w:val="22"/>
          <w:szCs w:val="22"/>
          <w:lang w:eastAsia="en-US"/>
        </w:rPr>
        <w:t>either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because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her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belief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remains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sufficiently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favorable</w:t>
      </w:r>
      <w:proofErr w:type="spellEnd"/>
      <w:r w:rsidRPr="004E4A33">
        <w:rPr>
          <w:rFonts w:asciiTheme="minorHAnsi" w:eastAsiaTheme="minorEastAsia" w:hAnsiTheme="minorHAnsi" w:cstheme="minorBidi"/>
          <w:sz w:val="22"/>
          <w:szCs w:val="22"/>
          <w:lang w:eastAsia="en-US"/>
        </w:rPr>
        <w:t xml:space="preserve"> or </w:t>
      </w:r>
      <w:proofErr w:type="spellStart"/>
      <w:r w:rsidRPr="004E4A33">
        <w:rPr>
          <w:rFonts w:asciiTheme="minorHAnsi" w:eastAsiaTheme="minorEastAsia" w:hAnsiTheme="minorHAnsi" w:cstheme="minorBidi"/>
          <w:sz w:val="22"/>
          <w:szCs w:val="22"/>
          <w:lang w:eastAsia="en-US"/>
        </w:rPr>
        <w:t>because</w:t>
      </w:r>
      <w:proofErr w:type="spellEnd"/>
      <w:r w:rsidRPr="004E4A33">
        <w:rPr>
          <w:rFonts w:asciiTheme="minorHAnsi" w:eastAsiaTheme="minorEastAsia" w:hAnsiTheme="minorHAnsi" w:cstheme="minorBidi"/>
          <w:sz w:val="22"/>
          <w:szCs w:val="22"/>
          <w:lang w:eastAsia="en-US"/>
        </w:rPr>
        <w:t xml:space="preserve"> the cost of </w:t>
      </w:r>
      <w:proofErr w:type="spellStart"/>
      <w:r w:rsidRPr="004E4A33">
        <w:rPr>
          <w:rFonts w:asciiTheme="minorHAnsi" w:eastAsiaTheme="minorEastAsia" w:hAnsiTheme="minorHAnsi" w:cstheme="minorBidi"/>
          <w:sz w:val="22"/>
          <w:szCs w:val="22"/>
          <w:lang w:eastAsia="en-US"/>
        </w:rPr>
        <w:t>acquiring</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better</w:t>
      </w:r>
      <w:proofErr w:type="spellEnd"/>
      <w:r w:rsidRPr="004E4A33">
        <w:rPr>
          <w:rFonts w:asciiTheme="minorHAnsi" w:eastAsiaTheme="minorEastAsia" w:hAnsiTheme="minorHAnsi" w:cstheme="minorBidi"/>
          <w:sz w:val="22"/>
          <w:szCs w:val="22"/>
          <w:lang w:eastAsia="en-US"/>
        </w:rPr>
        <w:t xml:space="preserve"> information </w:t>
      </w:r>
      <w:proofErr w:type="spellStart"/>
      <w:r w:rsidRPr="004E4A33">
        <w:rPr>
          <w:rFonts w:asciiTheme="minorHAnsi" w:eastAsiaTheme="minorEastAsia" w:hAnsiTheme="minorHAnsi" w:cstheme="minorBidi"/>
          <w:sz w:val="22"/>
          <w:szCs w:val="22"/>
          <w:lang w:eastAsia="en-US"/>
        </w:rPr>
        <w:t>exceeds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its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expected</w:t>
      </w:r>
      <w:proofErr w:type="spellEnd"/>
      <w:r w:rsidRPr="004E4A33">
        <w:rPr>
          <w:rFonts w:asciiTheme="minorHAnsi" w:eastAsiaTheme="minorEastAsia" w:hAnsiTheme="minorHAnsi" w:cstheme="minorBidi"/>
          <w:sz w:val="22"/>
          <w:szCs w:val="22"/>
          <w:lang w:eastAsia="en-US"/>
        </w:rPr>
        <w:t xml:space="preserve"> benefit. </w:t>
      </w:r>
      <w:proofErr w:type="spellStart"/>
      <w:r w:rsidRPr="004E4A33">
        <w:rPr>
          <w:rFonts w:asciiTheme="minorHAnsi" w:eastAsiaTheme="minorEastAsia" w:hAnsiTheme="minorHAnsi" w:cstheme="minorBidi"/>
          <w:sz w:val="22"/>
          <w:szCs w:val="22"/>
          <w:lang w:eastAsia="en-US"/>
        </w:rPr>
        <w:t>This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equilibrium</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illustrates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how</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defensive</w:t>
      </w:r>
      <w:proofErr w:type="spellEnd"/>
      <w:r w:rsidRPr="004E4A33">
        <w:rPr>
          <w:rFonts w:asciiTheme="minorHAnsi" w:eastAsiaTheme="minorEastAsia" w:hAnsiTheme="minorHAnsi" w:cstheme="minorBidi"/>
          <w:sz w:val="22"/>
          <w:szCs w:val="22"/>
          <w:lang w:eastAsia="en-US"/>
        </w:rPr>
        <w:t xml:space="preserve"> medicine can emerge </w:t>
      </w:r>
      <w:proofErr w:type="spellStart"/>
      <w:r w:rsidRPr="004E4A33">
        <w:rPr>
          <w:rFonts w:asciiTheme="minorHAnsi" w:eastAsiaTheme="minorEastAsia" w:hAnsiTheme="minorHAnsi" w:cstheme="minorBidi"/>
          <w:sz w:val="22"/>
          <w:szCs w:val="22"/>
          <w:lang w:eastAsia="en-US"/>
        </w:rPr>
        <w:t>rationally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even</w:t>
      </w:r>
      <w:proofErr w:type="spellEnd"/>
      <w:r w:rsidRPr="004E4A33">
        <w:rPr>
          <w:rFonts w:asciiTheme="minorHAnsi" w:eastAsiaTheme="minorEastAsia" w:hAnsiTheme="minorHAnsi" w:cstheme="minorBidi"/>
          <w:sz w:val="22"/>
          <w:szCs w:val="22"/>
          <w:lang w:eastAsia="en-US"/>
        </w:rPr>
        <w:t xml:space="preserve"> in the </w:t>
      </w:r>
      <w:proofErr w:type="spellStart"/>
      <w:r w:rsidRPr="004E4A33">
        <w:rPr>
          <w:rFonts w:asciiTheme="minorHAnsi" w:eastAsiaTheme="minorEastAsia" w:hAnsiTheme="minorHAnsi" w:cstheme="minorBidi"/>
          <w:sz w:val="22"/>
          <w:szCs w:val="22"/>
          <w:lang w:eastAsia="en-US"/>
        </w:rPr>
        <w:t>absence</w:t>
      </w:r>
      <w:proofErr w:type="spellEnd"/>
      <w:r w:rsidRPr="004E4A33">
        <w:rPr>
          <w:rFonts w:asciiTheme="minorHAnsi" w:eastAsiaTheme="minorEastAsia" w:hAnsiTheme="minorHAnsi" w:cstheme="minorBidi"/>
          <w:sz w:val="22"/>
          <w:szCs w:val="22"/>
          <w:lang w:eastAsia="en-US"/>
        </w:rPr>
        <w:t xml:space="preserve"> of </w:t>
      </w:r>
      <w:proofErr w:type="spellStart"/>
      <w:r w:rsidRPr="004E4A33">
        <w:rPr>
          <w:rFonts w:asciiTheme="minorHAnsi" w:eastAsiaTheme="minorEastAsia" w:hAnsiTheme="minorHAnsi" w:cstheme="minorBidi"/>
          <w:sz w:val="22"/>
          <w:szCs w:val="22"/>
          <w:lang w:eastAsia="en-US"/>
        </w:rPr>
        <w:t>litigation</w:t>
      </w:r>
      <w:proofErr w:type="spellEnd"/>
      <w:r w:rsidRPr="004E4A33">
        <w:rPr>
          <w:rFonts w:asciiTheme="minorHAnsi" w:eastAsiaTheme="minorEastAsia" w:hAnsiTheme="minorHAnsi" w:cstheme="minorBidi"/>
          <w:sz w:val="22"/>
          <w:szCs w:val="22"/>
          <w:lang w:eastAsia="en-US"/>
        </w:rPr>
        <w:t xml:space="preserve">, and </w:t>
      </w:r>
      <w:proofErr w:type="spellStart"/>
      <w:r w:rsidRPr="004E4A33">
        <w:rPr>
          <w:rFonts w:asciiTheme="minorHAnsi" w:eastAsiaTheme="minorEastAsia" w:hAnsiTheme="minorHAnsi" w:cstheme="minorBidi"/>
          <w:sz w:val="22"/>
          <w:szCs w:val="22"/>
          <w:lang w:eastAsia="en-US"/>
        </w:rPr>
        <w:t>still</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harm</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welfare.</w:t>
      </w:r>
    </w:p>
    <w:p w14:paraId="2AE08ECA" w14:textId="77777777" w:rsidR="004E4A33" w:rsidRPr="004E4A33" w:rsidRDefault="004E4A33" w:rsidP="004E4A33">
      <w:pPr>
        <w:spacing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In the </w:t>
      </w:r>
      <w:proofErr w:type="spellStart"/>
      <w:r w:rsidRPr="004E4A33">
        <w:rPr>
          <w:rFonts w:asciiTheme="minorHAnsi" w:eastAsiaTheme="minorEastAsia" w:hAnsiTheme="minorHAnsi" w:cstheme="minorBidi"/>
          <w:sz w:val="22"/>
          <w:szCs w:val="22"/>
          <w:lang w:eastAsia="en-US"/>
        </w:rPr>
        <w:t>third</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equilibrium</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still</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chooses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defensive</w:t>
      </w:r>
      <w:proofErr w:type="spellEnd"/>
      <w:r w:rsidRPr="004E4A33">
        <w:rPr>
          <w:rFonts w:asciiTheme="minorHAnsi" w:eastAsiaTheme="minorEastAsia" w:hAnsiTheme="minorHAnsi" w:cstheme="minorBidi"/>
          <w:sz w:val="22"/>
          <w:szCs w:val="22"/>
          <w:lang w:eastAsia="en-US"/>
        </w:rPr>
        <w:t xml:space="preserve"> treatment, </w:t>
      </w:r>
      <w:proofErr w:type="spellStart"/>
      <w:r w:rsidRPr="004E4A33">
        <w:rPr>
          <w:rFonts w:asciiTheme="minorHAnsi" w:eastAsiaTheme="minorEastAsia" w:hAnsiTheme="minorHAnsi" w:cstheme="minorBidi"/>
          <w:sz w:val="22"/>
          <w:szCs w:val="22"/>
          <w:lang w:eastAsia="en-US"/>
        </w:rPr>
        <w:t>but</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interpreting</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diagnostic</w:t>
      </w:r>
      <w:proofErr w:type="spellEnd"/>
      <w:r w:rsidRPr="004E4A33">
        <w:rPr>
          <w:rFonts w:asciiTheme="minorHAnsi" w:eastAsiaTheme="minorEastAsia" w:hAnsiTheme="minorHAnsi" w:cstheme="minorBidi"/>
          <w:sz w:val="22"/>
          <w:szCs w:val="22"/>
          <w:lang w:eastAsia="en-US"/>
        </w:rPr>
        <w:t xml:space="preserve"> burden and </w:t>
      </w:r>
      <w:proofErr w:type="spellStart"/>
      <w:r w:rsidRPr="004E4A33">
        <w:rPr>
          <w:rFonts w:asciiTheme="minorHAnsi" w:eastAsiaTheme="minorEastAsia" w:hAnsiTheme="minorHAnsi" w:cstheme="minorBidi"/>
          <w:sz w:val="22"/>
          <w:szCs w:val="22"/>
          <w:lang w:eastAsia="en-US"/>
        </w:rPr>
        <w:t>poor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outcome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signs</w:t>
      </w:r>
      <w:proofErr w:type="spellEnd"/>
      <w:r w:rsidRPr="004E4A33">
        <w:rPr>
          <w:rFonts w:asciiTheme="minorHAnsi" w:eastAsiaTheme="minorEastAsia" w:hAnsiTheme="minorHAnsi" w:cstheme="minorBidi"/>
          <w:sz w:val="22"/>
          <w:szCs w:val="22"/>
          <w:lang w:eastAsia="en-US"/>
        </w:rPr>
        <w:t xml:space="preserve"> of </w:t>
      </w:r>
      <w:proofErr w:type="spellStart"/>
      <w:r w:rsidRPr="004E4A33">
        <w:rPr>
          <w:rFonts w:asciiTheme="minorHAnsi" w:eastAsiaTheme="minorEastAsia" w:hAnsiTheme="minorHAnsi" w:cstheme="minorBidi"/>
          <w:sz w:val="22"/>
          <w:szCs w:val="22"/>
          <w:lang w:eastAsia="en-US"/>
        </w:rPr>
        <w:t>suboptimal</w:t>
      </w:r>
      <w:proofErr w:type="spellEnd"/>
      <w:r w:rsidRPr="004E4A33">
        <w:rPr>
          <w:rFonts w:asciiTheme="minorHAnsi" w:eastAsiaTheme="minorEastAsia" w:hAnsiTheme="minorHAnsi" w:cstheme="minorBidi"/>
          <w:sz w:val="22"/>
          <w:szCs w:val="22"/>
          <w:lang w:eastAsia="en-US"/>
        </w:rPr>
        <w:t xml:space="preserve"> care, </w:t>
      </w:r>
      <w:proofErr w:type="spellStart"/>
      <w:r w:rsidRPr="004E4A33">
        <w:rPr>
          <w:rFonts w:asciiTheme="minorHAnsi" w:eastAsiaTheme="minorEastAsia" w:hAnsiTheme="minorHAnsi" w:cstheme="minorBidi"/>
          <w:sz w:val="22"/>
          <w:szCs w:val="22"/>
          <w:lang w:eastAsia="en-US"/>
        </w:rPr>
        <w:t>finds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rational</w:t>
      </w:r>
      <w:proofErr w:type="spellEnd"/>
      <w:r w:rsidRPr="004E4A33">
        <w:rPr>
          <w:rFonts w:asciiTheme="minorHAnsi" w:eastAsiaTheme="minorEastAsia" w:hAnsiTheme="minorHAnsi" w:cstheme="minorBidi"/>
          <w:sz w:val="22"/>
          <w:szCs w:val="22"/>
          <w:lang w:eastAsia="en-US"/>
        </w:rPr>
        <w:t xml:space="preserve"> to litigate. </w:t>
      </w:r>
      <w:proofErr w:type="spellStart"/>
      <w:r w:rsidRPr="004E4A33">
        <w:rPr>
          <w:rFonts w:asciiTheme="minorHAnsi" w:eastAsiaTheme="minorEastAsia" w:hAnsiTheme="minorHAnsi" w:cstheme="minorBidi"/>
          <w:sz w:val="22"/>
          <w:szCs w:val="22"/>
          <w:lang w:eastAsia="en-US"/>
        </w:rPr>
        <w:t>Even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without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investing</w:t>
      </w:r>
      <w:proofErr w:type="spellEnd"/>
      <w:r w:rsidRPr="004E4A33">
        <w:rPr>
          <w:rFonts w:asciiTheme="minorHAnsi" w:eastAsiaTheme="minorEastAsia" w:hAnsiTheme="minorHAnsi" w:cstheme="minorBidi"/>
          <w:sz w:val="22"/>
          <w:szCs w:val="22"/>
          <w:lang w:eastAsia="en-US"/>
        </w:rPr>
        <w:t xml:space="preserve"> in </w:t>
      </w:r>
      <w:proofErr w:type="spellStart"/>
      <w:r w:rsidRPr="004E4A33">
        <w:rPr>
          <w:rFonts w:asciiTheme="minorHAnsi" w:eastAsiaTheme="minorEastAsia" w:hAnsiTheme="minorHAnsi" w:cstheme="minorBidi"/>
          <w:sz w:val="22"/>
          <w:szCs w:val="22"/>
          <w:lang w:eastAsia="en-US"/>
        </w:rPr>
        <w:t>additional</w:t>
      </w:r>
      <w:proofErr w:type="spellEnd"/>
      <w:r w:rsidRPr="004E4A33">
        <w:rPr>
          <w:rFonts w:asciiTheme="minorHAnsi" w:eastAsiaTheme="minorEastAsia" w:hAnsiTheme="minorHAnsi" w:cstheme="minorBidi"/>
          <w:sz w:val="22"/>
          <w:szCs w:val="22"/>
          <w:lang w:eastAsia="en-US"/>
        </w:rPr>
        <w:t xml:space="preserve"> information, </w:t>
      </w:r>
      <w:proofErr w:type="spellStart"/>
      <w:r w:rsidRPr="004E4A33">
        <w:rPr>
          <w:rFonts w:asciiTheme="minorHAnsi" w:eastAsiaTheme="minorEastAsia" w:hAnsiTheme="minorHAnsi" w:cstheme="minorBidi"/>
          <w:sz w:val="22"/>
          <w:szCs w:val="22"/>
          <w:lang w:eastAsia="en-US"/>
        </w:rPr>
        <w:t>her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belief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low </w:t>
      </w:r>
      <w:proofErr w:type="spellStart"/>
      <w:r w:rsidRPr="004E4A33">
        <w:rPr>
          <w:rFonts w:asciiTheme="minorHAnsi" w:eastAsiaTheme="minorEastAsia" w:hAnsiTheme="minorHAnsi" w:cstheme="minorBidi"/>
          <w:sz w:val="22"/>
          <w:szCs w:val="22"/>
          <w:lang w:eastAsia="en-US"/>
        </w:rPr>
        <w:t>enough</w:t>
      </w:r>
      <w:proofErr w:type="spellEnd"/>
      <w:r w:rsidRPr="004E4A33">
        <w:rPr>
          <w:rFonts w:asciiTheme="minorHAnsi" w:eastAsiaTheme="minorEastAsia" w:hAnsiTheme="minorHAnsi" w:cstheme="minorBidi"/>
          <w:sz w:val="22"/>
          <w:szCs w:val="22"/>
          <w:lang w:eastAsia="en-US"/>
        </w:rPr>
        <w:t xml:space="preserve"> to </w:t>
      </w:r>
      <w:proofErr w:type="spellStart"/>
      <w:r w:rsidRPr="004E4A33">
        <w:rPr>
          <w:rFonts w:asciiTheme="minorHAnsi" w:eastAsiaTheme="minorEastAsia" w:hAnsiTheme="minorHAnsi" w:cstheme="minorBidi"/>
          <w:sz w:val="22"/>
          <w:szCs w:val="22"/>
          <w:lang w:eastAsia="en-US"/>
        </w:rPr>
        <w:t>justify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legal</w:t>
      </w:r>
      <w:proofErr w:type="spellEnd"/>
      <w:r w:rsidRPr="004E4A33">
        <w:rPr>
          <w:rFonts w:asciiTheme="minorHAnsi" w:eastAsiaTheme="minorEastAsia" w:hAnsiTheme="minorHAnsi" w:cstheme="minorBidi"/>
          <w:sz w:val="22"/>
          <w:szCs w:val="22"/>
          <w:lang w:eastAsia="en-US"/>
        </w:rPr>
        <w:t xml:space="preserve"> action. </w:t>
      </w:r>
      <w:proofErr w:type="spellStart"/>
      <w:r w:rsidRPr="004E4A33">
        <w:rPr>
          <w:rFonts w:asciiTheme="minorHAnsi" w:eastAsiaTheme="minorEastAsia" w:hAnsiTheme="minorHAnsi" w:cstheme="minorBidi"/>
          <w:sz w:val="22"/>
          <w:szCs w:val="22"/>
          <w:lang w:eastAsia="en-US"/>
        </w:rPr>
        <w:t>This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outcome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inefficient</w:t>
      </w:r>
      <w:proofErr w:type="spellEnd"/>
      <w:r w:rsidRPr="004E4A33">
        <w:rPr>
          <w:rFonts w:asciiTheme="minorHAnsi" w:eastAsiaTheme="minorEastAsia" w:hAnsiTheme="minorHAnsi" w:cstheme="minorBidi"/>
          <w:sz w:val="22"/>
          <w:szCs w:val="22"/>
          <w:lang w:eastAsia="en-US"/>
        </w:rPr>
        <w:t xml:space="preserve"> for </w:t>
      </w:r>
      <w:proofErr w:type="spellStart"/>
      <w:r w:rsidRPr="004E4A33">
        <w:rPr>
          <w:rFonts w:asciiTheme="minorHAnsi" w:eastAsiaTheme="minorEastAsia" w:hAnsiTheme="minorHAnsi" w:cstheme="minorBidi"/>
          <w:sz w:val="22"/>
          <w:szCs w:val="22"/>
          <w:lang w:eastAsia="en-US"/>
        </w:rPr>
        <w:t>both</w:t>
      </w:r>
      <w:proofErr w:type="spellEnd"/>
      <w:r w:rsidRPr="004E4A33">
        <w:rPr>
          <w:rFonts w:asciiTheme="minorHAnsi" w:eastAsiaTheme="minorEastAsia" w:hAnsiTheme="minorHAnsi" w:cstheme="minorBidi"/>
          <w:sz w:val="22"/>
          <w:szCs w:val="22"/>
          <w:lang w:eastAsia="en-US"/>
        </w:rPr>
        <w:t xml:space="preserve"> players: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incurs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legal</w:t>
      </w:r>
      <w:proofErr w:type="spellEnd"/>
      <w:r w:rsidRPr="004E4A33">
        <w:rPr>
          <w:rFonts w:asciiTheme="minorHAnsi" w:eastAsiaTheme="minorEastAsia" w:hAnsiTheme="minorHAnsi" w:cstheme="minorBidi"/>
          <w:sz w:val="22"/>
          <w:szCs w:val="22"/>
          <w:lang w:eastAsia="en-US"/>
        </w:rPr>
        <w:t xml:space="preserve"> costs, and 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suffers</w:t>
      </w:r>
      <w:proofErr w:type="spellEnd"/>
      <w:r w:rsidRPr="004E4A33">
        <w:rPr>
          <w:rFonts w:asciiTheme="minorHAnsi" w:eastAsiaTheme="minorEastAsia" w:hAnsiTheme="minorHAnsi" w:cstheme="minorBidi"/>
          <w:sz w:val="22"/>
          <w:szCs w:val="22"/>
          <w:lang w:eastAsia="en-US"/>
        </w:rPr>
        <w:t xml:space="preserve"> from </w:t>
      </w:r>
      <w:proofErr w:type="spellStart"/>
      <w:r w:rsidRPr="004E4A33">
        <w:rPr>
          <w:rFonts w:asciiTheme="minorHAnsi" w:eastAsiaTheme="minorEastAsia" w:hAnsiTheme="minorHAnsi" w:cstheme="minorBidi"/>
          <w:sz w:val="22"/>
          <w:szCs w:val="22"/>
          <w:lang w:eastAsia="en-US"/>
        </w:rPr>
        <w:t>poor</w:t>
      </w:r>
      <w:proofErr w:type="spellEnd"/>
      <w:r w:rsidRPr="004E4A33">
        <w:rPr>
          <w:rFonts w:asciiTheme="minorHAnsi" w:eastAsiaTheme="minorEastAsia" w:hAnsiTheme="minorHAnsi" w:cstheme="minorBidi"/>
          <w:sz w:val="22"/>
          <w:szCs w:val="22"/>
          <w:lang w:eastAsia="en-US"/>
        </w:rPr>
        <w:t xml:space="preserve"> health and </w:t>
      </w:r>
      <w:proofErr w:type="spellStart"/>
      <w:r w:rsidRPr="004E4A33">
        <w:rPr>
          <w:rFonts w:asciiTheme="minorHAnsi" w:eastAsiaTheme="minorEastAsia" w:hAnsiTheme="minorHAnsi" w:cstheme="minorBidi"/>
          <w:sz w:val="22"/>
          <w:szCs w:val="22"/>
          <w:lang w:eastAsia="en-US"/>
        </w:rPr>
        <w:t>litigation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expenses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It</w:t>
      </w:r>
      <w:proofErr w:type="spellEnd"/>
      <w:r w:rsidRPr="004E4A33">
        <w:rPr>
          <w:rFonts w:asciiTheme="minorHAnsi" w:eastAsiaTheme="minorEastAsia" w:hAnsiTheme="minorHAnsi" w:cstheme="minorBidi"/>
          <w:sz w:val="22"/>
          <w:szCs w:val="22"/>
          <w:lang w:eastAsia="en-US"/>
        </w:rPr>
        <w:t xml:space="preserve"> highlights </w:t>
      </w:r>
      <w:proofErr w:type="spellStart"/>
      <w:r w:rsidRPr="004E4A33">
        <w:rPr>
          <w:rFonts w:asciiTheme="minorHAnsi" w:eastAsiaTheme="minorEastAsia" w:hAnsiTheme="minorHAnsi" w:cstheme="minorBidi"/>
          <w:sz w:val="22"/>
          <w:szCs w:val="22"/>
          <w:lang w:eastAsia="en-US"/>
        </w:rPr>
        <w:t>how</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defensive</w:t>
      </w:r>
      <w:proofErr w:type="spellEnd"/>
      <w:r w:rsidRPr="004E4A33">
        <w:rPr>
          <w:rFonts w:asciiTheme="minorHAnsi" w:eastAsiaTheme="minorEastAsia" w:hAnsiTheme="minorHAnsi" w:cstheme="minorBidi"/>
          <w:sz w:val="22"/>
          <w:szCs w:val="22"/>
          <w:lang w:eastAsia="en-US"/>
        </w:rPr>
        <w:t xml:space="preserve"> medicine can </w:t>
      </w:r>
      <w:proofErr w:type="spellStart"/>
      <w:r w:rsidRPr="004E4A33">
        <w:rPr>
          <w:rFonts w:asciiTheme="minorHAnsi" w:eastAsiaTheme="minorEastAsia" w:hAnsiTheme="minorHAnsi" w:cstheme="minorBidi"/>
          <w:sz w:val="22"/>
          <w:szCs w:val="22"/>
          <w:lang w:eastAsia="en-US"/>
        </w:rPr>
        <w:t>backfire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when</w:t>
      </w:r>
      <w:proofErr w:type="spellEnd"/>
      <w:r w:rsidRPr="004E4A33">
        <w:rPr>
          <w:rFonts w:asciiTheme="minorHAnsi" w:eastAsiaTheme="minorEastAsia" w:hAnsiTheme="minorHAnsi" w:cstheme="minorBidi"/>
          <w:sz w:val="22"/>
          <w:szCs w:val="22"/>
          <w:lang w:eastAsia="en-US"/>
        </w:rPr>
        <w:t xml:space="preserve"> trust </w:t>
      </w:r>
      <w:proofErr w:type="spellStart"/>
      <w:r w:rsidRPr="004E4A33">
        <w:rPr>
          <w:rFonts w:asciiTheme="minorHAnsi" w:eastAsiaTheme="minorEastAsia" w:hAnsiTheme="minorHAnsi" w:cstheme="minorBidi"/>
          <w:sz w:val="22"/>
          <w:szCs w:val="22"/>
          <w:lang w:eastAsia="en-US"/>
        </w:rPr>
        <w:t>erodes</w:t>
      </w:r>
      <w:proofErr w:type="spellEnd"/>
      <w:r w:rsidRPr="004E4A33">
        <w:rPr>
          <w:rFonts w:asciiTheme="minorHAnsi" w:eastAsiaTheme="minorEastAsia" w:hAnsiTheme="minorHAnsi" w:cstheme="minorBidi"/>
          <w:sz w:val="22"/>
          <w:szCs w:val="22"/>
          <w:lang w:eastAsia="en-US"/>
        </w:rPr>
        <w:t xml:space="preserve"> and </w:t>
      </w:r>
      <w:proofErr w:type="spellStart"/>
      <w:r w:rsidRPr="004E4A33">
        <w:rPr>
          <w:rFonts w:asciiTheme="minorHAnsi" w:eastAsiaTheme="minorEastAsia" w:hAnsiTheme="minorHAnsi" w:cstheme="minorBidi"/>
          <w:sz w:val="22"/>
          <w:szCs w:val="22"/>
          <w:lang w:eastAsia="en-US"/>
        </w:rPr>
        <w:t>signals</w:t>
      </w:r>
      <w:proofErr w:type="spellEnd"/>
      <w:r w:rsidRPr="004E4A33">
        <w:rPr>
          <w:rFonts w:asciiTheme="minorHAnsi" w:eastAsiaTheme="minorEastAsia" w:hAnsiTheme="minorHAnsi" w:cstheme="minorBidi"/>
          <w:sz w:val="22"/>
          <w:szCs w:val="22"/>
          <w:lang w:eastAsia="en-US"/>
        </w:rPr>
        <w:t xml:space="preserve"> of care </w:t>
      </w:r>
      <w:proofErr w:type="spellStart"/>
      <w:r w:rsidRPr="004E4A33">
        <w:rPr>
          <w:rFonts w:asciiTheme="minorHAnsi" w:eastAsiaTheme="minorEastAsia" w:hAnsiTheme="minorHAnsi" w:cstheme="minorBidi"/>
          <w:sz w:val="22"/>
          <w:szCs w:val="22"/>
          <w:lang w:eastAsia="en-US"/>
        </w:rPr>
        <w:t>quality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become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salient</w:t>
      </w:r>
      <w:proofErr w:type="spellEnd"/>
      <w:r w:rsidRPr="004E4A33">
        <w:rPr>
          <w:rFonts w:asciiTheme="minorHAnsi" w:eastAsiaTheme="minorEastAsia" w:hAnsiTheme="minorHAnsi" w:cstheme="minorBidi"/>
          <w:sz w:val="22"/>
          <w:szCs w:val="22"/>
          <w:lang w:eastAsia="en-US"/>
        </w:rPr>
        <w:t>.</w:t>
      </w:r>
    </w:p>
    <w:p w14:paraId="03D2A7F7" w14:textId="77777777" w:rsid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These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equilibria</w:t>
      </w:r>
      <w:proofErr w:type="spellEnd"/>
      <w:r w:rsidRPr="004E4A33">
        <w:rPr>
          <w:rFonts w:asciiTheme="minorHAnsi" w:eastAsiaTheme="minorEastAsia" w:hAnsiTheme="minorHAnsi" w:cstheme="minorBidi"/>
          <w:sz w:val="22"/>
          <w:szCs w:val="22"/>
          <w:lang w:eastAsia="en-US"/>
        </w:rPr>
        <w:t xml:space="preserve"> are </w:t>
      </w:r>
      <w:proofErr w:type="spellStart"/>
      <w:r w:rsidRPr="004E4A33">
        <w:rPr>
          <w:rFonts w:asciiTheme="minorHAnsi" w:eastAsiaTheme="minorEastAsia" w:hAnsiTheme="minorHAnsi" w:cstheme="minorBidi"/>
          <w:sz w:val="22"/>
          <w:szCs w:val="22"/>
          <w:lang w:eastAsia="en-US"/>
        </w:rPr>
        <w:t>internally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consistent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each</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player’s</w:t>
      </w:r>
      <w:proofErr w:type="spellEnd"/>
      <w:r w:rsidRPr="004E4A33">
        <w:rPr>
          <w:rFonts w:asciiTheme="minorHAnsi" w:eastAsiaTheme="minorEastAsia" w:hAnsiTheme="minorHAnsi" w:cstheme="minorBidi"/>
          <w:sz w:val="22"/>
          <w:szCs w:val="22"/>
          <w:lang w:eastAsia="en-US"/>
        </w:rPr>
        <w:t xml:space="preserve"> strategy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optimal</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given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their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beliefs</w:t>
      </w:r>
      <w:proofErr w:type="spellEnd"/>
      <w:r w:rsidRPr="004E4A33">
        <w:rPr>
          <w:rFonts w:asciiTheme="minorHAnsi" w:eastAsiaTheme="minorEastAsia" w:hAnsiTheme="minorHAnsi" w:cstheme="minorBidi"/>
          <w:sz w:val="22"/>
          <w:szCs w:val="22"/>
          <w:lang w:eastAsia="en-US"/>
        </w:rPr>
        <w:t xml:space="preserve">, and </w:t>
      </w:r>
      <w:proofErr w:type="spellStart"/>
      <w:r w:rsidRPr="004E4A33">
        <w:rPr>
          <w:rFonts w:asciiTheme="minorHAnsi" w:eastAsiaTheme="minorEastAsia" w:hAnsiTheme="minorHAnsi" w:cstheme="minorBidi"/>
          <w:sz w:val="22"/>
          <w:szCs w:val="22"/>
          <w:lang w:eastAsia="en-US"/>
        </w:rPr>
        <w:t>beliefs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remain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stable</w:t>
      </w:r>
      <w:proofErr w:type="spellEnd"/>
      <w:r w:rsidRPr="004E4A33">
        <w:rPr>
          <w:rFonts w:asciiTheme="minorHAnsi" w:eastAsiaTheme="minorEastAsia" w:hAnsiTheme="minorHAnsi" w:cstheme="minorBidi"/>
          <w:sz w:val="22"/>
          <w:szCs w:val="22"/>
          <w:lang w:eastAsia="en-US"/>
        </w:rPr>
        <w:t xml:space="preserve"> in the </w:t>
      </w:r>
      <w:proofErr w:type="spellStart"/>
      <w:r w:rsidRPr="004E4A33">
        <w:rPr>
          <w:rFonts w:asciiTheme="minorHAnsi" w:eastAsiaTheme="minorEastAsia" w:hAnsiTheme="minorHAnsi" w:cstheme="minorBidi"/>
          <w:sz w:val="22"/>
          <w:szCs w:val="22"/>
          <w:lang w:eastAsia="en-US"/>
        </w:rPr>
        <w:t>absence</w:t>
      </w:r>
      <w:proofErr w:type="spellEnd"/>
      <w:r w:rsidRPr="004E4A33">
        <w:rPr>
          <w:rFonts w:asciiTheme="minorHAnsi" w:eastAsiaTheme="minorEastAsia" w:hAnsiTheme="minorHAnsi" w:cstheme="minorBidi"/>
          <w:sz w:val="22"/>
          <w:szCs w:val="22"/>
          <w:lang w:eastAsia="en-US"/>
        </w:rPr>
        <w:t xml:space="preserve"> of </w:t>
      </w:r>
      <w:proofErr w:type="spellStart"/>
      <w:r w:rsidRPr="004E4A33">
        <w:rPr>
          <w:rFonts w:asciiTheme="minorHAnsi" w:eastAsiaTheme="minorEastAsia" w:hAnsiTheme="minorHAnsi" w:cstheme="minorBidi"/>
          <w:sz w:val="22"/>
          <w:szCs w:val="22"/>
          <w:lang w:eastAsia="en-US"/>
        </w:rPr>
        <w:t>observable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deviations</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cannot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detect</w:t>
      </w:r>
      <w:proofErr w:type="spellEnd"/>
      <w:r w:rsidRPr="004E4A33">
        <w:rPr>
          <w:rFonts w:asciiTheme="minorHAnsi" w:eastAsiaTheme="minorEastAsia" w:hAnsiTheme="minorHAnsi" w:cstheme="minorBidi"/>
          <w:sz w:val="22"/>
          <w:szCs w:val="22"/>
          <w:lang w:eastAsia="en-US"/>
        </w:rPr>
        <w:t xml:space="preserve"> a </w:t>
      </w:r>
      <w:proofErr w:type="spellStart"/>
      <w:r w:rsidRPr="004E4A33">
        <w:rPr>
          <w:rFonts w:asciiTheme="minorHAnsi" w:eastAsiaTheme="minorEastAsia" w:hAnsiTheme="minorHAnsi" w:cstheme="minorBidi"/>
          <w:sz w:val="22"/>
          <w:szCs w:val="22"/>
          <w:lang w:eastAsia="en-US"/>
        </w:rPr>
        <w:t>deviation</w:t>
      </w:r>
      <w:proofErr w:type="spellEnd"/>
      <w:r w:rsidRPr="004E4A33">
        <w:rPr>
          <w:rFonts w:asciiTheme="minorHAnsi" w:eastAsiaTheme="minorEastAsia" w:hAnsiTheme="minorHAnsi" w:cstheme="minorBidi"/>
          <w:sz w:val="22"/>
          <w:szCs w:val="22"/>
          <w:lang w:eastAsia="en-US"/>
        </w:rPr>
        <w:t xml:space="preserve"> in treatment </w:t>
      </w:r>
      <w:proofErr w:type="spellStart"/>
      <w:r w:rsidRPr="004E4A33">
        <w:rPr>
          <w:rFonts w:asciiTheme="minorHAnsi" w:eastAsiaTheme="minorEastAsia" w:hAnsiTheme="minorHAnsi" w:cstheme="minorBidi"/>
          <w:sz w:val="22"/>
          <w:szCs w:val="22"/>
          <w:lang w:eastAsia="en-US"/>
        </w:rPr>
        <w:t>type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unless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she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invests</w:t>
      </w:r>
      <w:proofErr w:type="spellEnd"/>
      <w:r w:rsidRPr="004E4A33">
        <w:rPr>
          <w:rFonts w:asciiTheme="minorHAnsi" w:eastAsiaTheme="minorEastAsia" w:hAnsiTheme="minorHAnsi" w:cstheme="minorBidi"/>
          <w:sz w:val="22"/>
          <w:szCs w:val="22"/>
          <w:lang w:eastAsia="en-US"/>
        </w:rPr>
        <w:t xml:space="preserve"> in information, and </w:t>
      </w: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she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chooses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to, </w:t>
      </w:r>
      <w:proofErr w:type="spellStart"/>
      <w:r w:rsidRPr="004E4A33">
        <w:rPr>
          <w:rFonts w:asciiTheme="minorHAnsi" w:eastAsiaTheme="minorEastAsia" w:hAnsiTheme="minorHAnsi" w:cstheme="minorBidi"/>
          <w:sz w:val="22"/>
          <w:szCs w:val="22"/>
          <w:lang w:eastAsia="en-US"/>
        </w:rPr>
        <w:t>her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belief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remains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anchored</w:t>
      </w:r>
      <w:proofErr w:type="spellEnd"/>
      <w:r w:rsidRPr="004E4A33">
        <w:rPr>
          <w:rFonts w:asciiTheme="minorHAnsi" w:eastAsiaTheme="minorEastAsia" w:hAnsiTheme="minorHAnsi" w:cstheme="minorBidi"/>
          <w:sz w:val="22"/>
          <w:szCs w:val="22"/>
          <w:lang w:eastAsia="en-US"/>
        </w:rPr>
        <w:t xml:space="preserve"> to the </w:t>
      </w:r>
      <w:proofErr w:type="spellStart"/>
      <w:r w:rsidRPr="004E4A33">
        <w:rPr>
          <w:rFonts w:asciiTheme="minorHAnsi" w:eastAsiaTheme="minorEastAsia" w:hAnsiTheme="minorHAnsi" w:cstheme="minorBidi"/>
          <w:sz w:val="22"/>
          <w:szCs w:val="22"/>
          <w:lang w:eastAsia="en-US"/>
        </w:rPr>
        <w:t>diagnostic</w:t>
      </w:r>
      <w:proofErr w:type="spellEnd"/>
      <w:r w:rsidRPr="004E4A33">
        <w:rPr>
          <w:rFonts w:asciiTheme="minorHAnsi" w:eastAsiaTheme="minorEastAsia" w:hAnsiTheme="minorHAnsi" w:cstheme="minorBidi"/>
          <w:sz w:val="22"/>
          <w:szCs w:val="22"/>
          <w:lang w:eastAsia="en-US"/>
        </w:rPr>
        <w:t xml:space="preserve"> burden and </w:t>
      </w:r>
      <w:proofErr w:type="spellStart"/>
      <w:r w:rsidRPr="004E4A33">
        <w:rPr>
          <w:rFonts w:asciiTheme="minorHAnsi" w:eastAsiaTheme="minorEastAsia" w:hAnsiTheme="minorHAnsi" w:cstheme="minorBidi"/>
          <w:sz w:val="22"/>
          <w:szCs w:val="22"/>
          <w:lang w:eastAsia="en-US"/>
        </w:rPr>
        <w:t>prior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expectations</w:t>
      </w:r>
      <w:proofErr w:type="spellEnd"/>
      <w:r w:rsidRPr="004E4A33">
        <w:rPr>
          <w:rFonts w:asciiTheme="minorHAnsi" w:eastAsiaTheme="minorEastAsia" w:hAnsiTheme="minorHAnsi" w:cstheme="minorBidi"/>
          <w:sz w:val="22"/>
          <w:szCs w:val="22"/>
          <w:lang w:eastAsia="en-US"/>
        </w:rPr>
        <w:t>.</w:t>
      </w:r>
    </w:p>
    <w:p w14:paraId="35E8C29E" w14:textId="77777777" w:rsidR="00DE3373" w:rsidRPr="00244D26" w:rsidRDefault="00DE3373" w:rsidP="00DE3373">
      <w:pPr>
        <w:spacing w:after="200" w:line="276" w:lineRule="auto"/>
        <w:jc w:val="both"/>
        <w:rPr>
          <w:rFonts w:asciiTheme="minorHAnsi" w:eastAsiaTheme="minorEastAsia" w:hAnsiTheme="minorHAnsi" w:cstheme="minorBidi"/>
          <w:i/>
          <w:iCs/>
          <w:sz w:val="22"/>
          <w:szCs w:val="22"/>
          <w:lang w:eastAsia="en-US"/>
        </w:rPr>
      </w:pPr>
      <w:r w:rsidRPr="00244D26">
        <w:rPr>
          <w:rFonts w:asciiTheme="minorHAnsi" w:eastAsiaTheme="minorEastAsia" w:hAnsiTheme="minorHAnsi" w:cstheme="minorBidi"/>
          <w:i/>
          <w:iCs/>
          <w:sz w:val="22"/>
          <w:szCs w:val="22"/>
          <w:lang w:eastAsia="en-US"/>
        </w:rPr>
        <w:t xml:space="preserve">3.2 Comparative </w:t>
      </w:r>
      <w:proofErr w:type="spellStart"/>
      <w:r w:rsidRPr="00244D26">
        <w:rPr>
          <w:rFonts w:asciiTheme="minorHAnsi" w:eastAsiaTheme="minorEastAsia" w:hAnsiTheme="minorHAnsi" w:cstheme="minorBidi"/>
          <w:i/>
          <w:iCs/>
          <w:sz w:val="22"/>
          <w:szCs w:val="22"/>
          <w:lang w:eastAsia="en-US"/>
        </w:rPr>
        <w:t>Statics</w:t>
      </w:r>
      <w:proofErr w:type="spellEnd"/>
    </w:p>
    <w:p w14:paraId="3D7EE8A9" w14:textId="77777777" w:rsidR="00DE3373" w:rsidRPr="00DE3373" w:rsidRDefault="00DE3373" w:rsidP="00244D26">
      <w:pPr>
        <w:spacing w:line="276" w:lineRule="auto"/>
        <w:jc w:val="both"/>
        <w:rPr>
          <w:rFonts w:asciiTheme="minorHAnsi" w:eastAsiaTheme="minorEastAsia" w:hAnsiTheme="minorHAnsi" w:cstheme="minorBidi"/>
          <w:sz w:val="22"/>
          <w:szCs w:val="22"/>
          <w:lang w:eastAsia="en-US"/>
        </w:rPr>
      </w:pPr>
      <w:r w:rsidRPr="00DE3373">
        <w:rPr>
          <w:rFonts w:asciiTheme="minorHAnsi" w:eastAsiaTheme="minorEastAsia" w:hAnsiTheme="minorHAnsi" w:cstheme="minorBidi"/>
          <w:sz w:val="22"/>
          <w:szCs w:val="22"/>
          <w:lang w:eastAsia="en-US"/>
        </w:rPr>
        <w:t xml:space="preserve">The </w:t>
      </w:r>
      <w:proofErr w:type="spellStart"/>
      <w:r w:rsidRPr="00DE3373">
        <w:rPr>
          <w:rFonts w:asciiTheme="minorHAnsi" w:eastAsiaTheme="minorEastAsia" w:hAnsiTheme="minorHAnsi" w:cstheme="minorBidi"/>
          <w:sz w:val="22"/>
          <w:szCs w:val="22"/>
          <w:lang w:eastAsia="en-US"/>
        </w:rPr>
        <w:t>three</w:t>
      </w:r>
      <w:proofErr w:type="spellEnd"/>
      <w:r w:rsidRPr="00DE3373">
        <w:rPr>
          <w:rFonts w:asciiTheme="minorHAnsi" w:eastAsiaTheme="minorEastAsia" w:hAnsiTheme="minorHAnsi" w:cstheme="minorBidi"/>
          <w:sz w:val="22"/>
          <w:szCs w:val="22"/>
          <w:lang w:eastAsia="en-US"/>
        </w:rPr>
        <w:t xml:space="preserve"> pure strategy </w:t>
      </w:r>
      <w:proofErr w:type="spellStart"/>
      <w:r w:rsidRPr="00DE3373">
        <w:rPr>
          <w:rFonts w:asciiTheme="minorHAnsi" w:eastAsiaTheme="minorEastAsia" w:hAnsiTheme="minorHAnsi" w:cstheme="minorBidi"/>
          <w:sz w:val="22"/>
          <w:szCs w:val="22"/>
          <w:lang w:eastAsia="en-US"/>
        </w:rPr>
        <w:t>equilibria</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described</w:t>
      </w:r>
      <w:proofErr w:type="spellEnd"/>
      <w:r w:rsidRPr="00DE3373">
        <w:rPr>
          <w:rFonts w:asciiTheme="minorHAnsi" w:eastAsiaTheme="minorEastAsia" w:hAnsiTheme="minorHAnsi" w:cstheme="minorBidi"/>
          <w:sz w:val="22"/>
          <w:szCs w:val="22"/>
          <w:lang w:eastAsia="en-US"/>
        </w:rPr>
        <w:t xml:space="preserve"> in </w:t>
      </w:r>
      <w:proofErr w:type="spellStart"/>
      <w:r w:rsidRPr="00DE3373">
        <w:rPr>
          <w:rFonts w:asciiTheme="minorHAnsi" w:eastAsiaTheme="minorEastAsia" w:hAnsiTheme="minorHAnsi" w:cstheme="minorBidi"/>
          <w:sz w:val="22"/>
          <w:szCs w:val="22"/>
          <w:lang w:eastAsia="en-US"/>
        </w:rPr>
        <w:t>Proposition</w:t>
      </w:r>
      <w:proofErr w:type="spellEnd"/>
      <w:r w:rsidRPr="00DE3373">
        <w:rPr>
          <w:rFonts w:asciiTheme="minorHAnsi" w:eastAsiaTheme="minorEastAsia" w:hAnsiTheme="minorHAnsi" w:cstheme="minorBidi"/>
          <w:sz w:val="22"/>
          <w:szCs w:val="22"/>
          <w:lang w:eastAsia="en-US"/>
        </w:rPr>
        <w:t xml:space="preserve"> 1 are sensitive to </w:t>
      </w:r>
      <w:proofErr w:type="spellStart"/>
      <w:r w:rsidRPr="00DE3373">
        <w:rPr>
          <w:rFonts w:asciiTheme="minorHAnsi" w:eastAsiaTheme="minorEastAsia" w:hAnsiTheme="minorHAnsi" w:cstheme="minorBidi"/>
          <w:sz w:val="22"/>
          <w:szCs w:val="22"/>
          <w:lang w:eastAsia="en-US"/>
        </w:rPr>
        <w:t>changes</w:t>
      </w:r>
      <w:proofErr w:type="spellEnd"/>
      <w:r w:rsidRPr="00DE3373">
        <w:rPr>
          <w:rFonts w:asciiTheme="minorHAnsi" w:eastAsiaTheme="minorEastAsia" w:hAnsiTheme="minorHAnsi" w:cstheme="minorBidi"/>
          <w:sz w:val="22"/>
          <w:szCs w:val="22"/>
          <w:lang w:eastAsia="en-US"/>
        </w:rPr>
        <w:t xml:space="preserve"> in the </w:t>
      </w:r>
      <w:proofErr w:type="spellStart"/>
      <w:r w:rsidRPr="00DE3373">
        <w:rPr>
          <w:rFonts w:asciiTheme="minorHAnsi" w:eastAsiaTheme="minorEastAsia" w:hAnsiTheme="minorHAnsi" w:cstheme="minorBidi"/>
          <w:sz w:val="22"/>
          <w:szCs w:val="22"/>
          <w:lang w:eastAsia="en-US"/>
        </w:rPr>
        <w:t>legal</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environment</w:t>
      </w:r>
      <w:proofErr w:type="spellEnd"/>
      <w:r w:rsidRPr="00DE3373">
        <w:rPr>
          <w:rFonts w:asciiTheme="minorHAnsi" w:eastAsiaTheme="minorEastAsia" w:hAnsiTheme="minorHAnsi" w:cstheme="minorBidi"/>
          <w:sz w:val="22"/>
          <w:szCs w:val="22"/>
          <w:lang w:eastAsia="en-US"/>
        </w:rPr>
        <w:t xml:space="preserve">, the </w:t>
      </w:r>
      <w:proofErr w:type="spellStart"/>
      <w:r w:rsidRPr="00DE3373">
        <w:rPr>
          <w:rFonts w:asciiTheme="minorHAnsi" w:eastAsiaTheme="minorEastAsia" w:hAnsiTheme="minorHAnsi" w:cstheme="minorBidi"/>
          <w:sz w:val="22"/>
          <w:szCs w:val="22"/>
          <w:lang w:eastAsia="en-US"/>
        </w:rPr>
        <w:t>diagnostic</w:t>
      </w:r>
      <w:proofErr w:type="spellEnd"/>
      <w:r w:rsidRPr="00DE3373">
        <w:rPr>
          <w:rFonts w:asciiTheme="minorHAnsi" w:eastAsiaTheme="minorEastAsia" w:hAnsiTheme="minorHAnsi" w:cstheme="minorBidi"/>
          <w:sz w:val="22"/>
          <w:szCs w:val="22"/>
          <w:lang w:eastAsia="en-US"/>
        </w:rPr>
        <w:t xml:space="preserve"> burden, and the </w:t>
      </w:r>
      <w:proofErr w:type="spellStart"/>
      <w:r w:rsidRPr="00DE3373">
        <w:rPr>
          <w:rFonts w:asciiTheme="minorHAnsi" w:eastAsiaTheme="minorEastAsia" w:hAnsiTheme="minorHAnsi" w:cstheme="minorBidi"/>
          <w:sz w:val="22"/>
          <w:szCs w:val="22"/>
          <w:lang w:eastAsia="en-US"/>
        </w:rPr>
        <w:t>patient’s</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belief</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formation</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Understanding</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how</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these</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parameters</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affect</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equilibrium</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selection</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provides</w:t>
      </w:r>
      <w:proofErr w:type="spellEnd"/>
      <w:r w:rsidRPr="00DE3373">
        <w:rPr>
          <w:rFonts w:asciiTheme="minorHAnsi" w:eastAsiaTheme="minorEastAsia" w:hAnsiTheme="minorHAnsi" w:cstheme="minorBidi"/>
          <w:sz w:val="22"/>
          <w:szCs w:val="22"/>
          <w:lang w:eastAsia="en-US"/>
        </w:rPr>
        <w:t xml:space="preserve"> insight </w:t>
      </w:r>
      <w:proofErr w:type="spellStart"/>
      <w:r w:rsidRPr="00DE3373">
        <w:rPr>
          <w:rFonts w:asciiTheme="minorHAnsi" w:eastAsiaTheme="minorEastAsia" w:hAnsiTheme="minorHAnsi" w:cstheme="minorBidi"/>
          <w:sz w:val="22"/>
          <w:szCs w:val="22"/>
          <w:lang w:eastAsia="en-US"/>
        </w:rPr>
        <w:t>into</w:t>
      </w:r>
      <w:proofErr w:type="spellEnd"/>
      <w:r w:rsidRPr="00DE3373">
        <w:rPr>
          <w:rFonts w:asciiTheme="minorHAnsi" w:eastAsiaTheme="minorEastAsia" w:hAnsiTheme="minorHAnsi" w:cstheme="minorBidi"/>
          <w:sz w:val="22"/>
          <w:szCs w:val="22"/>
          <w:lang w:eastAsia="en-US"/>
        </w:rPr>
        <w:t xml:space="preserve"> the </w:t>
      </w:r>
      <w:proofErr w:type="spellStart"/>
      <w:r w:rsidRPr="00DE3373">
        <w:rPr>
          <w:rFonts w:asciiTheme="minorHAnsi" w:eastAsiaTheme="minorEastAsia" w:hAnsiTheme="minorHAnsi" w:cstheme="minorBidi"/>
          <w:sz w:val="22"/>
          <w:szCs w:val="22"/>
          <w:lang w:eastAsia="en-US"/>
        </w:rPr>
        <w:t>strategic</w:t>
      </w:r>
      <w:proofErr w:type="spellEnd"/>
      <w:r w:rsidRPr="00DE3373">
        <w:rPr>
          <w:rFonts w:asciiTheme="minorHAnsi" w:eastAsiaTheme="minorEastAsia" w:hAnsiTheme="minorHAnsi" w:cstheme="minorBidi"/>
          <w:sz w:val="22"/>
          <w:szCs w:val="22"/>
          <w:lang w:eastAsia="en-US"/>
        </w:rPr>
        <w:t xml:space="preserve"> dynamics of </w:t>
      </w:r>
      <w:proofErr w:type="spellStart"/>
      <w:r w:rsidRPr="00DE3373">
        <w:rPr>
          <w:rFonts w:asciiTheme="minorHAnsi" w:eastAsiaTheme="minorEastAsia" w:hAnsiTheme="minorHAnsi" w:cstheme="minorBidi"/>
          <w:sz w:val="22"/>
          <w:szCs w:val="22"/>
          <w:lang w:eastAsia="en-US"/>
        </w:rPr>
        <w:t>defensive</w:t>
      </w:r>
      <w:proofErr w:type="spellEnd"/>
      <w:r w:rsidRPr="00DE3373">
        <w:rPr>
          <w:rFonts w:asciiTheme="minorHAnsi" w:eastAsiaTheme="minorEastAsia" w:hAnsiTheme="minorHAnsi" w:cstheme="minorBidi"/>
          <w:sz w:val="22"/>
          <w:szCs w:val="22"/>
          <w:lang w:eastAsia="en-US"/>
        </w:rPr>
        <w:t xml:space="preserve"> medicine and the </w:t>
      </w:r>
      <w:proofErr w:type="spellStart"/>
      <w:r w:rsidRPr="00DE3373">
        <w:rPr>
          <w:rFonts w:asciiTheme="minorHAnsi" w:eastAsiaTheme="minorEastAsia" w:hAnsiTheme="minorHAnsi" w:cstheme="minorBidi"/>
          <w:sz w:val="22"/>
          <w:szCs w:val="22"/>
          <w:lang w:eastAsia="en-US"/>
        </w:rPr>
        <w:t>conditions</w:t>
      </w:r>
      <w:proofErr w:type="spellEnd"/>
      <w:r w:rsidRPr="00DE3373">
        <w:rPr>
          <w:rFonts w:asciiTheme="minorHAnsi" w:eastAsiaTheme="minorEastAsia" w:hAnsiTheme="minorHAnsi" w:cstheme="minorBidi"/>
          <w:sz w:val="22"/>
          <w:szCs w:val="22"/>
          <w:lang w:eastAsia="en-US"/>
        </w:rPr>
        <w:t xml:space="preserve"> under </w:t>
      </w:r>
      <w:proofErr w:type="spellStart"/>
      <w:r w:rsidRPr="00DE3373">
        <w:rPr>
          <w:rFonts w:asciiTheme="minorHAnsi" w:eastAsiaTheme="minorEastAsia" w:hAnsiTheme="minorHAnsi" w:cstheme="minorBidi"/>
          <w:sz w:val="22"/>
          <w:szCs w:val="22"/>
          <w:lang w:eastAsia="en-US"/>
        </w:rPr>
        <w:t>which</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litigation</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becomes</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rational</w:t>
      </w:r>
      <w:proofErr w:type="spellEnd"/>
      <w:r w:rsidRPr="00DE3373">
        <w:rPr>
          <w:rFonts w:asciiTheme="minorHAnsi" w:eastAsiaTheme="minorEastAsia" w:hAnsiTheme="minorHAnsi" w:cstheme="minorBidi"/>
          <w:sz w:val="22"/>
          <w:szCs w:val="22"/>
          <w:lang w:eastAsia="en-US"/>
        </w:rPr>
        <w:t>.</w:t>
      </w:r>
    </w:p>
    <w:p w14:paraId="48B07D40" w14:textId="7EDB658B" w:rsidR="00DE3373" w:rsidRPr="00DE3373" w:rsidRDefault="00DE3373" w:rsidP="00244D26">
      <w:pPr>
        <w:spacing w:line="276" w:lineRule="auto"/>
        <w:jc w:val="both"/>
        <w:rPr>
          <w:rFonts w:asciiTheme="minorHAnsi" w:eastAsiaTheme="minorEastAsia" w:hAnsiTheme="minorHAnsi" w:cstheme="minorBidi"/>
          <w:sz w:val="22"/>
          <w:szCs w:val="22"/>
          <w:lang w:eastAsia="en-US"/>
        </w:rPr>
      </w:pPr>
      <w:r w:rsidRPr="00DE3373">
        <w:rPr>
          <w:rFonts w:asciiTheme="minorHAnsi" w:eastAsiaTheme="minorEastAsia" w:hAnsiTheme="minorHAnsi" w:cstheme="minorBidi"/>
          <w:sz w:val="22"/>
          <w:szCs w:val="22"/>
          <w:lang w:eastAsia="en-US"/>
        </w:rPr>
        <w:t xml:space="preserve">A </w:t>
      </w:r>
      <w:proofErr w:type="spellStart"/>
      <w:r w:rsidRPr="00DE3373">
        <w:rPr>
          <w:rFonts w:asciiTheme="minorHAnsi" w:eastAsiaTheme="minorEastAsia" w:hAnsiTheme="minorHAnsi" w:cstheme="minorBidi"/>
          <w:sz w:val="22"/>
          <w:szCs w:val="22"/>
          <w:lang w:eastAsia="en-US"/>
        </w:rPr>
        <w:t>central</w:t>
      </w:r>
      <w:proofErr w:type="spellEnd"/>
      <w:r w:rsidRPr="00DE3373">
        <w:rPr>
          <w:rFonts w:asciiTheme="minorHAnsi" w:eastAsiaTheme="minorEastAsia" w:hAnsiTheme="minorHAnsi" w:cstheme="minorBidi"/>
          <w:sz w:val="22"/>
          <w:szCs w:val="22"/>
          <w:lang w:eastAsia="en-US"/>
        </w:rPr>
        <w:t xml:space="preserve"> driver of the </w:t>
      </w:r>
      <w:proofErr w:type="spellStart"/>
      <w:r w:rsidRPr="00DE3373">
        <w:rPr>
          <w:rFonts w:asciiTheme="minorHAnsi" w:eastAsiaTheme="minorEastAsia" w:hAnsiTheme="minorHAnsi" w:cstheme="minorBidi"/>
          <w:sz w:val="22"/>
          <w:szCs w:val="22"/>
          <w:lang w:eastAsia="en-US"/>
        </w:rPr>
        <w:t>physician’s</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choice</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is</w:t>
      </w:r>
      <w:proofErr w:type="spellEnd"/>
      <w:r w:rsidRPr="00DE3373">
        <w:rPr>
          <w:rFonts w:asciiTheme="minorHAnsi" w:eastAsiaTheme="minorEastAsia" w:hAnsiTheme="minorHAnsi" w:cstheme="minorBidi"/>
          <w:sz w:val="22"/>
          <w:szCs w:val="22"/>
          <w:lang w:eastAsia="en-US"/>
        </w:rPr>
        <w:t xml:space="preserve"> the relative </w:t>
      </w:r>
      <w:proofErr w:type="spellStart"/>
      <w:r w:rsidRPr="00DE3373">
        <w:rPr>
          <w:rFonts w:asciiTheme="minorHAnsi" w:eastAsiaTheme="minorEastAsia" w:hAnsiTheme="minorHAnsi" w:cstheme="minorBidi"/>
          <w:sz w:val="22"/>
          <w:szCs w:val="22"/>
          <w:lang w:eastAsia="en-US"/>
        </w:rPr>
        <w:t>legal</w:t>
      </w:r>
      <w:proofErr w:type="spellEnd"/>
      <w:r w:rsidRPr="00DE3373">
        <w:rPr>
          <w:rFonts w:asciiTheme="minorHAnsi" w:eastAsiaTheme="minorEastAsia" w:hAnsiTheme="minorHAnsi" w:cstheme="minorBidi"/>
          <w:sz w:val="22"/>
          <w:szCs w:val="22"/>
          <w:lang w:eastAsia="en-US"/>
        </w:rPr>
        <w:t xml:space="preserve"> risk </w:t>
      </w:r>
      <w:proofErr w:type="spellStart"/>
      <w:r w:rsidRPr="00DE3373">
        <w:rPr>
          <w:rFonts w:asciiTheme="minorHAnsi" w:eastAsiaTheme="minorEastAsia" w:hAnsiTheme="minorHAnsi" w:cstheme="minorBidi"/>
          <w:sz w:val="22"/>
          <w:szCs w:val="22"/>
          <w:lang w:eastAsia="en-US"/>
        </w:rPr>
        <w:t>associated</w:t>
      </w:r>
      <w:proofErr w:type="spellEnd"/>
      <w:r w:rsidRPr="00DE3373">
        <w:rPr>
          <w:rFonts w:asciiTheme="minorHAnsi" w:eastAsiaTheme="minorEastAsia" w:hAnsiTheme="minorHAnsi" w:cstheme="minorBidi"/>
          <w:sz w:val="22"/>
          <w:szCs w:val="22"/>
          <w:lang w:eastAsia="en-US"/>
        </w:rPr>
        <w:t xml:space="preserve"> with </w:t>
      </w:r>
      <w:proofErr w:type="spellStart"/>
      <w:r w:rsidRPr="00DE3373">
        <w:rPr>
          <w:rFonts w:asciiTheme="minorHAnsi" w:eastAsiaTheme="minorEastAsia" w:hAnsiTheme="minorHAnsi" w:cstheme="minorBidi"/>
          <w:sz w:val="22"/>
          <w:szCs w:val="22"/>
          <w:lang w:eastAsia="en-US"/>
        </w:rPr>
        <w:t>each</w:t>
      </w:r>
      <w:proofErr w:type="spellEnd"/>
      <w:r w:rsidRPr="00DE3373">
        <w:rPr>
          <w:rFonts w:asciiTheme="minorHAnsi" w:eastAsiaTheme="minorEastAsia" w:hAnsiTheme="minorHAnsi" w:cstheme="minorBidi"/>
          <w:sz w:val="22"/>
          <w:szCs w:val="22"/>
          <w:lang w:eastAsia="en-US"/>
        </w:rPr>
        <w:t xml:space="preserve"> treatment. </w:t>
      </w:r>
      <w:proofErr w:type="spellStart"/>
      <w:r w:rsidRPr="00DE3373">
        <w:rPr>
          <w:rFonts w:asciiTheme="minorHAnsi" w:eastAsiaTheme="minorEastAsia" w:hAnsiTheme="minorHAnsi" w:cstheme="minorBidi"/>
          <w:sz w:val="22"/>
          <w:szCs w:val="22"/>
          <w:lang w:eastAsia="en-US"/>
        </w:rPr>
        <w:t>When</w:t>
      </w:r>
      <w:proofErr w:type="spellEnd"/>
      <w:r w:rsidRPr="00DE3373">
        <w:rPr>
          <w:rFonts w:asciiTheme="minorHAnsi" w:eastAsiaTheme="minorEastAsia" w:hAnsiTheme="minorHAnsi" w:cstheme="minorBidi"/>
          <w:sz w:val="22"/>
          <w:szCs w:val="22"/>
          <w:lang w:eastAsia="en-US"/>
        </w:rPr>
        <w:t xml:space="preserve"> the </w:t>
      </w:r>
      <w:proofErr w:type="spellStart"/>
      <w:r w:rsidRPr="00DE3373">
        <w:rPr>
          <w:rFonts w:asciiTheme="minorHAnsi" w:eastAsiaTheme="minorEastAsia" w:hAnsiTheme="minorHAnsi" w:cstheme="minorBidi"/>
          <w:sz w:val="22"/>
          <w:szCs w:val="22"/>
          <w:lang w:eastAsia="en-US"/>
        </w:rPr>
        <w:t>probability</w:t>
      </w:r>
      <w:proofErr w:type="spellEnd"/>
      <w:r w:rsidRPr="00DE3373">
        <w:rPr>
          <w:rFonts w:asciiTheme="minorHAnsi" w:eastAsiaTheme="minorEastAsia" w:hAnsiTheme="minorHAnsi" w:cstheme="minorBidi"/>
          <w:sz w:val="22"/>
          <w:szCs w:val="22"/>
          <w:lang w:eastAsia="en-US"/>
        </w:rPr>
        <w:t xml:space="preserve"> of </w:t>
      </w:r>
      <w:proofErr w:type="spellStart"/>
      <w:r w:rsidRPr="00DE3373">
        <w:rPr>
          <w:rFonts w:asciiTheme="minorHAnsi" w:eastAsiaTheme="minorEastAsia" w:hAnsiTheme="minorHAnsi" w:cstheme="minorBidi"/>
          <w:sz w:val="22"/>
          <w:szCs w:val="22"/>
          <w:lang w:eastAsia="en-US"/>
        </w:rPr>
        <w:t>being</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held</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liable</w:t>
      </w:r>
      <w:proofErr w:type="spellEnd"/>
      <w:r w:rsidRPr="00DE3373">
        <w:rPr>
          <w:rFonts w:asciiTheme="minorHAnsi" w:eastAsiaTheme="minorEastAsia" w:hAnsiTheme="minorHAnsi" w:cstheme="minorBidi"/>
          <w:sz w:val="22"/>
          <w:szCs w:val="22"/>
          <w:lang w:eastAsia="en-US"/>
        </w:rPr>
        <w:t xml:space="preserve"> under </w:t>
      </w:r>
      <w:proofErr w:type="spellStart"/>
      <w:r w:rsidRPr="00DE3373">
        <w:rPr>
          <w:rFonts w:asciiTheme="minorHAnsi" w:eastAsiaTheme="minorEastAsia" w:hAnsiTheme="minorHAnsi" w:cstheme="minorBidi"/>
          <w:sz w:val="22"/>
          <w:szCs w:val="22"/>
          <w:lang w:eastAsia="en-US"/>
        </w:rPr>
        <w:t>optimal</w:t>
      </w:r>
      <w:proofErr w:type="spellEnd"/>
      <w:r w:rsidRPr="00DE3373">
        <w:rPr>
          <w:rFonts w:asciiTheme="minorHAnsi" w:eastAsiaTheme="minorEastAsia" w:hAnsiTheme="minorHAnsi" w:cstheme="minorBidi"/>
          <w:sz w:val="22"/>
          <w:szCs w:val="22"/>
          <w:lang w:eastAsia="en-US"/>
        </w:rPr>
        <w:t xml:space="preserve"> care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oMath>
      <w:r w:rsidRPr="00DE3373">
        <w:rPr>
          <w:rFonts w:asciiTheme="minorHAnsi" w:eastAsiaTheme="minorEastAsia" w:hAnsiTheme="minorHAnsi" w:cstheme="minorBidi"/>
          <w:sz w:val="22"/>
          <w:szCs w:val="22"/>
          <w:lang w:eastAsia="en-US"/>
        </w:rPr>
        <w:t xml:space="preserve">) increases, the physician becomes more reluctant to choose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DE3373">
        <w:rPr>
          <w:rFonts w:asciiTheme="minorHAnsi" w:eastAsiaTheme="minorEastAsia" w:hAnsiTheme="minorHAnsi" w:cstheme="minorBidi"/>
          <w:sz w:val="22"/>
          <w:szCs w:val="22"/>
          <w:lang w:eastAsia="en-US"/>
        </w:rPr>
        <w:t xml:space="preserve">, even if it offers better clinical outcomes. Conversely, a decrease in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oMath>
      <w:r w:rsidRPr="00DE3373">
        <w:rPr>
          <w:rFonts w:asciiTheme="minorHAnsi" w:eastAsiaTheme="minorEastAsia" w:hAnsiTheme="minorHAnsi" w:cstheme="minorBidi"/>
          <w:sz w:val="22"/>
          <w:szCs w:val="22"/>
          <w:lang w:eastAsia="en-US"/>
        </w:rPr>
        <w:t xml:space="preserve">—the liability under defensive treatment—makes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DE3373">
        <w:rPr>
          <w:rFonts w:asciiTheme="minorHAnsi" w:eastAsiaTheme="minorEastAsia" w:hAnsiTheme="minorHAnsi" w:cstheme="minorBidi"/>
          <w:sz w:val="22"/>
          <w:szCs w:val="22"/>
          <w:lang w:eastAsia="en-US"/>
        </w:rPr>
        <w:t xml:space="preserve">more attractive. As the difference between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oMath>
      <w:r w:rsidRPr="00DE3373">
        <w:rPr>
          <w:rFonts w:asciiTheme="minorHAnsi" w:eastAsiaTheme="minorEastAsia" w:hAnsiTheme="minorHAnsi" w:cstheme="minorBidi"/>
          <w:sz w:val="22"/>
          <w:szCs w:val="22"/>
          <w:lang w:eastAsia="en-US"/>
        </w:rPr>
        <w:t xml:space="preserve">and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oMath>
      <w:r w:rsidRPr="00DE3373">
        <w:rPr>
          <w:rFonts w:asciiTheme="minorHAnsi" w:eastAsiaTheme="minorEastAsia" w:hAnsiTheme="minorHAnsi" w:cstheme="minorBidi"/>
          <w:sz w:val="22"/>
          <w:szCs w:val="22"/>
          <w:lang w:eastAsia="en-US"/>
        </w:rPr>
        <w:t>widens, the physician is increasingly incentivized to shift from Equilibrium 1 to Equilibrium 2 or 3.</w:t>
      </w:r>
    </w:p>
    <w:p w14:paraId="35C1E2A2" w14:textId="5ECC0A33" w:rsidR="00DE3373" w:rsidRPr="00DE3373" w:rsidRDefault="00DE3373" w:rsidP="00244D26">
      <w:pPr>
        <w:spacing w:line="276" w:lineRule="auto"/>
        <w:jc w:val="both"/>
        <w:rPr>
          <w:rFonts w:asciiTheme="minorHAnsi" w:eastAsiaTheme="minorEastAsia" w:hAnsiTheme="minorHAnsi" w:cstheme="minorBidi"/>
          <w:sz w:val="22"/>
          <w:szCs w:val="22"/>
          <w:lang w:eastAsia="en-US"/>
        </w:rPr>
      </w:pPr>
      <w:r w:rsidRPr="00DE3373">
        <w:rPr>
          <w:rFonts w:asciiTheme="minorHAnsi" w:eastAsiaTheme="minorEastAsia" w:hAnsiTheme="minorHAnsi" w:cstheme="minorBidi"/>
          <w:sz w:val="22"/>
          <w:szCs w:val="22"/>
          <w:lang w:eastAsia="en-US"/>
        </w:rPr>
        <w:t xml:space="preserve">The </w:t>
      </w:r>
      <w:proofErr w:type="spellStart"/>
      <w:r w:rsidRPr="00DE3373">
        <w:rPr>
          <w:rFonts w:asciiTheme="minorHAnsi" w:eastAsiaTheme="minorEastAsia" w:hAnsiTheme="minorHAnsi" w:cstheme="minorBidi"/>
          <w:sz w:val="22"/>
          <w:szCs w:val="22"/>
          <w:lang w:eastAsia="en-US"/>
        </w:rPr>
        <w:t>diagnostic</w:t>
      </w:r>
      <w:proofErr w:type="spellEnd"/>
      <w:r w:rsidRPr="00DE3373">
        <w:rPr>
          <w:rFonts w:asciiTheme="minorHAnsi" w:eastAsiaTheme="minorEastAsia" w:hAnsiTheme="minorHAnsi" w:cstheme="minorBidi"/>
          <w:sz w:val="22"/>
          <w:szCs w:val="22"/>
          <w:lang w:eastAsia="en-US"/>
        </w:rPr>
        <w:t xml:space="preserve"> burden </w:t>
      </w:r>
      <m:oMath>
        <m:r>
          <w:rPr>
            <w:rFonts w:ascii="Cambria Math" w:eastAsiaTheme="minorEastAsia" w:hAnsi="Cambria Math" w:cstheme="minorBidi"/>
            <w:sz w:val="22"/>
            <w:szCs w:val="22"/>
            <w:lang w:eastAsia="en-US"/>
          </w:rPr>
          <m:t>D</m:t>
        </m:r>
      </m:oMath>
      <w:r w:rsidRPr="00DE3373">
        <w:rPr>
          <w:rFonts w:asciiTheme="minorHAnsi" w:eastAsiaTheme="minorEastAsia" w:hAnsiTheme="minorHAnsi" w:cstheme="minorBidi"/>
          <w:sz w:val="22"/>
          <w:szCs w:val="22"/>
          <w:lang w:eastAsia="en-US"/>
        </w:rPr>
        <w:t xml:space="preserve">plays a dual role. On one hand, it reduces the patient’s utility, especially under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DE3373">
        <w:rPr>
          <w:rFonts w:asciiTheme="minorHAnsi" w:eastAsiaTheme="minorEastAsia" w:hAnsiTheme="minorHAnsi" w:cstheme="minorBidi"/>
          <w:sz w:val="22"/>
          <w:szCs w:val="22"/>
          <w:lang w:eastAsia="en-US"/>
        </w:rPr>
        <w:t xml:space="preserve">where it is always present. On the other hand, it acts as a signal: when the burden is frequent under defensive treatment but rare under optimal care (i.e.,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oMath>
      <w:r w:rsidRPr="00DE3373">
        <w:rPr>
          <w:rFonts w:asciiTheme="minorHAnsi" w:eastAsiaTheme="minorEastAsia" w:hAnsiTheme="minorHAnsi" w:cstheme="minorBidi"/>
          <w:sz w:val="22"/>
          <w:szCs w:val="22"/>
          <w:lang w:eastAsia="en-US"/>
        </w:rPr>
        <w:t xml:space="preserve">is low), the patient interprets its presence as evidence of suboptimal treatment. This lowers her posterior belief </w:t>
      </w:r>
      <m:oMath>
        <m:r>
          <w:rPr>
            <w:rFonts w:ascii="Cambria Math" w:eastAsiaTheme="minorEastAsia" w:hAnsi="Cambria Math" w:cstheme="minorBidi"/>
            <w:sz w:val="22"/>
            <w:szCs w:val="22"/>
            <w:lang w:eastAsia="en-US"/>
          </w:rPr>
          <m:t>μ</m:t>
        </m:r>
      </m:oMath>
      <w:r w:rsidRPr="00DE3373">
        <w:rPr>
          <w:rFonts w:asciiTheme="minorHAnsi" w:eastAsiaTheme="minorEastAsia" w:hAnsiTheme="minorHAnsi" w:cstheme="minorBidi"/>
          <w:sz w:val="22"/>
          <w:szCs w:val="22"/>
          <w:lang w:eastAsia="en-US"/>
        </w:rPr>
        <w:t xml:space="preserve">and increases the likelihood of litigation. As a result, higher </w:t>
      </w:r>
      <m:oMath>
        <m:r>
          <w:rPr>
            <w:rFonts w:ascii="Cambria Math" w:eastAsiaTheme="minorEastAsia" w:hAnsi="Cambria Math" w:cstheme="minorBidi"/>
            <w:sz w:val="22"/>
            <w:szCs w:val="22"/>
            <w:lang w:eastAsia="en-US"/>
          </w:rPr>
          <m:t>D</m:t>
        </m:r>
      </m:oMath>
      <w:r w:rsidRPr="00DE3373">
        <w:rPr>
          <w:rFonts w:asciiTheme="minorHAnsi" w:eastAsiaTheme="minorEastAsia" w:hAnsiTheme="minorHAnsi" w:cstheme="minorBidi"/>
          <w:sz w:val="22"/>
          <w:szCs w:val="22"/>
          <w:lang w:eastAsia="en-US"/>
        </w:rPr>
        <w:t xml:space="preserve">and lower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oMath>
      <w:r w:rsidRPr="00DE3373">
        <w:rPr>
          <w:rFonts w:asciiTheme="minorHAnsi" w:eastAsiaTheme="minorEastAsia" w:hAnsiTheme="minorHAnsi" w:cstheme="minorBidi"/>
          <w:sz w:val="22"/>
          <w:szCs w:val="22"/>
          <w:lang w:eastAsia="en-US"/>
        </w:rPr>
        <w:t>tend to push the system toward Equilibrium 3, where defensive medicine coexists with legal conflict.</w:t>
      </w:r>
    </w:p>
    <w:p w14:paraId="6A202748" w14:textId="79A1B3B5" w:rsidR="00DE3373" w:rsidRPr="00DE3373" w:rsidRDefault="00DE3373" w:rsidP="00244D26">
      <w:pPr>
        <w:spacing w:line="276" w:lineRule="auto"/>
        <w:jc w:val="both"/>
        <w:rPr>
          <w:rFonts w:asciiTheme="minorHAnsi" w:eastAsiaTheme="minorEastAsia" w:hAnsiTheme="minorHAnsi" w:cstheme="minorBidi"/>
          <w:sz w:val="22"/>
          <w:szCs w:val="22"/>
          <w:lang w:eastAsia="en-US"/>
        </w:rPr>
      </w:pPr>
      <w:proofErr w:type="spellStart"/>
      <w:r w:rsidRPr="00DE3373">
        <w:rPr>
          <w:rFonts w:asciiTheme="minorHAnsi" w:eastAsiaTheme="minorEastAsia" w:hAnsiTheme="minorHAnsi" w:cstheme="minorBidi"/>
          <w:sz w:val="22"/>
          <w:szCs w:val="22"/>
          <w:lang w:eastAsia="en-US"/>
        </w:rPr>
        <w:t>Patient</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beliefs</w:t>
      </w:r>
      <w:proofErr w:type="spellEnd"/>
      <w:r w:rsidRPr="00DE3373">
        <w:rPr>
          <w:rFonts w:asciiTheme="minorHAnsi" w:eastAsiaTheme="minorEastAsia" w:hAnsiTheme="minorHAnsi" w:cstheme="minorBidi"/>
          <w:sz w:val="22"/>
          <w:szCs w:val="22"/>
          <w:lang w:eastAsia="en-US"/>
        </w:rPr>
        <w:t xml:space="preserve"> are </w:t>
      </w:r>
      <w:proofErr w:type="spellStart"/>
      <w:r w:rsidRPr="00DE3373">
        <w:rPr>
          <w:rFonts w:asciiTheme="minorHAnsi" w:eastAsiaTheme="minorEastAsia" w:hAnsiTheme="minorHAnsi" w:cstheme="minorBidi"/>
          <w:sz w:val="22"/>
          <w:szCs w:val="22"/>
          <w:lang w:eastAsia="en-US"/>
        </w:rPr>
        <w:t>shaped</w:t>
      </w:r>
      <w:proofErr w:type="spellEnd"/>
      <w:r w:rsidRPr="00DE3373">
        <w:rPr>
          <w:rFonts w:asciiTheme="minorHAnsi" w:eastAsiaTheme="minorEastAsia" w:hAnsiTheme="minorHAnsi" w:cstheme="minorBidi"/>
          <w:sz w:val="22"/>
          <w:szCs w:val="22"/>
          <w:lang w:eastAsia="en-US"/>
        </w:rPr>
        <w:t xml:space="preserve"> by </w:t>
      </w:r>
      <w:proofErr w:type="spellStart"/>
      <w:r w:rsidRPr="00DE3373">
        <w:rPr>
          <w:rFonts w:asciiTheme="minorHAnsi" w:eastAsiaTheme="minorEastAsia" w:hAnsiTheme="minorHAnsi" w:cstheme="minorBidi"/>
          <w:sz w:val="22"/>
          <w:szCs w:val="22"/>
          <w:lang w:eastAsia="en-US"/>
        </w:rPr>
        <w:t>both</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prior</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expectations</w:t>
      </w:r>
      <w:proofErr w:type="spellEnd"/>
      <w:r w:rsidRPr="00DE3373">
        <w:rPr>
          <w:rFonts w:asciiTheme="minorHAnsi" w:eastAsiaTheme="minorEastAsia" w:hAnsiTheme="minorHAnsi" w:cstheme="minorBidi"/>
          <w:sz w:val="22"/>
          <w:szCs w:val="22"/>
          <w:lang w:eastAsia="en-US"/>
        </w:rPr>
        <w:t xml:space="preserve"> (</w:t>
      </w:r>
      <m:oMath>
        <m:r>
          <w:rPr>
            <w:rFonts w:ascii="Cambria Math" w:eastAsiaTheme="minorEastAsia" w:hAnsi="Cambria Math" w:cstheme="minorBidi"/>
            <w:sz w:val="22"/>
            <w:szCs w:val="22"/>
            <w:lang w:eastAsia="en-US"/>
          </w:rPr>
          <m:t>θ</m:t>
        </m:r>
      </m:oMath>
      <w:r w:rsidRPr="00DE3373">
        <w:rPr>
          <w:rFonts w:asciiTheme="minorHAnsi" w:eastAsiaTheme="minorEastAsia" w:hAnsiTheme="minorHAnsi" w:cstheme="minorBidi"/>
          <w:sz w:val="22"/>
          <w:szCs w:val="22"/>
          <w:lang w:eastAsia="en-US"/>
        </w:rPr>
        <w:t xml:space="preserve">) and observable signals. A high prior belief that the physician is trustworthy leads to a higher </w:t>
      </w:r>
      <m:oMath>
        <m:r>
          <w:rPr>
            <w:rFonts w:ascii="Cambria Math" w:eastAsiaTheme="minorEastAsia" w:hAnsi="Cambria Math" w:cstheme="minorBidi"/>
            <w:sz w:val="22"/>
            <w:szCs w:val="22"/>
            <w:lang w:eastAsia="en-US"/>
          </w:rPr>
          <m:t>μ</m:t>
        </m:r>
      </m:oMath>
      <w:r w:rsidRPr="00DE3373">
        <w:rPr>
          <w:rFonts w:asciiTheme="minorHAnsi" w:eastAsiaTheme="minorEastAsia" w:hAnsiTheme="minorHAnsi" w:cstheme="minorBidi"/>
          <w:sz w:val="22"/>
          <w:szCs w:val="22"/>
          <w:lang w:eastAsia="en-US"/>
        </w:rPr>
        <w:t xml:space="preserve">, reducing the expected benefit of </w:t>
      </w:r>
      <w:r w:rsidRPr="00DE3373">
        <w:rPr>
          <w:rFonts w:asciiTheme="minorHAnsi" w:eastAsiaTheme="minorEastAsia" w:hAnsiTheme="minorHAnsi" w:cstheme="minorBidi"/>
          <w:sz w:val="22"/>
          <w:szCs w:val="22"/>
          <w:lang w:eastAsia="en-US"/>
        </w:rPr>
        <w:lastRenderedPageBreak/>
        <w:t xml:space="preserve">litigation and favoring Equilibria 1 or 2. However, when </w:t>
      </w:r>
      <m:oMath>
        <m:r>
          <w:rPr>
            <w:rFonts w:ascii="Cambria Math" w:eastAsiaTheme="minorEastAsia" w:hAnsi="Cambria Math" w:cstheme="minorBidi"/>
            <w:sz w:val="22"/>
            <w:szCs w:val="22"/>
            <w:lang w:eastAsia="en-US"/>
          </w:rPr>
          <m:t>θ</m:t>
        </m:r>
      </m:oMath>
      <w:r w:rsidRPr="00DE3373">
        <w:rPr>
          <w:rFonts w:asciiTheme="minorHAnsi" w:eastAsiaTheme="minorEastAsia" w:hAnsiTheme="minorHAnsi" w:cstheme="minorBidi"/>
          <w:sz w:val="22"/>
          <w:szCs w:val="22"/>
          <w:lang w:eastAsia="en-US"/>
        </w:rPr>
        <w:t>is low—due to systemic mistrust or prior negative experiences—the same diagnostic burden leads to a more pessimistic posterior, increasing the probability of Equilibrium 3.</w:t>
      </w:r>
    </w:p>
    <w:p w14:paraId="6E8FEB77" w14:textId="72803A6C" w:rsidR="00DE3373" w:rsidRPr="00DE3373" w:rsidRDefault="00DE3373" w:rsidP="00244D26">
      <w:pPr>
        <w:spacing w:line="276" w:lineRule="auto"/>
        <w:jc w:val="both"/>
        <w:rPr>
          <w:rFonts w:asciiTheme="minorHAnsi" w:eastAsiaTheme="minorEastAsia" w:hAnsiTheme="minorHAnsi" w:cstheme="minorBidi"/>
          <w:sz w:val="22"/>
          <w:szCs w:val="22"/>
          <w:lang w:eastAsia="en-US"/>
        </w:rPr>
      </w:pPr>
      <w:proofErr w:type="spellStart"/>
      <w:r w:rsidRPr="00DE3373">
        <w:rPr>
          <w:rFonts w:asciiTheme="minorHAnsi" w:eastAsiaTheme="minorEastAsia" w:hAnsiTheme="minorHAnsi" w:cstheme="minorBidi"/>
          <w:sz w:val="22"/>
          <w:szCs w:val="22"/>
          <w:lang w:eastAsia="en-US"/>
        </w:rPr>
        <w:t>Finally</w:t>
      </w:r>
      <w:proofErr w:type="spellEnd"/>
      <w:r w:rsidRPr="00DE3373">
        <w:rPr>
          <w:rFonts w:asciiTheme="minorHAnsi" w:eastAsiaTheme="minorEastAsia" w:hAnsiTheme="minorHAnsi" w:cstheme="minorBidi"/>
          <w:sz w:val="22"/>
          <w:szCs w:val="22"/>
          <w:lang w:eastAsia="en-US"/>
        </w:rPr>
        <w:t xml:space="preserve">, the cost and </w:t>
      </w:r>
      <w:proofErr w:type="spellStart"/>
      <w:r w:rsidRPr="00DE3373">
        <w:rPr>
          <w:rFonts w:asciiTheme="minorHAnsi" w:eastAsiaTheme="minorEastAsia" w:hAnsiTheme="minorHAnsi" w:cstheme="minorBidi"/>
          <w:sz w:val="22"/>
          <w:szCs w:val="22"/>
          <w:lang w:eastAsia="en-US"/>
        </w:rPr>
        <w:t>accuracy</w:t>
      </w:r>
      <w:proofErr w:type="spellEnd"/>
      <w:r w:rsidRPr="00DE3373">
        <w:rPr>
          <w:rFonts w:asciiTheme="minorHAnsi" w:eastAsiaTheme="minorEastAsia" w:hAnsiTheme="minorHAnsi" w:cstheme="minorBidi"/>
          <w:sz w:val="22"/>
          <w:szCs w:val="22"/>
          <w:lang w:eastAsia="en-US"/>
        </w:rPr>
        <w:t xml:space="preserve"> of information </w:t>
      </w:r>
      <w:proofErr w:type="spellStart"/>
      <w:r w:rsidRPr="00DE3373">
        <w:rPr>
          <w:rFonts w:asciiTheme="minorHAnsi" w:eastAsiaTheme="minorEastAsia" w:hAnsiTheme="minorHAnsi" w:cstheme="minorBidi"/>
          <w:sz w:val="22"/>
          <w:szCs w:val="22"/>
          <w:lang w:eastAsia="en-US"/>
        </w:rPr>
        <w:t>acquisition</w:t>
      </w:r>
      <w:proofErr w:type="spellEnd"/>
      <w:r w:rsidRPr="00DE3373">
        <w:rPr>
          <w:rFonts w:asciiTheme="minorHAnsi" w:eastAsiaTheme="minorEastAsia" w:hAnsiTheme="minorHAnsi" w:cstheme="minorBidi"/>
          <w:sz w:val="22"/>
          <w:szCs w:val="22"/>
          <w:lang w:eastAsia="en-US"/>
        </w:rPr>
        <w:t xml:space="preserve"> (</w:t>
      </w:r>
      <m:oMath>
        <m:r>
          <w:rPr>
            <w:rFonts w:ascii="Cambria Math" w:eastAsiaTheme="minorEastAsia" w:hAnsi="Cambria Math" w:cstheme="minorBidi"/>
            <w:sz w:val="22"/>
            <w:szCs w:val="22"/>
            <w:lang w:eastAsia="en-US"/>
          </w:rPr>
          <m:t>k</m:t>
        </m:r>
      </m:oMath>
      <w:r w:rsidRPr="00DE3373">
        <w:rPr>
          <w:rFonts w:asciiTheme="minorHAnsi" w:eastAsiaTheme="minorEastAsia" w:hAnsiTheme="minorHAnsi" w:cstheme="minorBidi"/>
          <w:sz w:val="22"/>
          <w:szCs w:val="22"/>
          <w:lang w:eastAsia="en-US"/>
        </w:rPr>
        <w:t xml:space="preserve"> and </w:t>
      </w:r>
      <m:oMath>
        <m:r>
          <w:rPr>
            <w:rFonts w:ascii="Cambria Math" w:eastAsiaTheme="minorEastAsia" w:hAnsi="Cambria Math" w:cstheme="minorBidi"/>
            <w:sz w:val="22"/>
            <w:szCs w:val="22"/>
            <w:lang w:eastAsia="en-US"/>
          </w:rPr>
          <m:t>γ</m:t>
        </m:r>
      </m:oMath>
      <w:r w:rsidRPr="00DE3373">
        <w:rPr>
          <w:rFonts w:asciiTheme="minorHAnsi" w:eastAsiaTheme="minorEastAsia" w:hAnsiTheme="minorHAnsi" w:cstheme="minorBidi"/>
          <w:sz w:val="22"/>
          <w:szCs w:val="22"/>
          <w:lang w:eastAsia="en-US"/>
        </w:rPr>
        <w:t xml:space="preserve">) influence whether the patient chooses to invest in learning the treatment type. When the expected value of information is low relative to its cost, the patient abstains from investing, and her belief remains anchored to the diagnostic signal. This constraint reinforces the role of </w:t>
      </w:r>
      <m:oMath>
        <m:r>
          <w:rPr>
            <w:rFonts w:ascii="Cambria Math" w:eastAsiaTheme="minorEastAsia" w:hAnsi="Cambria Math" w:cstheme="minorBidi"/>
            <w:sz w:val="22"/>
            <w:szCs w:val="22"/>
            <w:lang w:eastAsia="en-US"/>
          </w:rPr>
          <m:t>μ</m:t>
        </m:r>
      </m:oMath>
      <w:r w:rsidRPr="00DE3373">
        <w:rPr>
          <w:rFonts w:asciiTheme="minorHAnsi" w:eastAsiaTheme="minorEastAsia" w:hAnsiTheme="minorHAnsi" w:cstheme="minorBidi"/>
          <w:sz w:val="22"/>
          <w:szCs w:val="22"/>
          <w:lang w:eastAsia="en-US"/>
        </w:rPr>
        <w:t>in determining litigation behavior and ensures that the equilibria in Proposition 1 remain robust under limited information.</w:t>
      </w:r>
    </w:p>
    <w:p w14:paraId="22492D2B" w14:textId="77777777" w:rsidR="00DE3373" w:rsidRDefault="00DE3373" w:rsidP="00244D26">
      <w:pPr>
        <w:spacing w:line="276" w:lineRule="auto"/>
        <w:jc w:val="both"/>
        <w:rPr>
          <w:rFonts w:asciiTheme="minorHAnsi" w:eastAsiaTheme="minorEastAsia" w:hAnsiTheme="minorHAnsi" w:cstheme="minorBidi"/>
          <w:sz w:val="22"/>
          <w:szCs w:val="22"/>
          <w:lang w:eastAsia="en-US"/>
        </w:rPr>
      </w:pPr>
      <w:r w:rsidRPr="00DE3373">
        <w:rPr>
          <w:rFonts w:asciiTheme="minorHAnsi" w:eastAsiaTheme="minorEastAsia" w:hAnsiTheme="minorHAnsi" w:cstheme="minorBidi"/>
          <w:sz w:val="22"/>
          <w:szCs w:val="22"/>
          <w:lang w:eastAsia="en-US"/>
        </w:rPr>
        <w:t xml:space="preserve">In </w:t>
      </w:r>
      <w:proofErr w:type="spellStart"/>
      <w:r w:rsidRPr="00DE3373">
        <w:rPr>
          <w:rFonts w:asciiTheme="minorHAnsi" w:eastAsiaTheme="minorEastAsia" w:hAnsiTheme="minorHAnsi" w:cstheme="minorBidi"/>
          <w:sz w:val="22"/>
          <w:szCs w:val="22"/>
          <w:lang w:eastAsia="en-US"/>
        </w:rPr>
        <w:t>summary</w:t>
      </w:r>
      <w:proofErr w:type="spellEnd"/>
      <w:r w:rsidRPr="00DE3373">
        <w:rPr>
          <w:rFonts w:asciiTheme="minorHAnsi" w:eastAsiaTheme="minorEastAsia" w:hAnsiTheme="minorHAnsi" w:cstheme="minorBidi"/>
          <w:sz w:val="22"/>
          <w:szCs w:val="22"/>
          <w:lang w:eastAsia="en-US"/>
        </w:rPr>
        <w:t xml:space="preserve">, the model shows </w:t>
      </w:r>
      <w:proofErr w:type="spellStart"/>
      <w:r w:rsidRPr="00DE3373">
        <w:rPr>
          <w:rFonts w:asciiTheme="minorHAnsi" w:eastAsiaTheme="minorEastAsia" w:hAnsiTheme="minorHAnsi" w:cstheme="minorBidi"/>
          <w:sz w:val="22"/>
          <w:szCs w:val="22"/>
          <w:lang w:eastAsia="en-US"/>
        </w:rPr>
        <w:t>how</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defensive</w:t>
      </w:r>
      <w:proofErr w:type="spellEnd"/>
      <w:r w:rsidRPr="00DE3373">
        <w:rPr>
          <w:rFonts w:asciiTheme="minorHAnsi" w:eastAsiaTheme="minorEastAsia" w:hAnsiTheme="minorHAnsi" w:cstheme="minorBidi"/>
          <w:sz w:val="22"/>
          <w:szCs w:val="22"/>
          <w:lang w:eastAsia="en-US"/>
        </w:rPr>
        <w:t xml:space="preserve"> medicine </w:t>
      </w:r>
      <w:proofErr w:type="spellStart"/>
      <w:r w:rsidRPr="00DE3373">
        <w:rPr>
          <w:rFonts w:asciiTheme="minorHAnsi" w:eastAsiaTheme="minorEastAsia" w:hAnsiTheme="minorHAnsi" w:cstheme="minorBidi"/>
          <w:sz w:val="22"/>
          <w:szCs w:val="22"/>
          <w:lang w:eastAsia="en-US"/>
        </w:rPr>
        <w:t>emerges</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not</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only</w:t>
      </w:r>
      <w:proofErr w:type="spellEnd"/>
      <w:r w:rsidRPr="00DE3373">
        <w:rPr>
          <w:rFonts w:asciiTheme="minorHAnsi" w:eastAsiaTheme="minorEastAsia" w:hAnsiTheme="minorHAnsi" w:cstheme="minorBidi"/>
          <w:sz w:val="22"/>
          <w:szCs w:val="22"/>
          <w:lang w:eastAsia="en-US"/>
        </w:rPr>
        <w:t xml:space="preserve"> from </w:t>
      </w:r>
      <w:proofErr w:type="spellStart"/>
      <w:r w:rsidRPr="00DE3373">
        <w:rPr>
          <w:rFonts w:asciiTheme="minorHAnsi" w:eastAsiaTheme="minorEastAsia" w:hAnsiTheme="minorHAnsi" w:cstheme="minorBidi"/>
          <w:sz w:val="22"/>
          <w:szCs w:val="22"/>
          <w:lang w:eastAsia="en-US"/>
        </w:rPr>
        <w:t>legal</w:t>
      </w:r>
      <w:proofErr w:type="spellEnd"/>
      <w:r w:rsidRPr="00DE3373">
        <w:rPr>
          <w:rFonts w:asciiTheme="minorHAnsi" w:eastAsiaTheme="minorEastAsia" w:hAnsiTheme="minorHAnsi" w:cstheme="minorBidi"/>
          <w:sz w:val="22"/>
          <w:szCs w:val="22"/>
          <w:lang w:eastAsia="en-US"/>
        </w:rPr>
        <w:t xml:space="preserve"> incentives </w:t>
      </w:r>
      <w:proofErr w:type="spellStart"/>
      <w:r w:rsidRPr="00DE3373">
        <w:rPr>
          <w:rFonts w:asciiTheme="minorHAnsi" w:eastAsiaTheme="minorEastAsia" w:hAnsiTheme="minorHAnsi" w:cstheme="minorBidi"/>
          <w:sz w:val="22"/>
          <w:szCs w:val="22"/>
          <w:lang w:eastAsia="en-US"/>
        </w:rPr>
        <w:t>but</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also</w:t>
      </w:r>
      <w:proofErr w:type="spellEnd"/>
      <w:r w:rsidRPr="00DE3373">
        <w:rPr>
          <w:rFonts w:asciiTheme="minorHAnsi" w:eastAsiaTheme="minorEastAsia" w:hAnsiTheme="minorHAnsi" w:cstheme="minorBidi"/>
          <w:sz w:val="22"/>
          <w:szCs w:val="22"/>
          <w:lang w:eastAsia="en-US"/>
        </w:rPr>
        <w:t xml:space="preserve"> from </w:t>
      </w:r>
      <w:proofErr w:type="spellStart"/>
      <w:r w:rsidRPr="00DE3373">
        <w:rPr>
          <w:rFonts w:asciiTheme="minorHAnsi" w:eastAsiaTheme="minorEastAsia" w:hAnsiTheme="minorHAnsi" w:cstheme="minorBidi"/>
          <w:sz w:val="22"/>
          <w:szCs w:val="22"/>
          <w:lang w:eastAsia="en-US"/>
        </w:rPr>
        <w:t>informational</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asymmetries</w:t>
      </w:r>
      <w:proofErr w:type="spellEnd"/>
      <w:r w:rsidRPr="00DE3373">
        <w:rPr>
          <w:rFonts w:asciiTheme="minorHAnsi" w:eastAsiaTheme="minorEastAsia" w:hAnsiTheme="minorHAnsi" w:cstheme="minorBidi"/>
          <w:sz w:val="22"/>
          <w:szCs w:val="22"/>
          <w:lang w:eastAsia="en-US"/>
        </w:rPr>
        <w:t xml:space="preserve"> and </w:t>
      </w:r>
      <w:proofErr w:type="spellStart"/>
      <w:r w:rsidRPr="00DE3373">
        <w:rPr>
          <w:rFonts w:asciiTheme="minorHAnsi" w:eastAsiaTheme="minorEastAsia" w:hAnsiTheme="minorHAnsi" w:cstheme="minorBidi"/>
          <w:sz w:val="22"/>
          <w:szCs w:val="22"/>
          <w:lang w:eastAsia="en-US"/>
        </w:rPr>
        <w:t>patient</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expectations</w:t>
      </w:r>
      <w:proofErr w:type="spellEnd"/>
      <w:r w:rsidRPr="00DE3373">
        <w:rPr>
          <w:rFonts w:asciiTheme="minorHAnsi" w:eastAsiaTheme="minorEastAsia" w:hAnsiTheme="minorHAnsi" w:cstheme="minorBidi"/>
          <w:sz w:val="22"/>
          <w:szCs w:val="22"/>
          <w:lang w:eastAsia="en-US"/>
        </w:rPr>
        <w:t xml:space="preserve">. Small </w:t>
      </w:r>
      <w:proofErr w:type="spellStart"/>
      <w:r w:rsidRPr="00DE3373">
        <w:rPr>
          <w:rFonts w:asciiTheme="minorHAnsi" w:eastAsiaTheme="minorEastAsia" w:hAnsiTheme="minorHAnsi" w:cstheme="minorBidi"/>
          <w:sz w:val="22"/>
          <w:szCs w:val="22"/>
          <w:lang w:eastAsia="en-US"/>
        </w:rPr>
        <w:t>changes</w:t>
      </w:r>
      <w:proofErr w:type="spellEnd"/>
      <w:r w:rsidRPr="00DE3373">
        <w:rPr>
          <w:rFonts w:asciiTheme="minorHAnsi" w:eastAsiaTheme="minorEastAsia" w:hAnsiTheme="minorHAnsi" w:cstheme="minorBidi"/>
          <w:sz w:val="22"/>
          <w:szCs w:val="22"/>
          <w:lang w:eastAsia="en-US"/>
        </w:rPr>
        <w:t xml:space="preserve"> in liability </w:t>
      </w:r>
      <w:proofErr w:type="spellStart"/>
      <w:r w:rsidRPr="00DE3373">
        <w:rPr>
          <w:rFonts w:asciiTheme="minorHAnsi" w:eastAsiaTheme="minorEastAsia" w:hAnsiTheme="minorHAnsi" w:cstheme="minorBidi"/>
          <w:sz w:val="22"/>
          <w:szCs w:val="22"/>
          <w:lang w:eastAsia="en-US"/>
        </w:rPr>
        <w:t>parameters</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diagnostic</w:t>
      </w:r>
      <w:proofErr w:type="spellEnd"/>
      <w:r w:rsidRPr="00DE3373">
        <w:rPr>
          <w:rFonts w:asciiTheme="minorHAnsi" w:eastAsiaTheme="minorEastAsia" w:hAnsiTheme="minorHAnsi" w:cstheme="minorBidi"/>
          <w:sz w:val="22"/>
          <w:szCs w:val="22"/>
          <w:lang w:eastAsia="en-US"/>
        </w:rPr>
        <w:t xml:space="preserve"> practices, or </w:t>
      </w:r>
      <w:proofErr w:type="spellStart"/>
      <w:r w:rsidRPr="00DE3373">
        <w:rPr>
          <w:rFonts w:asciiTheme="minorHAnsi" w:eastAsiaTheme="minorEastAsia" w:hAnsiTheme="minorHAnsi" w:cstheme="minorBidi"/>
          <w:sz w:val="22"/>
          <w:szCs w:val="22"/>
          <w:lang w:eastAsia="en-US"/>
        </w:rPr>
        <w:t>belief</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formation</w:t>
      </w:r>
      <w:proofErr w:type="spellEnd"/>
      <w:r w:rsidRPr="00DE3373">
        <w:rPr>
          <w:rFonts w:asciiTheme="minorHAnsi" w:eastAsiaTheme="minorEastAsia" w:hAnsiTheme="minorHAnsi" w:cstheme="minorBidi"/>
          <w:sz w:val="22"/>
          <w:szCs w:val="22"/>
          <w:lang w:eastAsia="en-US"/>
        </w:rPr>
        <w:t xml:space="preserve"> can shift the </w:t>
      </w:r>
      <w:proofErr w:type="spellStart"/>
      <w:r w:rsidRPr="00DE3373">
        <w:rPr>
          <w:rFonts w:asciiTheme="minorHAnsi" w:eastAsiaTheme="minorEastAsia" w:hAnsiTheme="minorHAnsi" w:cstheme="minorBidi"/>
          <w:sz w:val="22"/>
          <w:szCs w:val="22"/>
          <w:lang w:eastAsia="en-US"/>
        </w:rPr>
        <w:t>equilibrium</w:t>
      </w:r>
      <w:proofErr w:type="spellEnd"/>
      <w:r w:rsidRPr="00DE3373">
        <w:rPr>
          <w:rFonts w:asciiTheme="minorHAnsi" w:eastAsiaTheme="minorEastAsia" w:hAnsiTheme="minorHAnsi" w:cstheme="minorBidi"/>
          <w:sz w:val="22"/>
          <w:szCs w:val="22"/>
          <w:lang w:eastAsia="en-US"/>
        </w:rPr>
        <w:t xml:space="preserve"> from </w:t>
      </w:r>
      <w:proofErr w:type="spellStart"/>
      <w:r w:rsidRPr="00DE3373">
        <w:rPr>
          <w:rFonts w:asciiTheme="minorHAnsi" w:eastAsiaTheme="minorEastAsia" w:hAnsiTheme="minorHAnsi" w:cstheme="minorBidi"/>
          <w:sz w:val="22"/>
          <w:szCs w:val="22"/>
          <w:lang w:eastAsia="en-US"/>
        </w:rPr>
        <w:t>socially</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efficient</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outcomes</w:t>
      </w:r>
      <w:proofErr w:type="spellEnd"/>
      <w:r w:rsidRPr="00DE3373">
        <w:rPr>
          <w:rFonts w:asciiTheme="minorHAnsi" w:eastAsiaTheme="minorEastAsia" w:hAnsiTheme="minorHAnsi" w:cstheme="minorBidi"/>
          <w:sz w:val="22"/>
          <w:szCs w:val="22"/>
          <w:lang w:eastAsia="en-US"/>
        </w:rPr>
        <w:t xml:space="preserve"> to </w:t>
      </w:r>
      <w:proofErr w:type="spellStart"/>
      <w:r w:rsidRPr="00DE3373">
        <w:rPr>
          <w:rFonts w:asciiTheme="minorHAnsi" w:eastAsiaTheme="minorEastAsia" w:hAnsiTheme="minorHAnsi" w:cstheme="minorBidi"/>
          <w:sz w:val="22"/>
          <w:szCs w:val="22"/>
          <w:lang w:eastAsia="en-US"/>
        </w:rPr>
        <w:t>costly</w:t>
      </w:r>
      <w:proofErr w:type="spellEnd"/>
      <w:r w:rsidRPr="00DE3373">
        <w:rPr>
          <w:rFonts w:asciiTheme="minorHAnsi" w:eastAsiaTheme="minorEastAsia" w:hAnsiTheme="minorHAnsi" w:cstheme="minorBidi"/>
          <w:sz w:val="22"/>
          <w:szCs w:val="22"/>
          <w:lang w:eastAsia="en-US"/>
        </w:rPr>
        <w:t xml:space="preserve"> and </w:t>
      </w:r>
      <w:proofErr w:type="spellStart"/>
      <w:r w:rsidRPr="00DE3373">
        <w:rPr>
          <w:rFonts w:asciiTheme="minorHAnsi" w:eastAsiaTheme="minorEastAsia" w:hAnsiTheme="minorHAnsi" w:cstheme="minorBidi"/>
          <w:sz w:val="22"/>
          <w:szCs w:val="22"/>
          <w:lang w:eastAsia="en-US"/>
        </w:rPr>
        <w:t>adversarial</w:t>
      </w:r>
      <w:proofErr w:type="spellEnd"/>
      <w:r w:rsidRPr="00DE3373">
        <w:rPr>
          <w:rFonts w:asciiTheme="minorHAnsi" w:eastAsiaTheme="minorEastAsia" w:hAnsiTheme="minorHAnsi" w:cstheme="minorBidi"/>
          <w:sz w:val="22"/>
          <w:szCs w:val="22"/>
          <w:lang w:eastAsia="en-US"/>
        </w:rPr>
        <w:t xml:space="preserve"> </w:t>
      </w:r>
      <w:proofErr w:type="spellStart"/>
      <w:r w:rsidRPr="00DE3373">
        <w:rPr>
          <w:rFonts w:asciiTheme="minorHAnsi" w:eastAsiaTheme="minorEastAsia" w:hAnsiTheme="minorHAnsi" w:cstheme="minorBidi"/>
          <w:sz w:val="22"/>
          <w:szCs w:val="22"/>
          <w:lang w:eastAsia="en-US"/>
        </w:rPr>
        <w:t>ones</w:t>
      </w:r>
      <w:proofErr w:type="spellEnd"/>
      <w:r w:rsidRPr="00DE3373">
        <w:rPr>
          <w:rFonts w:asciiTheme="minorHAnsi" w:eastAsiaTheme="minorEastAsia" w:hAnsiTheme="minorHAnsi" w:cstheme="minorBidi"/>
          <w:sz w:val="22"/>
          <w:szCs w:val="22"/>
          <w:lang w:eastAsia="en-US"/>
        </w:rPr>
        <w:t>.</w:t>
      </w:r>
    </w:p>
    <w:p w14:paraId="33AD23AB" w14:textId="77777777" w:rsidR="005D372A" w:rsidRPr="00DE3373" w:rsidRDefault="005D372A" w:rsidP="00244D26">
      <w:pPr>
        <w:spacing w:line="276" w:lineRule="auto"/>
        <w:jc w:val="both"/>
        <w:rPr>
          <w:rFonts w:asciiTheme="minorHAnsi" w:eastAsiaTheme="minorEastAsia" w:hAnsiTheme="minorHAnsi" w:cstheme="minorBidi"/>
          <w:sz w:val="22"/>
          <w:szCs w:val="22"/>
          <w:lang w:eastAsia="en-US"/>
        </w:rPr>
      </w:pPr>
    </w:p>
    <w:p w14:paraId="7A205922" w14:textId="69579CF0" w:rsidR="00244D26" w:rsidRPr="00244D26" w:rsidRDefault="00244D26" w:rsidP="00244D26">
      <w:pPr>
        <w:pStyle w:val="Paragrafoelenco"/>
        <w:numPr>
          <w:ilvl w:val="0"/>
          <w:numId w:val="21"/>
        </w:numPr>
        <w:tabs>
          <w:tab w:val="left" w:pos="426"/>
        </w:tabs>
        <w:spacing w:after="200" w:line="276" w:lineRule="auto"/>
        <w:ind w:left="0" w:firstLine="66"/>
        <w:jc w:val="both"/>
        <w:rPr>
          <w:rFonts w:asciiTheme="minorHAnsi" w:eastAsiaTheme="minorEastAsia" w:hAnsiTheme="minorHAnsi" w:cstheme="minorBidi"/>
          <w:b/>
          <w:bCs/>
          <w:sz w:val="22"/>
          <w:szCs w:val="22"/>
          <w:lang w:eastAsia="en-US"/>
        </w:rPr>
      </w:pPr>
      <w:proofErr w:type="spellStart"/>
      <w:r w:rsidRPr="00244D26">
        <w:rPr>
          <w:rFonts w:asciiTheme="minorHAnsi" w:eastAsiaTheme="minorEastAsia" w:hAnsiTheme="minorHAnsi" w:cstheme="minorBidi"/>
          <w:b/>
          <w:bCs/>
          <w:sz w:val="22"/>
          <w:szCs w:val="22"/>
          <w:lang w:eastAsia="en-US"/>
        </w:rPr>
        <w:t>Empirical</w:t>
      </w:r>
      <w:proofErr w:type="spellEnd"/>
      <w:r w:rsidRPr="00244D26">
        <w:rPr>
          <w:rFonts w:asciiTheme="minorHAnsi" w:eastAsiaTheme="minorEastAsia" w:hAnsiTheme="minorHAnsi" w:cstheme="minorBidi"/>
          <w:b/>
          <w:bCs/>
          <w:sz w:val="22"/>
          <w:szCs w:val="22"/>
          <w:lang w:eastAsia="en-US"/>
        </w:rPr>
        <w:t xml:space="preserve"> </w:t>
      </w:r>
      <w:proofErr w:type="spellStart"/>
      <w:r w:rsidRPr="00244D26">
        <w:rPr>
          <w:rFonts w:asciiTheme="minorHAnsi" w:eastAsiaTheme="minorEastAsia" w:hAnsiTheme="minorHAnsi" w:cstheme="minorBidi"/>
          <w:b/>
          <w:bCs/>
          <w:sz w:val="22"/>
          <w:szCs w:val="22"/>
          <w:lang w:eastAsia="en-US"/>
        </w:rPr>
        <w:t>Relevance</w:t>
      </w:r>
      <w:proofErr w:type="spellEnd"/>
      <w:r w:rsidRPr="00244D26">
        <w:rPr>
          <w:rFonts w:asciiTheme="minorHAnsi" w:eastAsiaTheme="minorEastAsia" w:hAnsiTheme="minorHAnsi" w:cstheme="minorBidi"/>
          <w:b/>
          <w:bCs/>
          <w:sz w:val="22"/>
          <w:szCs w:val="22"/>
          <w:lang w:eastAsia="en-US"/>
        </w:rPr>
        <w:t xml:space="preserve"> and Real-World </w:t>
      </w:r>
      <w:proofErr w:type="spellStart"/>
      <w:r w:rsidRPr="00244D26">
        <w:rPr>
          <w:rFonts w:asciiTheme="minorHAnsi" w:eastAsiaTheme="minorEastAsia" w:hAnsiTheme="minorHAnsi" w:cstheme="minorBidi"/>
          <w:b/>
          <w:bCs/>
          <w:sz w:val="22"/>
          <w:szCs w:val="22"/>
          <w:lang w:eastAsia="en-US"/>
        </w:rPr>
        <w:t>Evidence</w:t>
      </w:r>
      <w:proofErr w:type="spellEnd"/>
    </w:p>
    <w:p w14:paraId="46086C81"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r w:rsidRPr="00244D26">
        <w:rPr>
          <w:rFonts w:asciiTheme="minorHAnsi" w:eastAsiaTheme="minorEastAsia" w:hAnsiTheme="minorHAnsi" w:cstheme="minorBidi"/>
          <w:sz w:val="22"/>
          <w:szCs w:val="22"/>
          <w:lang w:eastAsia="en-US"/>
        </w:rPr>
        <w:t xml:space="preserve">The </w:t>
      </w:r>
      <w:proofErr w:type="spellStart"/>
      <w:r w:rsidRPr="00244D26">
        <w:rPr>
          <w:rFonts w:asciiTheme="minorHAnsi" w:eastAsiaTheme="minorEastAsia" w:hAnsiTheme="minorHAnsi" w:cstheme="minorBidi"/>
          <w:sz w:val="22"/>
          <w:szCs w:val="22"/>
          <w:lang w:eastAsia="en-US"/>
        </w:rPr>
        <w:t>theoretical</w:t>
      </w:r>
      <w:proofErr w:type="spellEnd"/>
      <w:r w:rsidRPr="00244D26">
        <w:rPr>
          <w:rFonts w:asciiTheme="minorHAnsi" w:eastAsiaTheme="minorEastAsia" w:hAnsiTheme="minorHAnsi" w:cstheme="minorBidi"/>
          <w:sz w:val="22"/>
          <w:szCs w:val="22"/>
          <w:lang w:eastAsia="en-US"/>
        </w:rPr>
        <w:t xml:space="preserve"> framework </w:t>
      </w:r>
      <w:proofErr w:type="spellStart"/>
      <w:r w:rsidRPr="00244D26">
        <w:rPr>
          <w:rFonts w:asciiTheme="minorHAnsi" w:eastAsiaTheme="minorEastAsia" w:hAnsiTheme="minorHAnsi" w:cstheme="minorBidi"/>
          <w:sz w:val="22"/>
          <w:szCs w:val="22"/>
          <w:lang w:eastAsia="en-US"/>
        </w:rPr>
        <w:t>developed</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this</w:t>
      </w:r>
      <w:proofErr w:type="spellEnd"/>
      <w:r w:rsidRPr="00244D26">
        <w:rPr>
          <w:rFonts w:asciiTheme="minorHAnsi" w:eastAsiaTheme="minorEastAsia" w:hAnsiTheme="minorHAnsi" w:cstheme="minorBidi"/>
          <w:sz w:val="22"/>
          <w:szCs w:val="22"/>
          <w:lang w:eastAsia="en-US"/>
        </w:rPr>
        <w:t xml:space="preserve"> paper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not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merely</w:t>
      </w:r>
      <w:proofErr w:type="spellEnd"/>
      <w:r w:rsidRPr="00244D26">
        <w:rPr>
          <w:rFonts w:asciiTheme="minorHAnsi" w:eastAsiaTheme="minorEastAsia" w:hAnsiTheme="minorHAnsi" w:cstheme="minorBidi"/>
          <w:sz w:val="22"/>
          <w:szCs w:val="22"/>
          <w:lang w:eastAsia="en-US"/>
        </w:rPr>
        <w:t xml:space="preserve"> an abstract </w:t>
      </w:r>
      <w:proofErr w:type="spellStart"/>
      <w:r w:rsidRPr="00244D26">
        <w:rPr>
          <w:rFonts w:asciiTheme="minorHAnsi" w:eastAsiaTheme="minorEastAsia" w:hAnsiTheme="minorHAnsi" w:cstheme="minorBidi"/>
          <w:sz w:val="22"/>
          <w:szCs w:val="22"/>
          <w:lang w:eastAsia="en-US"/>
        </w:rPr>
        <w:t>exercise</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strategic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modeling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captures</w:t>
      </w:r>
      <w:proofErr w:type="spellEnd"/>
      <w:r w:rsidRPr="00244D26">
        <w:rPr>
          <w:rFonts w:asciiTheme="minorHAnsi" w:eastAsiaTheme="minorEastAsia" w:hAnsiTheme="minorHAnsi" w:cstheme="minorBidi"/>
          <w:sz w:val="22"/>
          <w:szCs w:val="22"/>
          <w:lang w:eastAsia="en-US"/>
        </w:rPr>
        <w:t xml:space="preserve">, with </w:t>
      </w:r>
      <w:proofErr w:type="spellStart"/>
      <w:r w:rsidRPr="00244D26">
        <w:rPr>
          <w:rFonts w:asciiTheme="minorHAnsi" w:eastAsiaTheme="minorEastAsia" w:hAnsiTheme="minorHAnsi" w:cstheme="minorBidi"/>
          <w:sz w:val="22"/>
          <w:szCs w:val="22"/>
          <w:lang w:eastAsia="en-US"/>
        </w:rPr>
        <w:t>notable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precision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behavioral</w:t>
      </w:r>
      <w:proofErr w:type="spellEnd"/>
      <w:r w:rsidRPr="00244D26">
        <w:rPr>
          <w:rFonts w:asciiTheme="minorHAnsi" w:eastAsiaTheme="minorEastAsia" w:hAnsiTheme="minorHAnsi" w:cstheme="minorBidi"/>
          <w:sz w:val="22"/>
          <w:szCs w:val="22"/>
          <w:lang w:eastAsia="en-US"/>
        </w:rPr>
        <w:t xml:space="preserve"> patterns and </w:t>
      </w:r>
      <w:proofErr w:type="spellStart"/>
      <w:r w:rsidRPr="00244D26">
        <w:rPr>
          <w:rFonts w:asciiTheme="minorHAnsi" w:eastAsiaTheme="minorEastAsia" w:hAnsiTheme="minorHAnsi" w:cstheme="minorBidi"/>
          <w:sz w:val="22"/>
          <w:szCs w:val="22"/>
          <w:lang w:eastAsia="en-US"/>
        </w:rPr>
        <w:t>institutional</w:t>
      </w:r>
      <w:proofErr w:type="spellEnd"/>
      <w:r w:rsidRPr="00244D26">
        <w:rPr>
          <w:rFonts w:asciiTheme="minorHAnsi" w:eastAsiaTheme="minorEastAsia" w:hAnsiTheme="minorHAnsi" w:cstheme="minorBidi"/>
          <w:sz w:val="22"/>
          <w:szCs w:val="22"/>
          <w:lang w:eastAsia="en-US"/>
        </w:rPr>
        <w:t xml:space="preserve"> dynamics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are </w:t>
      </w:r>
      <w:proofErr w:type="spellStart"/>
      <w:r w:rsidRPr="00244D26">
        <w:rPr>
          <w:rFonts w:asciiTheme="minorHAnsi" w:eastAsiaTheme="minorEastAsia" w:hAnsiTheme="minorHAnsi" w:cstheme="minorBidi"/>
          <w:sz w:val="22"/>
          <w:szCs w:val="22"/>
          <w:lang w:eastAsia="en-US"/>
        </w:rPr>
        <w:t>observable</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many</w:t>
      </w:r>
      <w:proofErr w:type="spellEnd"/>
      <w:r w:rsidRPr="00244D26">
        <w:rPr>
          <w:rFonts w:asciiTheme="minorHAnsi" w:eastAsiaTheme="minorEastAsia" w:hAnsiTheme="minorHAnsi" w:cstheme="minorBidi"/>
          <w:sz w:val="22"/>
          <w:szCs w:val="22"/>
          <w:lang w:eastAsia="en-US"/>
        </w:rPr>
        <w:t xml:space="preserve"> Western </w:t>
      </w:r>
      <w:proofErr w:type="spellStart"/>
      <w:r w:rsidRPr="00244D26">
        <w:rPr>
          <w:rFonts w:asciiTheme="minorHAnsi" w:eastAsiaTheme="minorEastAsia" w:hAnsiTheme="minorHAnsi" w:cstheme="minorBidi"/>
          <w:sz w:val="22"/>
          <w:szCs w:val="22"/>
          <w:lang w:eastAsia="en-US"/>
        </w:rPr>
        <w:t>healthcare</w:t>
      </w:r>
      <w:proofErr w:type="spellEnd"/>
      <w:r w:rsidRPr="00244D26">
        <w:rPr>
          <w:rFonts w:asciiTheme="minorHAnsi" w:eastAsiaTheme="minorEastAsia" w:hAnsiTheme="minorHAnsi" w:cstheme="minorBidi"/>
          <w:sz w:val="22"/>
          <w:szCs w:val="22"/>
          <w:lang w:eastAsia="en-US"/>
        </w:rPr>
        <w:t xml:space="preserve"> systems.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and the </w:t>
      </w:r>
      <w:proofErr w:type="spellStart"/>
      <w:r w:rsidRPr="00244D26">
        <w:rPr>
          <w:rFonts w:asciiTheme="minorHAnsi" w:eastAsiaTheme="minorEastAsia" w:hAnsiTheme="minorHAnsi" w:cstheme="minorBidi"/>
          <w:sz w:val="22"/>
          <w:szCs w:val="22"/>
          <w:lang w:eastAsia="en-US"/>
        </w:rPr>
        <w:t>strategic</w:t>
      </w:r>
      <w:proofErr w:type="spellEnd"/>
      <w:r w:rsidRPr="00244D26">
        <w:rPr>
          <w:rFonts w:asciiTheme="minorHAnsi" w:eastAsiaTheme="minorEastAsia" w:hAnsiTheme="minorHAnsi" w:cstheme="minorBidi"/>
          <w:sz w:val="22"/>
          <w:szCs w:val="22"/>
          <w:lang w:eastAsia="en-US"/>
        </w:rPr>
        <w:t xml:space="preserve"> use of </w:t>
      </w:r>
      <w:proofErr w:type="spellStart"/>
      <w:r w:rsidRPr="00244D26">
        <w:rPr>
          <w:rFonts w:asciiTheme="minorHAnsi" w:eastAsiaTheme="minorEastAsia" w:hAnsiTheme="minorHAnsi" w:cstheme="minorBidi"/>
          <w:sz w:val="22"/>
          <w:szCs w:val="22"/>
          <w:lang w:eastAsia="en-US"/>
        </w:rPr>
        <w:t>diagnostic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procedures</w:t>
      </w:r>
      <w:proofErr w:type="spellEnd"/>
      <w:r w:rsidRPr="00244D26">
        <w:rPr>
          <w:rFonts w:asciiTheme="minorHAnsi" w:eastAsiaTheme="minorEastAsia" w:hAnsiTheme="minorHAnsi" w:cstheme="minorBidi"/>
          <w:sz w:val="22"/>
          <w:szCs w:val="22"/>
          <w:lang w:eastAsia="en-US"/>
        </w:rPr>
        <w:t xml:space="preserve"> are </w:t>
      </w:r>
      <w:proofErr w:type="spellStart"/>
      <w:r w:rsidRPr="00244D26">
        <w:rPr>
          <w:rFonts w:asciiTheme="minorHAnsi" w:eastAsiaTheme="minorEastAsia" w:hAnsiTheme="minorHAnsi" w:cstheme="minorBidi"/>
          <w:sz w:val="22"/>
          <w:szCs w:val="22"/>
          <w:lang w:eastAsia="en-US"/>
        </w:rPr>
        <w:t>not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hypothetical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phenomena</w:t>
      </w:r>
      <w:proofErr w:type="spellEnd"/>
      <w:r w:rsidRPr="00244D26">
        <w:rPr>
          <w:rFonts w:asciiTheme="minorHAnsi" w:eastAsiaTheme="minorEastAsia" w:hAnsiTheme="minorHAnsi" w:cstheme="minorBidi"/>
          <w:sz w:val="22"/>
          <w:szCs w:val="22"/>
          <w:lang w:eastAsia="en-US"/>
        </w:rPr>
        <w:t>—</w:t>
      </w:r>
      <w:proofErr w:type="spellStart"/>
      <w:r w:rsidRPr="00244D26">
        <w:rPr>
          <w:rFonts w:asciiTheme="minorHAnsi" w:eastAsiaTheme="minorEastAsia" w:hAnsiTheme="minorHAnsi" w:cstheme="minorBidi"/>
          <w:sz w:val="22"/>
          <w:szCs w:val="22"/>
          <w:lang w:eastAsia="en-US"/>
        </w:rPr>
        <w:t>they</w:t>
      </w:r>
      <w:proofErr w:type="spellEnd"/>
      <w:r w:rsidRPr="00244D26">
        <w:rPr>
          <w:rFonts w:asciiTheme="minorHAnsi" w:eastAsiaTheme="minorEastAsia" w:hAnsiTheme="minorHAnsi" w:cstheme="minorBidi"/>
          <w:sz w:val="22"/>
          <w:szCs w:val="22"/>
          <w:lang w:eastAsia="en-US"/>
        </w:rPr>
        <w:t xml:space="preserve"> are </w:t>
      </w:r>
      <w:proofErr w:type="spellStart"/>
      <w:r w:rsidRPr="00244D26">
        <w:rPr>
          <w:rFonts w:asciiTheme="minorHAnsi" w:eastAsiaTheme="minorEastAsia" w:hAnsiTheme="minorHAnsi" w:cstheme="minorBidi"/>
          <w:sz w:val="22"/>
          <w:szCs w:val="22"/>
          <w:lang w:eastAsia="en-US"/>
        </w:rPr>
        <w:t>documented</w:t>
      </w:r>
      <w:proofErr w:type="spellEnd"/>
      <w:r w:rsidRPr="00244D26">
        <w:rPr>
          <w:rFonts w:asciiTheme="minorHAnsi" w:eastAsiaTheme="minorEastAsia" w:hAnsiTheme="minorHAnsi" w:cstheme="minorBidi"/>
          <w:sz w:val="22"/>
          <w:szCs w:val="22"/>
          <w:lang w:eastAsia="en-US"/>
        </w:rPr>
        <w:t xml:space="preserve"> realities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vary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across</w:t>
      </w:r>
      <w:proofErr w:type="spellEnd"/>
      <w:r w:rsidRPr="00244D26">
        <w:rPr>
          <w:rFonts w:asciiTheme="minorHAnsi" w:eastAsiaTheme="minorEastAsia" w:hAnsiTheme="minorHAnsi" w:cstheme="minorBidi"/>
          <w:sz w:val="22"/>
          <w:szCs w:val="22"/>
          <w:lang w:eastAsia="en-US"/>
        </w:rPr>
        <w:t xml:space="preserve"> countries </w:t>
      </w:r>
      <w:proofErr w:type="spellStart"/>
      <w:r w:rsidRPr="00244D26">
        <w:rPr>
          <w:rFonts w:asciiTheme="minorHAnsi" w:eastAsiaTheme="minorEastAsia" w:hAnsiTheme="minorHAnsi" w:cstheme="minorBidi"/>
          <w:sz w:val="22"/>
          <w:szCs w:val="22"/>
          <w:lang w:eastAsia="en-US"/>
        </w:rPr>
        <w:t>depending</w:t>
      </w:r>
      <w:proofErr w:type="spellEnd"/>
      <w:r w:rsidRPr="00244D26">
        <w:rPr>
          <w:rFonts w:asciiTheme="minorHAnsi" w:eastAsiaTheme="minorEastAsia" w:hAnsiTheme="minorHAnsi" w:cstheme="minorBidi"/>
          <w:sz w:val="22"/>
          <w:szCs w:val="22"/>
          <w:lang w:eastAsia="en-US"/>
        </w:rPr>
        <w:t xml:space="preserve"> on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structures</w:t>
      </w:r>
      <w:proofErr w:type="spellEnd"/>
      <w:r w:rsidRPr="00244D26">
        <w:rPr>
          <w:rFonts w:asciiTheme="minorHAnsi" w:eastAsiaTheme="minorEastAsia" w:hAnsiTheme="minorHAnsi" w:cstheme="minorBidi"/>
          <w:sz w:val="22"/>
          <w:szCs w:val="22"/>
          <w:lang w:eastAsia="en-US"/>
        </w:rPr>
        <w:t xml:space="preserve">, cultural </w:t>
      </w:r>
      <w:proofErr w:type="spellStart"/>
      <w:r w:rsidRPr="00244D26">
        <w:rPr>
          <w:rFonts w:asciiTheme="minorHAnsi" w:eastAsiaTheme="minorEastAsia" w:hAnsiTheme="minorHAnsi" w:cstheme="minorBidi"/>
          <w:sz w:val="22"/>
          <w:szCs w:val="22"/>
          <w:lang w:eastAsia="en-US"/>
        </w:rPr>
        <w:t>attitudes</w:t>
      </w:r>
      <w:proofErr w:type="spellEnd"/>
      <w:r w:rsidRPr="00244D26">
        <w:rPr>
          <w:rFonts w:asciiTheme="minorHAnsi" w:eastAsiaTheme="minorEastAsia" w:hAnsiTheme="minorHAnsi" w:cstheme="minorBidi"/>
          <w:sz w:val="22"/>
          <w:szCs w:val="22"/>
          <w:lang w:eastAsia="en-US"/>
        </w:rPr>
        <w:t xml:space="preserve">, and the </w:t>
      </w:r>
      <w:proofErr w:type="spellStart"/>
      <w:r w:rsidRPr="00244D26">
        <w:rPr>
          <w:rFonts w:asciiTheme="minorHAnsi" w:eastAsiaTheme="minorEastAsia" w:hAnsiTheme="minorHAnsi" w:cstheme="minorBidi"/>
          <w:sz w:val="22"/>
          <w:szCs w:val="22"/>
          <w:lang w:eastAsia="en-US"/>
        </w:rPr>
        <w:t>organization</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medical</w:t>
      </w:r>
      <w:proofErr w:type="spellEnd"/>
      <w:r w:rsidRPr="00244D26">
        <w:rPr>
          <w:rFonts w:asciiTheme="minorHAnsi" w:eastAsiaTheme="minorEastAsia" w:hAnsiTheme="minorHAnsi" w:cstheme="minorBidi"/>
          <w:sz w:val="22"/>
          <w:szCs w:val="22"/>
          <w:lang w:eastAsia="en-US"/>
        </w:rPr>
        <w:t xml:space="preserve"> accountability.</w:t>
      </w:r>
    </w:p>
    <w:p w14:paraId="4C377425"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r w:rsidRPr="00244D26">
        <w:rPr>
          <w:rFonts w:asciiTheme="minorHAnsi" w:eastAsiaTheme="minorEastAsia" w:hAnsiTheme="minorHAnsi" w:cstheme="minorBidi"/>
          <w:sz w:val="22"/>
          <w:szCs w:val="22"/>
          <w:lang w:eastAsia="en-US"/>
        </w:rPr>
        <w:t xml:space="preserve">In the United States, for </w:t>
      </w:r>
      <w:proofErr w:type="spellStart"/>
      <w:r w:rsidRPr="00244D26">
        <w:rPr>
          <w:rFonts w:asciiTheme="minorHAnsi" w:eastAsiaTheme="minorEastAsia" w:hAnsiTheme="minorHAnsi" w:cstheme="minorBidi"/>
          <w:sz w:val="22"/>
          <w:szCs w:val="22"/>
          <w:lang w:eastAsia="en-US"/>
        </w:rPr>
        <w:t>example</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prevalence</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well-documented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Physicians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frequently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order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additional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tests</w:t>
      </w:r>
      <w:proofErr w:type="spellEnd"/>
      <w:r w:rsidRPr="00244D26">
        <w:rPr>
          <w:rFonts w:asciiTheme="minorHAnsi" w:eastAsiaTheme="minorEastAsia" w:hAnsiTheme="minorHAnsi" w:cstheme="minorBidi"/>
          <w:sz w:val="22"/>
          <w:szCs w:val="22"/>
          <w:lang w:eastAsia="en-US"/>
        </w:rPr>
        <w:t xml:space="preserve">, imaging, or </w:t>
      </w:r>
      <w:proofErr w:type="spellStart"/>
      <w:r w:rsidRPr="00244D26">
        <w:rPr>
          <w:rFonts w:asciiTheme="minorHAnsi" w:eastAsiaTheme="minorEastAsia" w:hAnsiTheme="minorHAnsi" w:cstheme="minorBidi"/>
          <w:sz w:val="22"/>
          <w:szCs w:val="22"/>
          <w:lang w:eastAsia="en-US"/>
        </w:rPr>
        <w:t>referrals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not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because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they</w:t>
      </w:r>
      <w:proofErr w:type="spellEnd"/>
      <w:r w:rsidRPr="00244D26">
        <w:rPr>
          <w:rFonts w:asciiTheme="minorHAnsi" w:eastAsiaTheme="minorEastAsia" w:hAnsiTheme="minorHAnsi" w:cstheme="minorBidi"/>
          <w:sz w:val="22"/>
          <w:szCs w:val="22"/>
          <w:lang w:eastAsia="en-US"/>
        </w:rPr>
        <w:t xml:space="preserve"> are </w:t>
      </w:r>
      <w:proofErr w:type="spellStart"/>
      <w:r w:rsidRPr="00244D26">
        <w:rPr>
          <w:rFonts w:asciiTheme="minorHAnsi" w:eastAsiaTheme="minorEastAsia" w:hAnsiTheme="minorHAnsi" w:cstheme="minorBidi"/>
          <w:sz w:val="22"/>
          <w:szCs w:val="22"/>
          <w:lang w:eastAsia="en-US"/>
        </w:rPr>
        <w:t>clinically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necessary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but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because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they</w:t>
      </w:r>
      <w:proofErr w:type="spellEnd"/>
      <w:r w:rsidRPr="00244D26">
        <w:rPr>
          <w:rFonts w:asciiTheme="minorHAnsi" w:eastAsiaTheme="minorEastAsia" w:hAnsiTheme="minorHAnsi" w:cstheme="minorBidi"/>
          <w:sz w:val="22"/>
          <w:szCs w:val="22"/>
          <w:lang w:eastAsia="en-US"/>
        </w:rPr>
        <w:t xml:space="preserve"> serve </w:t>
      </w:r>
      <w:proofErr w:type="spellStart"/>
      <w:r w:rsidRPr="00244D26">
        <w:rPr>
          <w:rFonts w:asciiTheme="minorHAnsi" w:eastAsiaTheme="minorEastAsia" w:hAnsiTheme="minorHAnsi" w:cstheme="minorBidi"/>
          <w:sz w:val="22"/>
          <w:szCs w:val="22"/>
          <w:lang w:eastAsia="en-US"/>
        </w:rPr>
        <w:t>as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shields</w:t>
      </w:r>
      <w:proofErr w:type="spellEnd"/>
      <w:r w:rsidRPr="00244D26">
        <w:rPr>
          <w:rFonts w:asciiTheme="minorHAnsi" w:eastAsiaTheme="minorEastAsia" w:hAnsiTheme="minorHAnsi" w:cstheme="minorBidi"/>
          <w:sz w:val="22"/>
          <w:szCs w:val="22"/>
          <w:lang w:eastAsia="en-US"/>
        </w:rPr>
        <w:t xml:space="preserve"> in case of </w:t>
      </w:r>
      <w:proofErr w:type="spellStart"/>
      <w:r w:rsidRPr="00244D26">
        <w:rPr>
          <w:rFonts w:asciiTheme="minorHAnsi" w:eastAsiaTheme="minorEastAsia" w:hAnsiTheme="minorHAnsi" w:cstheme="minorBidi"/>
          <w:sz w:val="22"/>
          <w:szCs w:val="22"/>
          <w:lang w:eastAsia="en-US"/>
        </w:rPr>
        <w:t>adverse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outcomes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behavior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corresponds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closely</w:t>
      </w:r>
      <w:proofErr w:type="spellEnd"/>
      <w:r w:rsidRPr="00244D26">
        <w:rPr>
          <w:rFonts w:asciiTheme="minorHAnsi" w:eastAsiaTheme="minorEastAsia" w:hAnsiTheme="minorHAnsi" w:cstheme="minorBidi"/>
          <w:sz w:val="22"/>
          <w:szCs w:val="22"/>
          <w:lang w:eastAsia="en-US"/>
        </w:rPr>
        <w:t xml:space="preserve"> to </w:t>
      </w:r>
      <w:r w:rsidRPr="00244D26">
        <w:rPr>
          <w:rFonts w:asciiTheme="minorHAnsi" w:eastAsiaTheme="minorEastAsia" w:hAnsiTheme="minorHAnsi" w:cstheme="minorBidi"/>
          <w:b/>
          <w:bCs/>
          <w:sz w:val="22"/>
          <w:szCs w:val="22"/>
          <w:lang w:eastAsia="en-US"/>
        </w:rPr>
        <w:t>Equilibrium 2</w:t>
      </w:r>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our</w:t>
      </w:r>
      <w:proofErr w:type="spellEnd"/>
      <w:r w:rsidRPr="00244D26">
        <w:rPr>
          <w:rFonts w:asciiTheme="minorHAnsi" w:eastAsiaTheme="minorEastAsia" w:hAnsiTheme="minorHAnsi" w:cstheme="minorBidi"/>
          <w:sz w:val="22"/>
          <w:szCs w:val="22"/>
          <w:lang w:eastAsia="en-US"/>
        </w:rPr>
        <w:t xml:space="preserve"> model, </w:t>
      </w:r>
      <w:proofErr w:type="spellStart"/>
      <w:r w:rsidRPr="00244D26">
        <w:rPr>
          <w:rFonts w:asciiTheme="minorHAnsi" w:eastAsiaTheme="minorEastAsia" w:hAnsiTheme="minorHAnsi" w:cstheme="minorBidi"/>
          <w:sz w:val="22"/>
          <w:szCs w:val="22"/>
          <w:lang w:eastAsia="en-US"/>
        </w:rPr>
        <w:t>where</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physician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chooses</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treatment and the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despite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receiving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suboptimal</w:t>
      </w:r>
      <w:proofErr w:type="spellEnd"/>
      <w:r w:rsidRPr="00244D26">
        <w:rPr>
          <w:rFonts w:asciiTheme="minorHAnsi" w:eastAsiaTheme="minorEastAsia" w:hAnsiTheme="minorHAnsi" w:cstheme="minorBidi"/>
          <w:sz w:val="22"/>
          <w:szCs w:val="22"/>
          <w:lang w:eastAsia="en-US"/>
        </w:rPr>
        <w:t xml:space="preserve"> care, </w:t>
      </w:r>
      <w:proofErr w:type="spellStart"/>
      <w:r w:rsidRPr="00244D26">
        <w:rPr>
          <w:rFonts w:asciiTheme="minorHAnsi" w:eastAsiaTheme="minorEastAsia" w:hAnsiTheme="minorHAnsi" w:cstheme="minorBidi"/>
          <w:sz w:val="22"/>
          <w:szCs w:val="22"/>
          <w:lang w:eastAsia="en-US"/>
        </w:rPr>
        <w:t>does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not</w:t>
      </w:r>
      <w:proofErr w:type="spellEnd"/>
      <w:r w:rsidRPr="00244D26">
        <w:rPr>
          <w:rFonts w:asciiTheme="minorHAnsi" w:eastAsiaTheme="minorEastAsia" w:hAnsiTheme="minorHAnsi" w:cstheme="minorBidi"/>
          <w:sz w:val="22"/>
          <w:szCs w:val="22"/>
          <w:lang w:eastAsia="en-US"/>
        </w:rPr>
        <w:t xml:space="preserve"> sue—</w:t>
      </w:r>
      <w:proofErr w:type="spellStart"/>
      <w:r w:rsidRPr="00244D26">
        <w:rPr>
          <w:rFonts w:asciiTheme="minorHAnsi" w:eastAsiaTheme="minorEastAsia" w:hAnsiTheme="minorHAnsi" w:cstheme="minorBidi"/>
          <w:sz w:val="22"/>
          <w:szCs w:val="22"/>
          <w:lang w:eastAsia="en-US"/>
        </w:rPr>
        <w:t>either</w:t>
      </w:r>
      <w:proofErr w:type="spellEnd"/>
      <w:r w:rsidRPr="00244D26">
        <w:rPr>
          <w:rFonts w:asciiTheme="minorHAnsi" w:eastAsiaTheme="minorEastAsia" w:hAnsiTheme="minorHAnsi" w:cstheme="minorBidi"/>
          <w:sz w:val="22"/>
          <w:szCs w:val="22"/>
          <w:lang w:eastAsia="en-US"/>
        </w:rPr>
        <w:t xml:space="preserve"> due to </w:t>
      </w:r>
      <w:proofErr w:type="spellStart"/>
      <w:r w:rsidRPr="00244D26">
        <w:rPr>
          <w:rFonts w:asciiTheme="minorHAnsi" w:eastAsiaTheme="minorEastAsia" w:hAnsiTheme="minorHAnsi" w:cstheme="minorBidi"/>
          <w:sz w:val="22"/>
          <w:szCs w:val="22"/>
          <w:lang w:eastAsia="en-US"/>
        </w:rPr>
        <w:t>informational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asymmetry</w:t>
      </w:r>
      <w:proofErr w:type="spellEnd"/>
      <w:r w:rsidRPr="00244D26">
        <w:rPr>
          <w:rFonts w:asciiTheme="minorHAnsi" w:eastAsiaTheme="minorEastAsia" w:hAnsiTheme="minorHAnsi" w:cstheme="minorBidi"/>
          <w:sz w:val="22"/>
          <w:szCs w:val="22"/>
          <w:lang w:eastAsia="en-US"/>
        </w:rPr>
        <w:t xml:space="preserve"> or </w:t>
      </w:r>
      <w:proofErr w:type="spellStart"/>
      <w:r w:rsidRPr="00244D26">
        <w:rPr>
          <w:rFonts w:asciiTheme="minorHAnsi" w:eastAsiaTheme="minorEastAsia" w:hAnsiTheme="minorHAnsi" w:cstheme="minorBidi"/>
          <w:sz w:val="22"/>
          <w:szCs w:val="22"/>
          <w:lang w:eastAsia="en-US"/>
        </w:rPr>
        <w:t>because</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expected</w:t>
      </w:r>
      <w:proofErr w:type="spellEnd"/>
      <w:r w:rsidRPr="00244D26">
        <w:rPr>
          <w:rFonts w:asciiTheme="minorHAnsi" w:eastAsiaTheme="minorEastAsia" w:hAnsiTheme="minorHAnsi" w:cstheme="minorBidi"/>
          <w:sz w:val="22"/>
          <w:szCs w:val="22"/>
          <w:lang w:eastAsia="en-US"/>
        </w:rPr>
        <w:t xml:space="preserve"> benefit of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low. </w:t>
      </w:r>
      <w:proofErr w:type="spellStart"/>
      <w:r w:rsidRPr="00244D26">
        <w:rPr>
          <w:rFonts w:asciiTheme="minorHAnsi" w:eastAsiaTheme="minorEastAsia" w:hAnsiTheme="minorHAnsi" w:cstheme="minorBidi"/>
          <w:sz w:val="22"/>
          <w:szCs w:val="22"/>
          <w:lang w:eastAsia="en-US"/>
        </w:rPr>
        <w:t>Empirical</w:t>
      </w:r>
      <w:proofErr w:type="spellEnd"/>
      <w:r w:rsidRPr="00244D26">
        <w:rPr>
          <w:rFonts w:asciiTheme="minorHAnsi" w:eastAsiaTheme="minorEastAsia" w:hAnsiTheme="minorHAnsi" w:cstheme="minorBidi"/>
          <w:sz w:val="22"/>
          <w:szCs w:val="22"/>
          <w:lang w:eastAsia="en-US"/>
        </w:rPr>
        <w:t xml:space="preserve"> studies </w:t>
      </w:r>
      <w:proofErr w:type="spellStart"/>
      <w:r w:rsidRPr="00244D26">
        <w:rPr>
          <w:rFonts w:asciiTheme="minorHAnsi" w:eastAsiaTheme="minorEastAsia" w:hAnsiTheme="minorHAnsi" w:cstheme="minorBidi"/>
          <w:sz w:val="22"/>
          <w:szCs w:val="22"/>
          <w:lang w:eastAsia="en-US"/>
        </w:rPr>
        <w:t>have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shown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U.S. </w:t>
      </w:r>
      <w:proofErr w:type="spellStart"/>
      <w:r w:rsidRPr="00244D26">
        <w:rPr>
          <w:rFonts w:asciiTheme="minorHAnsi" w:eastAsiaTheme="minorEastAsia" w:hAnsiTheme="minorHAnsi" w:cstheme="minorBidi"/>
          <w:sz w:val="22"/>
          <w:szCs w:val="22"/>
          <w:lang w:eastAsia="en-US"/>
        </w:rPr>
        <w:t>physicians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perceive</w:t>
      </w:r>
      <w:proofErr w:type="spellEnd"/>
      <w:r w:rsidRPr="00244D26">
        <w:rPr>
          <w:rFonts w:asciiTheme="minorHAnsi" w:eastAsiaTheme="minorEastAsia" w:hAnsiTheme="minorHAnsi" w:cstheme="minorBidi"/>
          <w:sz w:val="22"/>
          <w:szCs w:val="22"/>
          <w:lang w:eastAsia="en-US"/>
        </w:rPr>
        <w:t xml:space="preserve"> malpractice risk </w:t>
      </w:r>
      <w:proofErr w:type="spellStart"/>
      <w:r w:rsidRPr="00244D26">
        <w:rPr>
          <w:rFonts w:asciiTheme="minorHAnsi" w:eastAsiaTheme="minorEastAsia" w:hAnsiTheme="minorHAnsi" w:cstheme="minorBidi"/>
          <w:sz w:val="22"/>
          <w:szCs w:val="22"/>
          <w:lang w:eastAsia="en-US"/>
        </w:rPr>
        <w:t>as</w:t>
      </w:r>
      <w:proofErr w:type="spellEnd"/>
      <w:r w:rsidRPr="00244D26">
        <w:rPr>
          <w:rFonts w:asciiTheme="minorHAnsi" w:eastAsiaTheme="minorEastAsia" w:hAnsiTheme="minorHAnsi" w:cstheme="minorBidi"/>
          <w:sz w:val="22"/>
          <w:szCs w:val="22"/>
          <w:lang w:eastAsia="en-US"/>
        </w:rPr>
        <w:t xml:space="preserve"> a major driver of clinical </w:t>
      </w:r>
      <w:proofErr w:type="spellStart"/>
      <w:r w:rsidRPr="00244D26">
        <w:rPr>
          <w:rFonts w:asciiTheme="minorHAnsi" w:eastAsiaTheme="minorEastAsia" w:hAnsiTheme="minorHAnsi" w:cstheme="minorBidi"/>
          <w:sz w:val="22"/>
          <w:szCs w:val="22"/>
          <w:lang w:eastAsia="en-US"/>
        </w:rPr>
        <w:t>decisions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even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when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actual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rates are </w:t>
      </w:r>
      <w:proofErr w:type="spellStart"/>
      <w:r w:rsidRPr="00244D26">
        <w:rPr>
          <w:rFonts w:asciiTheme="minorHAnsi" w:eastAsiaTheme="minorEastAsia" w:hAnsiTheme="minorHAnsi" w:cstheme="minorBidi"/>
          <w:sz w:val="22"/>
          <w:szCs w:val="22"/>
          <w:lang w:eastAsia="en-US"/>
        </w:rPr>
        <w:t>relatively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modest</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presence</w:t>
      </w:r>
      <w:proofErr w:type="spellEnd"/>
      <w:r w:rsidRPr="00244D26">
        <w:rPr>
          <w:rFonts w:asciiTheme="minorHAnsi" w:eastAsiaTheme="minorEastAsia" w:hAnsiTheme="minorHAnsi" w:cstheme="minorBidi"/>
          <w:sz w:val="22"/>
          <w:szCs w:val="22"/>
          <w:lang w:eastAsia="en-US"/>
        </w:rPr>
        <w:t xml:space="preserve"> of high </w:t>
      </w:r>
      <w:proofErr w:type="spellStart"/>
      <w:r w:rsidRPr="00244D26">
        <w:rPr>
          <w:rFonts w:asciiTheme="minorHAnsi" w:eastAsiaTheme="minorEastAsia" w:hAnsiTheme="minorHAnsi" w:cstheme="minorBidi"/>
          <w:sz w:val="22"/>
          <w:szCs w:val="22"/>
          <w:lang w:eastAsia="en-US"/>
        </w:rPr>
        <w:t>diagnostic</w:t>
      </w:r>
      <w:proofErr w:type="spellEnd"/>
      <w:r w:rsidRPr="00244D26">
        <w:rPr>
          <w:rFonts w:asciiTheme="minorHAnsi" w:eastAsiaTheme="minorEastAsia" w:hAnsiTheme="minorHAnsi" w:cstheme="minorBidi"/>
          <w:sz w:val="22"/>
          <w:szCs w:val="22"/>
          <w:lang w:eastAsia="en-US"/>
        </w:rPr>
        <w:t xml:space="preserve"> burden, </w:t>
      </w:r>
      <w:proofErr w:type="spellStart"/>
      <w:r w:rsidRPr="00244D26">
        <w:rPr>
          <w:rFonts w:asciiTheme="minorHAnsi" w:eastAsiaTheme="minorEastAsia" w:hAnsiTheme="minorHAnsi" w:cstheme="minorBidi"/>
          <w:sz w:val="22"/>
          <w:szCs w:val="22"/>
          <w:lang w:eastAsia="en-US"/>
        </w:rPr>
        <w:t>combined</w:t>
      </w:r>
      <w:proofErr w:type="spellEnd"/>
      <w:r w:rsidRPr="00244D26">
        <w:rPr>
          <w:rFonts w:asciiTheme="minorHAnsi" w:eastAsiaTheme="minorEastAsia" w:hAnsiTheme="minorHAnsi" w:cstheme="minorBidi"/>
          <w:sz w:val="22"/>
          <w:szCs w:val="22"/>
          <w:lang w:eastAsia="en-US"/>
        </w:rPr>
        <w:t xml:space="preserve"> with limited </w:t>
      </w:r>
      <w:proofErr w:type="spellStart"/>
      <w:r w:rsidRPr="00244D26">
        <w:rPr>
          <w:rFonts w:asciiTheme="minorHAnsi" w:eastAsiaTheme="minorEastAsia" w:hAnsiTheme="minorHAnsi" w:cstheme="minorBidi"/>
          <w:sz w:val="22"/>
          <w:szCs w:val="22"/>
          <w:lang w:eastAsia="en-US"/>
        </w:rPr>
        <w:t>transparency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about</w:t>
      </w:r>
      <w:proofErr w:type="spellEnd"/>
      <w:r w:rsidRPr="00244D26">
        <w:rPr>
          <w:rFonts w:asciiTheme="minorHAnsi" w:eastAsiaTheme="minorEastAsia" w:hAnsiTheme="minorHAnsi" w:cstheme="minorBidi"/>
          <w:sz w:val="22"/>
          <w:szCs w:val="22"/>
          <w:lang w:eastAsia="en-US"/>
        </w:rPr>
        <w:t xml:space="preserve"> treatment </w:t>
      </w:r>
      <w:proofErr w:type="spellStart"/>
      <w:r w:rsidRPr="00244D26">
        <w:rPr>
          <w:rFonts w:asciiTheme="minorHAnsi" w:eastAsiaTheme="minorEastAsia" w:hAnsiTheme="minorHAnsi" w:cstheme="minorBidi"/>
          <w:sz w:val="22"/>
          <w:szCs w:val="22"/>
          <w:lang w:eastAsia="en-US"/>
        </w:rPr>
        <w:t>choices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reinforces</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strategic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logic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captured</w:t>
      </w:r>
      <w:proofErr w:type="spellEnd"/>
      <w:r w:rsidRPr="00244D26">
        <w:rPr>
          <w:rFonts w:asciiTheme="minorHAnsi" w:eastAsiaTheme="minorEastAsia" w:hAnsiTheme="minorHAnsi" w:cstheme="minorBidi"/>
          <w:sz w:val="22"/>
          <w:szCs w:val="22"/>
          <w:lang w:eastAsia="en-US"/>
        </w:rPr>
        <w:t xml:space="preserve"> by </w:t>
      </w:r>
      <w:proofErr w:type="spellStart"/>
      <w:r w:rsidRPr="00244D26">
        <w:rPr>
          <w:rFonts w:asciiTheme="minorHAnsi" w:eastAsiaTheme="minorEastAsia" w:hAnsiTheme="minorHAnsi" w:cstheme="minorBidi"/>
          <w:sz w:val="22"/>
          <w:szCs w:val="22"/>
          <w:lang w:eastAsia="en-US"/>
        </w:rPr>
        <w:t>our</w:t>
      </w:r>
      <w:proofErr w:type="spellEnd"/>
      <w:r w:rsidRPr="00244D26">
        <w:rPr>
          <w:rFonts w:asciiTheme="minorHAnsi" w:eastAsiaTheme="minorEastAsia" w:hAnsiTheme="minorHAnsi" w:cstheme="minorBidi"/>
          <w:sz w:val="22"/>
          <w:szCs w:val="22"/>
          <w:lang w:eastAsia="en-US"/>
        </w:rPr>
        <w:t xml:space="preserve"> model.</w:t>
      </w:r>
    </w:p>
    <w:p w14:paraId="066F7CC5"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r w:rsidRPr="00244D26">
        <w:rPr>
          <w:rFonts w:asciiTheme="minorHAnsi" w:eastAsiaTheme="minorEastAsia" w:hAnsiTheme="minorHAnsi" w:cstheme="minorBidi"/>
          <w:sz w:val="22"/>
          <w:szCs w:val="22"/>
          <w:lang w:eastAsia="en-US"/>
        </w:rPr>
        <w:t xml:space="preserve">In </w:t>
      </w:r>
      <w:proofErr w:type="spellStart"/>
      <w:r w:rsidRPr="00244D26">
        <w:rPr>
          <w:rFonts w:asciiTheme="minorHAnsi" w:eastAsiaTheme="minorEastAsia" w:hAnsiTheme="minorHAnsi" w:cstheme="minorBidi"/>
          <w:sz w:val="22"/>
          <w:szCs w:val="22"/>
          <w:lang w:eastAsia="en-US"/>
        </w:rPr>
        <w:t>contrast</w:t>
      </w:r>
      <w:proofErr w:type="spellEnd"/>
      <w:r w:rsidRPr="00244D26">
        <w:rPr>
          <w:rFonts w:asciiTheme="minorHAnsi" w:eastAsiaTheme="minorEastAsia" w:hAnsiTheme="minorHAnsi" w:cstheme="minorBidi"/>
          <w:sz w:val="22"/>
          <w:szCs w:val="22"/>
          <w:lang w:eastAsia="en-US"/>
        </w:rPr>
        <w:t xml:space="preserve">, countries like the United Kingdom and the Netherlands </w:t>
      </w:r>
      <w:proofErr w:type="spellStart"/>
      <w:r w:rsidRPr="00244D26">
        <w:rPr>
          <w:rFonts w:asciiTheme="minorHAnsi" w:eastAsiaTheme="minorEastAsia" w:hAnsiTheme="minorHAnsi" w:cstheme="minorBidi"/>
          <w:sz w:val="22"/>
          <w:szCs w:val="22"/>
          <w:lang w:eastAsia="en-US"/>
        </w:rPr>
        <w:t>exhibit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institutional</w:t>
      </w:r>
      <w:proofErr w:type="spellEnd"/>
      <w:r w:rsidRPr="00244D26">
        <w:rPr>
          <w:rFonts w:asciiTheme="minorHAnsi" w:eastAsiaTheme="minorEastAsia" w:hAnsiTheme="minorHAnsi" w:cstheme="minorBidi"/>
          <w:sz w:val="22"/>
          <w:szCs w:val="22"/>
          <w:lang w:eastAsia="en-US"/>
        </w:rPr>
        <w:t xml:space="preserve"> features more </w:t>
      </w:r>
      <w:proofErr w:type="spellStart"/>
      <w:r w:rsidRPr="00244D26">
        <w:rPr>
          <w:rFonts w:asciiTheme="minorHAnsi" w:eastAsiaTheme="minorEastAsia" w:hAnsiTheme="minorHAnsi" w:cstheme="minorBidi"/>
          <w:sz w:val="22"/>
          <w:szCs w:val="22"/>
          <w:lang w:eastAsia="en-US"/>
        </w:rPr>
        <w:t>consistent</w:t>
      </w:r>
      <w:proofErr w:type="spellEnd"/>
      <w:r w:rsidRPr="00244D26">
        <w:rPr>
          <w:rFonts w:asciiTheme="minorHAnsi" w:eastAsiaTheme="minorEastAsia" w:hAnsiTheme="minorHAnsi" w:cstheme="minorBidi"/>
          <w:sz w:val="22"/>
          <w:szCs w:val="22"/>
          <w:lang w:eastAsia="en-US"/>
        </w:rPr>
        <w:t xml:space="preserve"> with Equilibrium 1. In </w:t>
      </w:r>
      <w:proofErr w:type="spellStart"/>
      <w:r w:rsidRPr="00244D26">
        <w:rPr>
          <w:rFonts w:asciiTheme="minorHAnsi" w:eastAsiaTheme="minorEastAsia" w:hAnsiTheme="minorHAnsi" w:cstheme="minorBidi"/>
          <w:sz w:val="22"/>
          <w:szCs w:val="22"/>
          <w:lang w:eastAsia="en-US"/>
        </w:rPr>
        <w:t>these</w:t>
      </w:r>
      <w:proofErr w:type="spellEnd"/>
      <w:r w:rsidRPr="00244D26">
        <w:rPr>
          <w:rFonts w:asciiTheme="minorHAnsi" w:eastAsiaTheme="minorEastAsia" w:hAnsiTheme="minorHAnsi" w:cstheme="minorBidi"/>
          <w:sz w:val="22"/>
          <w:szCs w:val="22"/>
          <w:lang w:eastAsia="en-US"/>
        </w:rPr>
        <w:t xml:space="preserve"> systems, </w:t>
      </w:r>
      <w:proofErr w:type="spellStart"/>
      <w:r w:rsidRPr="00244D26">
        <w:rPr>
          <w:rFonts w:asciiTheme="minorHAnsi" w:eastAsiaTheme="minorEastAsia" w:hAnsiTheme="minorHAnsi" w:cstheme="minorBidi"/>
          <w:sz w:val="22"/>
          <w:szCs w:val="22"/>
          <w:lang w:eastAsia="en-US"/>
        </w:rPr>
        <w:t>physicians</w:t>
      </w:r>
      <w:proofErr w:type="spellEnd"/>
      <w:r w:rsidRPr="00244D26">
        <w:rPr>
          <w:rFonts w:asciiTheme="minorHAnsi" w:eastAsiaTheme="minorEastAsia" w:hAnsiTheme="minorHAnsi" w:cstheme="minorBidi"/>
          <w:sz w:val="22"/>
          <w:szCs w:val="22"/>
          <w:lang w:eastAsia="en-US"/>
        </w:rPr>
        <w:t xml:space="preserve"> are </w:t>
      </w:r>
      <w:proofErr w:type="spellStart"/>
      <w:r w:rsidRPr="00244D26">
        <w:rPr>
          <w:rFonts w:asciiTheme="minorHAnsi" w:eastAsiaTheme="minorEastAsia" w:hAnsiTheme="minorHAnsi" w:cstheme="minorBidi"/>
          <w:sz w:val="22"/>
          <w:szCs w:val="22"/>
          <w:lang w:eastAsia="en-US"/>
        </w:rPr>
        <w:t>protected</w:t>
      </w:r>
      <w:proofErr w:type="spellEnd"/>
      <w:r w:rsidRPr="00244D26">
        <w:rPr>
          <w:rFonts w:asciiTheme="minorHAnsi" w:eastAsiaTheme="minorEastAsia" w:hAnsiTheme="minorHAnsi" w:cstheme="minorBidi"/>
          <w:sz w:val="22"/>
          <w:szCs w:val="22"/>
          <w:lang w:eastAsia="en-US"/>
        </w:rPr>
        <w:t xml:space="preserve"> from liability </w:t>
      </w:r>
      <w:proofErr w:type="spellStart"/>
      <w:r w:rsidRPr="00244D26">
        <w:rPr>
          <w:rFonts w:asciiTheme="minorHAnsi" w:eastAsiaTheme="minorEastAsia" w:hAnsiTheme="minorHAnsi" w:cstheme="minorBidi"/>
          <w:sz w:val="22"/>
          <w:szCs w:val="22"/>
          <w:lang w:eastAsia="en-US"/>
        </w:rPr>
        <w:t>when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they</w:t>
      </w:r>
      <w:proofErr w:type="spellEnd"/>
      <w:r w:rsidRPr="00244D26">
        <w:rPr>
          <w:rFonts w:asciiTheme="minorHAnsi" w:eastAsiaTheme="minorEastAsia" w:hAnsiTheme="minorHAnsi" w:cstheme="minorBidi"/>
          <w:sz w:val="22"/>
          <w:szCs w:val="22"/>
          <w:lang w:eastAsia="en-US"/>
        </w:rPr>
        <w:t xml:space="preserve"> follow </w:t>
      </w:r>
      <w:proofErr w:type="spellStart"/>
      <w:r w:rsidRPr="00244D26">
        <w:rPr>
          <w:rFonts w:asciiTheme="minorHAnsi" w:eastAsiaTheme="minorEastAsia" w:hAnsiTheme="minorHAnsi" w:cstheme="minorBidi"/>
          <w:sz w:val="22"/>
          <w:szCs w:val="22"/>
          <w:lang w:eastAsia="en-US"/>
        </w:rPr>
        <w:t>established</w:t>
      </w:r>
      <w:proofErr w:type="spellEnd"/>
      <w:r w:rsidRPr="00244D26">
        <w:rPr>
          <w:rFonts w:asciiTheme="minorHAnsi" w:eastAsiaTheme="minorEastAsia" w:hAnsiTheme="minorHAnsi" w:cstheme="minorBidi"/>
          <w:sz w:val="22"/>
          <w:szCs w:val="22"/>
          <w:lang w:eastAsia="en-US"/>
        </w:rPr>
        <w:t xml:space="preserve"> clinical </w:t>
      </w:r>
      <w:proofErr w:type="spellStart"/>
      <w:r w:rsidRPr="00244D26">
        <w:rPr>
          <w:rFonts w:asciiTheme="minorHAnsi" w:eastAsiaTheme="minorEastAsia" w:hAnsiTheme="minorHAnsi" w:cstheme="minorBidi"/>
          <w:sz w:val="22"/>
          <w:szCs w:val="22"/>
          <w:lang w:eastAsia="en-US"/>
        </w:rPr>
        <w:t>guidelines</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patients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have</w:t>
      </w:r>
      <w:proofErr w:type="spellEnd"/>
      <w:r w:rsidRPr="00244D26">
        <w:rPr>
          <w:rFonts w:asciiTheme="minorHAnsi" w:eastAsiaTheme="minorEastAsia" w:hAnsiTheme="minorHAnsi" w:cstheme="minorBidi"/>
          <w:sz w:val="22"/>
          <w:szCs w:val="22"/>
          <w:lang w:eastAsia="en-US"/>
        </w:rPr>
        <w:t xml:space="preserve"> access to </w:t>
      </w:r>
      <w:proofErr w:type="spellStart"/>
      <w:r w:rsidRPr="00244D26">
        <w:rPr>
          <w:rFonts w:asciiTheme="minorHAnsi" w:eastAsiaTheme="minorEastAsia" w:hAnsiTheme="minorHAnsi" w:cstheme="minorBidi"/>
          <w:sz w:val="22"/>
          <w:szCs w:val="22"/>
          <w:lang w:eastAsia="en-US"/>
        </w:rPr>
        <w:t>structured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complaint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mechanisms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do </w:t>
      </w:r>
      <w:proofErr w:type="spellStart"/>
      <w:r w:rsidRPr="00244D26">
        <w:rPr>
          <w:rFonts w:asciiTheme="minorHAnsi" w:eastAsiaTheme="minorEastAsia" w:hAnsiTheme="minorHAnsi" w:cstheme="minorBidi"/>
          <w:sz w:val="22"/>
          <w:szCs w:val="22"/>
          <w:lang w:eastAsia="en-US"/>
        </w:rPr>
        <w:t>not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necessarily</w:t>
      </w:r>
      <w:proofErr w:type="spellEnd"/>
      <w:r w:rsidRPr="00244D26">
        <w:rPr>
          <w:rFonts w:asciiTheme="minorHAnsi" w:eastAsiaTheme="minorEastAsia" w:hAnsiTheme="minorHAnsi" w:cstheme="minorBidi"/>
          <w:sz w:val="22"/>
          <w:szCs w:val="22"/>
          <w:lang w:eastAsia="en-US"/>
        </w:rPr>
        <w:t xml:space="preserve"> involve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environment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more </w:t>
      </w:r>
      <w:proofErr w:type="spellStart"/>
      <w:r w:rsidRPr="00244D26">
        <w:rPr>
          <w:rFonts w:asciiTheme="minorHAnsi" w:eastAsiaTheme="minorEastAsia" w:hAnsiTheme="minorHAnsi" w:cstheme="minorBidi"/>
          <w:sz w:val="22"/>
          <w:szCs w:val="22"/>
          <w:lang w:eastAsia="en-US"/>
        </w:rPr>
        <w:t>predictable</w:t>
      </w:r>
      <w:proofErr w:type="spellEnd"/>
      <w:r w:rsidRPr="00244D26">
        <w:rPr>
          <w:rFonts w:asciiTheme="minorHAnsi" w:eastAsiaTheme="minorEastAsia" w:hAnsiTheme="minorHAnsi" w:cstheme="minorBidi"/>
          <w:sz w:val="22"/>
          <w:szCs w:val="22"/>
          <w:lang w:eastAsia="en-US"/>
        </w:rPr>
        <w:t xml:space="preserve">, and trust in </w:t>
      </w:r>
      <w:proofErr w:type="spellStart"/>
      <w:r w:rsidRPr="00244D26">
        <w:rPr>
          <w:rFonts w:asciiTheme="minorHAnsi" w:eastAsiaTheme="minorEastAsia" w:hAnsiTheme="minorHAnsi" w:cstheme="minorBidi"/>
          <w:sz w:val="22"/>
          <w:szCs w:val="22"/>
          <w:lang w:eastAsia="en-US"/>
        </w:rPr>
        <w:t>medical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professionals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generally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higher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As</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result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physicians</w:t>
      </w:r>
      <w:proofErr w:type="spellEnd"/>
      <w:r w:rsidRPr="00244D26">
        <w:rPr>
          <w:rFonts w:asciiTheme="minorHAnsi" w:eastAsiaTheme="minorEastAsia" w:hAnsiTheme="minorHAnsi" w:cstheme="minorBidi"/>
          <w:sz w:val="22"/>
          <w:szCs w:val="22"/>
          <w:lang w:eastAsia="en-US"/>
        </w:rPr>
        <w:t xml:space="preserve"> are more </w:t>
      </w:r>
      <w:proofErr w:type="spellStart"/>
      <w:r w:rsidRPr="00244D26">
        <w:rPr>
          <w:rFonts w:asciiTheme="minorHAnsi" w:eastAsiaTheme="minorEastAsia" w:hAnsiTheme="minorHAnsi" w:cstheme="minorBidi"/>
          <w:sz w:val="22"/>
          <w:szCs w:val="22"/>
          <w:lang w:eastAsia="en-US"/>
        </w:rPr>
        <w:t>likely</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choose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clinically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optimal</w:t>
      </w:r>
      <w:proofErr w:type="spellEnd"/>
      <w:r w:rsidRPr="00244D26">
        <w:rPr>
          <w:rFonts w:asciiTheme="minorHAnsi" w:eastAsiaTheme="minorEastAsia" w:hAnsiTheme="minorHAnsi" w:cstheme="minorBidi"/>
          <w:sz w:val="22"/>
          <w:szCs w:val="22"/>
          <w:lang w:eastAsia="en-US"/>
        </w:rPr>
        <w:t xml:space="preserve"> treatments, and </w:t>
      </w:r>
      <w:proofErr w:type="spellStart"/>
      <w:r w:rsidRPr="00244D26">
        <w:rPr>
          <w:rFonts w:asciiTheme="minorHAnsi" w:eastAsiaTheme="minorEastAsia" w:hAnsiTheme="minorHAnsi" w:cstheme="minorBidi"/>
          <w:sz w:val="22"/>
          <w:szCs w:val="22"/>
          <w:lang w:eastAsia="en-US"/>
        </w:rPr>
        <w:t>patients</w:t>
      </w:r>
      <w:proofErr w:type="spellEnd"/>
      <w:r w:rsidRPr="00244D26">
        <w:rPr>
          <w:rFonts w:asciiTheme="minorHAnsi" w:eastAsiaTheme="minorEastAsia" w:hAnsiTheme="minorHAnsi" w:cstheme="minorBidi"/>
          <w:sz w:val="22"/>
          <w:szCs w:val="22"/>
          <w:lang w:eastAsia="en-US"/>
        </w:rPr>
        <w:t xml:space="preserve"> are </w:t>
      </w:r>
      <w:proofErr w:type="spellStart"/>
      <w:r w:rsidRPr="00244D26">
        <w:rPr>
          <w:rFonts w:asciiTheme="minorHAnsi" w:eastAsiaTheme="minorEastAsia" w:hAnsiTheme="minorHAnsi" w:cstheme="minorBidi"/>
          <w:sz w:val="22"/>
          <w:szCs w:val="22"/>
          <w:lang w:eastAsia="en-US"/>
        </w:rPr>
        <w:t>less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inclined</w:t>
      </w:r>
      <w:proofErr w:type="spellEnd"/>
      <w:r w:rsidRPr="00244D26">
        <w:rPr>
          <w:rFonts w:asciiTheme="minorHAnsi" w:eastAsiaTheme="minorEastAsia" w:hAnsiTheme="minorHAnsi" w:cstheme="minorBidi"/>
          <w:sz w:val="22"/>
          <w:szCs w:val="22"/>
          <w:lang w:eastAsia="en-US"/>
        </w:rPr>
        <w:t xml:space="preserve"> to sue following negative </w:t>
      </w:r>
      <w:proofErr w:type="spellStart"/>
      <w:r w:rsidRPr="00244D26">
        <w:rPr>
          <w:rFonts w:asciiTheme="minorHAnsi" w:eastAsiaTheme="minorEastAsia" w:hAnsiTheme="minorHAnsi" w:cstheme="minorBidi"/>
          <w:sz w:val="22"/>
          <w:szCs w:val="22"/>
          <w:lang w:eastAsia="en-US"/>
        </w:rPr>
        <w:t>outcomes</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equilibrium</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where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both</w:t>
      </w:r>
      <w:proofErr w:type="spellEnd"/>
      <w:r w:rsidRPr="00244D26">
        <w:rPr>
          <w:rFonts w:asciiTheme="minorHAnsi" w:eastAsiaTheme="minorEastAsia" w:hAnsiTheme="minorHAnsi" w:cstheme="minorBidi"/>
          <w:sz w:val="22"/>
          <w:szCs w:val="22"/>
          <w:lang w:eastAsia="en-US"/>
        </w:rPr>
        <w:t xml:space="preserve"> agents act </w:t>
      </w:r>
      <w:proofErr w:type="spellStart"/>
      <w:r w:rsidRPr="00244D26">
        <w:rPr>
          <w:rFonts w:asciiTheme="minorHAnsi" w:eastAsiaTheme="minorEastAsia" w:hAnsiTheme="minorHAnsi" w:cstheme="minorBidi"/>
          <w:sz w:val="22"/>
          <w:szCs w:val="22"/>
          <w:lang w:eastAsia="en-US"/>
        </w:rPr>
        <w:t>efficiently</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avoided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emerges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naturally</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these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contexts</w:t>
      </w:r>
      <w:proofErr w:type="spellEnd"/>
      <w:r w:rsidRPr="00244D26">
        <w:rPr>
          <w:rFonts w:asciiTheme="minorHAnsi" w:eastAsiaTheme="minorEastAsia" w:hAnsiTheme="minorHAnsi" w:cstheme="minorBidi"/>
          <w:sz w:val="22"/>
          <w:szCs w:val="22"/>
          <w:lang w:eastAsia="en-US"/>
        </w:rPr>
        <w:t>.</w:t>
      </w:r>
    </w:p>
    <w:p w14:paraId="7E12566C"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proofErr w:type="spellStart"/>
      <w:r w:rsidRPr="00244D26">
        <w:rPr>
          <w:rFonts w:asciiTheme="minorHAnsi" w:eastAsiaTheme="minorEastAsia" w:hAnsiTheme="minorHAnsi" w:cstheme="minorBidi"/>
          <w:sz w:val="22"/>
          <w:szCs w:val="22"/>
          <w:lang w:eastAsia="en-US"/>
        </w:rPr>
        <w:t>Italy</w:t>
      </w:r>
      <w:proofErr w:type="spellEnd"/>
      <w:r w:rsidRPr="00244D26">
        <w:rPr>
          <w:rFonts w:asciiTheme="minorHAnsi" w:eastAsiaTheme="minorEastAsia" w:hAnsiTheme="minorHAnsi" w:cstheme="minorBidi"/>
          <w:sz w:val="22"/>
          <w:szCs w:val="22"/>
          <w:lang w:eastAsia="en-US"/>
        </w:rPr>
        <w:t xml:space="preserve"> and France </w:t>
      </w:r>
      <w:proofErr w:type="spellStart"/>
      <w:r w:rsidRPr="00244D26">
        <w:rPr>
          <w:rFonts w:asciiTheme="minorHAnsi" w:eastAsiaTheme="minorEastAsia" w:hAnsiTheme="minorHAnsi" w:cstheme="minorBidi"/>
          <w:sz w:val="22"/>
          <w:szCs w:val="22"/>
          <w:lang w:eastAsia="en-US"/>
        </w:rPr>
        <w:t>offer</w:t>
      </w:r>
      <w:proofErr w:type="spellEnd"/>
      <w:r w:rsidRPr="00244D26">
        <w:rPr>
          <w:rFonts w:asciiTheme="minorHAnsi" w:eastAsiaTheme="minorEastAsia" w:hAnsiTheme="minorHAnsi" w:cstheme="minorBidi"/>
          <w:sz w:val="22"/>
          <w:szCs w:val="22"/>
          <w:lang w:eastAsia="en-US"/>
        </w:rPr>
        <w:t xml:space="preserve"> intermediate </w:t>
      </w:r>
      <w:proofErr w:type="spellStart"/>
      <w:r w:rsidRPr="00244D26">
        <w:rPr>
          <w:rFonts w:asciiTheme="minorHAnsi" w:eastAsiaTheme="minorEastAsia" w:hAnsiTheme="minorHAnsi" w:cstheme="minorBidi"/>
          <w:sz w:val="22"/>
          <w:szCs w:val="22"/>
          <w:lang w:eastAsia="en-US"/>
        </w:rPr>
        <w:t>cases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where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present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but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varies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regionally</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across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specialties</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Italy</w:t>
      </w:r>
      <w:proofErr w:type="spellEnd"/>
      <w:r w:rsidRPr="00244D26">
        <w:rPr>
          <w:rFonts w:asciiTheme="minorHAnsi" w:eastAsiaTheme="minorEastAsia" w:hAnsiTheme="minorHAnsi" w:cstheme="minorBidi"/>
          <w:sz w:val="22"/>
          <w:szCs w:val="22"/>
          <w:lang w:eastAsia="en-US"/>
        </w:rPr>
        <w:t xml:space="preserve">, for </w:t>
      </w:r>
      <w:proofErr w:type="spellStart"/>
      <w:r w:rsidRPr="00244D26">
        <w:rPr>
          <w:rFonts w:asciiTheme="minorHAnsi" w:eastAsiaTheme="minorEastAsia" w:hAnsiTheme="minorHAnsi" w:cstheme="minorBidi"/>
          <w:sz w:val="22"/>
          <w:szCs w:val="22"/>
          <w:lang w:eastAsia="en-US"/>
        </w:rPr>
        <w:t>instance</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fear</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criminal</w:t>
      </w:r>
      <w:proofErr w:type="spellEnd"/>
      <w:r w:rsidRPr="00244D26">
        <w:rPr>
          <w:rFonts w:asciiTheme="minorHAnsi" w:eastAsiaTheme="minorEastAsia" w:hAnsiTheme="minorHAnsi" w:cstheme="minorBidi"/>
          <w:sz w:val="22"/>
          <w:szCs w:val="22"/>
          <w:lang w:eastAsia="en-US"/>
        </w:rPr>
        <w:t xml:space="preserve"> liability </w:t>
      </w:r>
      <w:proofErr w:type="spellStart"/>
      <w:r w:rsidRPr="00244D26">
        <w:rPr>
          <w:rFonts w:asciiTheme="minorHAnsi" w:eastAsiaTheme="minorEastAsia" w:hAnsiTheme="minorHAnsi" w:cstheme="minorBidi"/>
          <w:sz w:val="22"/>
          <w:szCs w:val="22"/>
          <w:lang w:eastAsia="en-US"/>
        </w:rPr>
        <w:t>has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historically</w:t>
      </w:r>
      <w:proofErr w:type="spellEnd"/>
      <w:r w:rsidRPr="00244D26">
        <w:rPr>
          <w:rFonts w:asciiTheme="minorHAnsi" w:eastAsiaTheme="minorEastAsia" w:hAnsiTheme="minorHAnsi" w:cstheme="minorBidi"/>
          <w:sz w:val="22"/>
          <w:szCs w:val="22"/>
          <w:lang w:eastAsia="en-US"/>
        </w:rPr>
        <w:t xml:space="preserve"> led to </w:t>
      </w:r>
      <w:proofErr w:type="spellStart"/>
      <w:r w:rsidRPr="00244D26">
        <w:rPr>
          <w:rFonts w:asciiTheme="minorHAnsi" w:eastAsiaTheme="minorEastAsia" w:hAnsiTheme="minorHAnsi" w:cstheme="minorBidi"/>
          <w:sz w:val="22"/>
          <w:szCs w:val="22"/>
          <w:lang w:eastAsia="en-US"/>
        </w:rPr>
        <w:t>widespread</w:t>
      </w:r>
      <w:proofErr w:type="spellEnd"/>
      <w:r w:rsidRPr="00244D26">
        <w:rPr>
          <w:rFonts w:asciiTheme="minorHAnsi" w:eastAsiaTheme="minorEastAsia" w:hAnsiTheme="minorHAnsi" w:cstheme="minorBidi"/>
          <w:sz w:val="22"/>
          <w:szCs w:val="22"/>
          <w:lang w:eastAsia="en-US"/>
        </w:rPr>
        <w:t xml:space="preserve"> use of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practices, </w:t>
      </w:r>
      <w:proofErr w:type="spellStart"/>
      <w:r w:rsidRPr="00244D26">
        <w:rPr>
          <w:rFonts w:asciiTheme="minorHAnsi" w:eastAsiaTheme="minorEastAsia" w:hAnsiTheme="minorHAnsi" w:cstheme="minorBidi"/>
          <w:sz w:val="22"/>
          <w:szCs w:val="22"/>
          <w:lang w:eastAsia="en-US"/>
        </w:rPr>
        <w:t>especially</w:t>
      </w:r>
      <w:proofErr w:type="spellEnd"/>
      <w:r w:rsidRPr="00244D26">
        <w:rPr>
          <w:rFonts w:asciiTheme="minorHAnsi" w:eastAsiaTheme="minorEastAsia" w:hAnsiTheme="minorHAnsi" w:cstheme="minorBidi"/>
          <w:sz w:val="22"/>
          <w:szCs w:val="22"/>
          <w:lang w:eastAsia="en-US"/>
        </w:rPr>
        <w:t xml:space="preserve"> in high-risk fields like </w:t>
      </w:r>
      <w:proofErr w:type="spellStart"/>
      <w:r w:rsidRPr="00244D26">
        <w:rPr>
          <w:rFonts w:asciiTheme="minorHAnsi" w:eastAsiaTheme="minorEastAsia" w:hAnsiTheme="minorHAnsi" w:cstheme="minorBidi"/>
          <w:sz w:val="22"/>
          <w:szCs w:val="22"/>
          <w:lang w:eastAsia="en-US"/>
        </w:rPr>
        <w:t>obstetrics</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emergency</w:t>
      </w:r>
      <w:proofErr w:type="spellEnd"/>
      <w:r w:rsidRPr="00244D26">
        <w:rPr>
          <w:rFonts w:asciiTheme="minorHAnsi" w:eastAsiaTheme="minorEastAsia" w:hAnsiTheme="minorHAnsi" w:cstheme="minorBidi"/>
          <w:sz w:val="22"/>
          <w:szCs w:val="22"/>
          <w:lang w:eastAsia="en-US"/>
        </w:rPr>
        <w:t xml:space="preserve"> medicine. </w:t>
      </w:r>
      <w:proofErr w:type="spellStart"/>
      <w:r w:rsidRPr="00244D26">
        <w:rPr>
          <w:rFonts w:asciiTheme="minorHAnsi" w:eastAsiaTheme="minorEastAsia" w:hAnsiTheme="minorHAnsi" w:cstheme="minorBidi"/>
          <w:sz w:val="22"/>
          <w:szCs w:val="22"/>
          <w:lang w:eastAsia="en-US"/>
        </w:rPr>
        <w:t>However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rates </w:t>
      </w:r>
      <w:proofErr w:type="spellStart"/>
      <w:r w:rsidRPr="00244D26">
        <w:rPr>
          <w:rFonts w:asciiTheme="minorHAnsi" w:eastAsiaTheme="minorEastAsia" w:hAnsiTheme="minorHAnsi" w:cstheme="minorBidi"/>
          <w:sz w:val="22"/>
          <w:szCs w:val="22"/>
          <w:lang w:eastAsia="en-US"/>
        </w:rPr>
        <w:t>remain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relatively</w:t>
      </w:r>
      <w:proofErr w:type="spellEnd"/>
      <w:r w:rsidRPr="00244D26">
        <w:rPr>
          <w:rFonts w:asciiTheme="minorHAnsi" w:eastAsiaTheme="minorEastAsia" w:hAnsiTheme="minorHAnsi" w:cstheme="minorBidi"/>
          <w:sz w:val="22"/>
          <w:szCs w:val="22"/>
          <w:lang w:eastAsia="en-US"/>
        </w:rPr>
        <w:t xml:space="preserve"> low, </w:t>
      </w:r>
      <w:proofErr w:type="spellStart"/>
      <w:r w:rsidRPr="00244D26">
        <w:rPr>
          <w:rFonts w:asciiTheme="minorHAnsi" w:eastAsiaTheme="minorEastAsia" w:hAnsiTheme="minorHAnsi" w:cstheme="minorBidi"/>
          <w:sz w:val="22"/>
          <w:szCs w:val="22"/>
          <w:lang w:eastAsia="en-US"/>
        </w:rPr>
        <w:lastRenderedPageBreak/>
        <w:t>suggesting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many</w:t>
      </w:r>
      <w:proofErr w:type="spellEnd"/>
      <w:r w:rsidRPr="00244D26">
        <w:rPr>
          <w:rFonts w:asciiTheme="minorHAnsi" w:eastAsiaTheme="minorEastAsia" w:hAnsiTheme="minorHAnsi" w:cstheme="minorBidi"/>
          <w:sz w:val="22"/>
          <w:szCs w:val="22"/>
          <w:lang w:eastAsia="en-US"/>
        </w:rPr>
        <w:t xml:space="preserve"> interactions </w:t>
      </w:r>
      <w:proofErr w:type="spellStart"/>
      <w:r w:rsidRPr="00244D26">
        <w:rPr>
          <w:rFonts w:asciiTheme="minorHAnsi" w:eastAsiaTheme="minorEastAsia" w:hAnsiTheme="minorHAnsi" w:cstheme="minorBidi"/>
          <w:sz w:val="22"/>
          <w:szCs w:val="22"/>
          <w:lang w:eastAsia="en-US"/>
        </w:rPr>
        <w:t>fall</w:t>
      </w:r>
      <w:proofErr w:type="spellEnd"/>
      <w:r w:rsidRPr="00244D26">
        <w:rPr>
          <w:rFonts w:asciiTheme="minorHAnsi" w:eastAsiaTheme="minorEastAsia" w:hAnsiTheme="minorHAnsi" w:cstheme="minorBidi"/>
          <w:sz w:val="22"/>
          <w:szCs w:val="22"/>
          <w:lang w:eastAsia="en-US"/>
        </w:rPr>
        <w:t xml:space="preserve"> under Equilibrium 2 </w:t>
      </w:r>
      <w:proofErr w:type="spellStart"/>
      <w:r w:rsidRPr="00244D26">
        <w:rPr>
          <w:rFonts w:asciiTheme="minorHAnsi" w:eastAsiaTheme="minorEastAsia" w:hAnsiTheme="minorHAnsi" w:cstheme="minorBidi"/>
          <w:sz w:val="22"/>
          <w:szCs w:val="22"/>
          <w:lang w:eastAsia="en-US"/>
        </w:rPr>
        <w:t>rather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than</w:t>
      </w:r>
      <w:proofErr w:type="spellEnd"/>
      <w:r w:rsidRPr="00244D26">
        <w:rPr>
          <w:rFonts w:asciiTheme="minorHAnsi" w:eastAsiaTheme="minorEastAsia" w:hAnsiTheme="minorHAnsi" w:cstheme="minorBidi"/>
          <w:sz w:val="22"/>
          <w:szCs w:val="22"/>
          <w:lang w:eastAsia="en-US"/>
        </w:rPr>
        <w:t xml:space="preserve"> Equilibrium 3. The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may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perceive</w:t>
      </w:r>
      <w:proofErr w:type="spellEnd"/>
      <w:r w:rsidRPr="00244D26">
        <w:rPr>
          <w:rFonts w:asciiTheme="minorHAnsi" w:eastAsiaTheme="minorEastAsia" w:hAnsiTheme="minorHAnsi" w:cstheme="minorBidi"/>
          <w:sz w:val="22"/>
          <w:szCs w:val="22"/>
          <w:lang w:eastAsia="en-US"/>
        </w:rPr>
        <w:t xml:space="preserve"> the burden of </w:t>
      </w:r>
      <w:proofErr w:type="spellStart"/>
      <w:r w:rsidRPr="00244D26">
        <w:rPr>
          <w:rFonts w:asciiTheme="minorHAnsi" w:eastAsiaTheme="minorEastAsia" w:hAnsiTheme="minorHAnsi" w:cstheme="minorBidi"/>
          <w:sz w:val="22"/>
          <w:szCs w:val="22"/>
          <w:lang w:eastAsia="en-US"/>
        </w:rPr>
        <w:t>diagnostics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but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lacks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sufficient</w:t>
      </w:r>
      <w:proofErr w:type="spellEnd"/>
      <w:r w:rsidRPr="00244D26">
        <w:rPr>
          <w:rFonts w:asciiTheme="minorHAnsi" w:eastAsiaTheme="minorEastAsia" w:hAnsiTheme="minorHAnsi" w:cstheme="minorBidi"/>
          <w:sz w:val="22"/>
          <w:szCs w:val="22"/>
          <w:lang w:eastAsia="en-US"/>
        </w:rPr>
        <w:t xml:space="preserve"> information or incentive to </w:t>
      </w:r>
      <w:proofErr w:type="spellStart"/>
      <w:r w:rsidRPr="00244D26">
        <w:rPr>
          <w:rFonts w:asciiTheme="minorHAnsi" w:eastAsiaTheme="minorEastAsia" w:hAnsiTheme="minorHAnsi" w:cstheme="minorBidi"/>
          <w:sz w:val="22"/>
          <w:szCs w:val="22"/>
          <w:lang w:eastAsia="en-US"/>
        </w:rPr>
        <w:t>pursue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action. </w:t>
      </w:r>
      <w:proofErr w:type="spellStart"/>
      <w:r w:rsidRPr="00244D26">
        <w:rPr>
          <w:rFonts w:asciiTheme="minorHAnsi" w:eastAsiaTheme="minorEastAsia" w:hAnsiTheme="minorHAnsi" w:cstheme="minorBidi"/>
          <w:sz w:val="22"/>
          <w:szCs w:val="22"/>
          <w:lang w:eastAsia="en-US"/>
        </w:rPr>
        <w:t>Recent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reforms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aimed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clarifying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medical</w:t>
      </w:r>
      <w:proofErr w:type="spellEnd"/>
      <w:r w:rsidRPr="00244D26">
        <w:rPr>
          <w:rFonts w:asciiTheme="minorHAnsi" w:eastAsiaTheme="minorEastAsia" w:hAnsiTheme="minorHAnsi" w:cstheme="minorBidi"/>
          <w:sz w:val="22"/>
          <w:szCs w:val="22"/>
          <w:lang w:eastAsia="en-US"/>
        </w:rPr>
        <w:t xml:space="preserve"> liability and </w:t>
      </w:r>
      <w:proofErr w:type="spellStart"/>
      <w:r w:rsidRPr="00244D26">
        <w:rPr>
          <w:rFonts w:asciiTheme="minorHAnsi" w:eastAsiaTheme="minorEastAsia" w:hAnsiTheme="minorHAnsi" w:cstheme="minorBidi"/>
          <w:sz w:val="22"/>
          <w:szCs w:val="22"/>
          <w:lang w:eastAsia="en-US"/>
        </w:rPr>
        <w:t>promoting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adherence</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guidelines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may</w:t>
      </w:r>
      <w:proofErr w:type="spellEnd"/>
      <w:r w:rsidRPr="00244D26">
        <w:rPr>
          <w:rFonts w:asciiTheme="minorHAnsi" w:eastAsiaTheme="minorEastAsia" w:hAnsiTheme="minorHAnsi" w:cstheme="minorBidi"/>
          <w:sz w:val="22"/>
          <w:szCs w:val="22"/>
          <w:lang w:eastAsia="en-US"/>
        </w:rPr>
        <w:t xml:space="preserve"> shift the system </w:t>
      </w:r>
      <w:proofErr w:type="spellStart"/>
      <w:r w:rsidRPr="00244D26">
        <w:rPr>
          <w:rFonts w:asciiTheme="minorHAnsi" w:eastAsiaTheme="minorEastAsia" w:hAnsiTheme="minorHAnsi" w:cstheme="minorBidi"/>
          <w:sz w:val="22"/>
          <w:szCs w:val="22"/>
          <w:lang w:eastAsia="en-US"/>
        </w:rPr>
        <w:t>toward</w:t>
      </w:r>
      <w:proofErr w:type="spellEnd"/>
      <w:r w:rsidRPr="00244D26">
        <w:rPr>
          <w:rFonts w:asciiTheme="minorHAnsi" w:eastAsiaTheme="minorEastAsia" w:hAnsiTheme="minorHAnsi" w:cstheme="minorBidi"/>
          <w:sz w:val="22"/>
          <w:szCs w:val="22"/>
          <w:lang w:eastAsia="en-US"/>
        </w:rPr>
        <w:t xml:space="preserve"> more </w:t>
      </w:r>
      <w:proofErr w:type="spellStart"/>
      <w:r w:rsidRPr="00244D26">
        <w:rPr>
          <w:rFonts w:asciiTheme="minorHAnsi" w:eastAsiaTheme="minorEastAsia" w:hAnsiTheme="minorHAnsi" w:cstheme="minorBidi"/>
          <w:sz w:val="22"/>
          <w:szCs w:val="22"/>
          <w:lang w:eastAsia="en-US"/>
        </w:rPr>
        <w:t>efficient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equilibria</w:t>
      </w:r>
      <w:proofErr w:type="spellEnd"/>
      <w:r w:rsidRPr="00244D26">
        <w:rPr>
          <w:rFonts w:asciiTheme="minorHAnsi" w:eastAsiaTheme="minorEastAsia" w:hAnsiTheme="minorHAnsi" w:cstheme="minorBidi"/>
          <w:sz w:val="22"/>
          <w:szCs w:val="22"/>
          <w:lang w:eastAsia="en-US"/>
        </w:rPr>
        <w:t>.</w:t>
      </w:r>
    </w:p>
    <w:p w14:paraId="208A6AAB" w14:textId="77777777" w:rsidR="00244D26" w:rsidRPr="00244D26" w:rsidRDefault="00244D26" w:rsidP="00244D26">
      <w:pPr>
        <w:spacing w:line="276" w:lineRule="auto"/>
        <w:jc w:val="both"/>
        <w:rPr>
          <w:rFonts w:asciiTheme="minorHAnsi" w:eastAsiaTheme="minorEastAsia" w:hAnsiTheme="minorHAnsi" w:cstheme="minorBidi"/>
          <w:sz w:val="22"/>
          <w:szCs w:val="22"/>
          <w:lang w:eastAsia="en-US"/>
        </w:rPr>
      </w:pPr>
      <w:r w:rsidRPr="00244D26">
        <w:rPr>
          <w:rFonts w:asciiTheme="minorHAnsi" w:eastAsiaTheme="minorEastAsia" w:hAnsiTheme="minorHAnsi" w:cstheme="minorBidi"/>
          <w:sz w:val="22"/>
          <w:szCs w:val="22"/>
          <w:lang w:eastAsia="en-US"/>
        </w:rPr>
        <w:t xml:space="preserve">Equilibrium 3, </w:t>
      </w:r>
      <w:proofErr w:type="spellStart"/>
      <w:r w:rsidRPr="00244D26">
        <w:rPr>
          <w:rFonts w:asciiTheme="minorHAnsi" w:eastAsiaTheme="minorEastAsia" w:hAnsiTheme="minorHAnsi" w:cstheme="minorBidi"/>
          <w:sz w:val="22"/>
          <w:szCs w:val="22"/>
          <w:lang w:eastAsia="en-US"/>
        </w:rPr>
        <w:t>where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 </w:t>
      </w:r>
      <w:proofErr w:type="spellStart"/>
      <w:r w:rsidRPr="00244D26">
        <w:rPr>
          <w:rFonts w:asciiTheme="minorHAnsi" w:eastAsiaTheme="minorEastAsia" w:hAnsiTheme="minorHAnsi" w:cstheme="minorBidi"/>
          <w:sz w:val="22"/>
          <w:szCs w:val="22"/>
          <w:lang w:eastAsia="en-US"/>
        </w:rPr>
        <w:t>coexists</w:t>
      </w:r>
      <w:proofErr w:type="spellEnd"/>
      <w:r w:rsidRPr="00244D26">
        <w:rPr>
          <w:rFonts w:asciiTheme="minorHAnsi" w:eastAsiaTheme="minorEastAsia" w:hAnsiTheme="minorHAnsi" w:cstheme="minorBidi"/>
          <w:sz w:val="22"/>
          <w:szCs w:val="22"/>
          <w:lang w:eastAsia="en-US"/>
        </w:rPr>
        <w:t xml:space="preserve"> with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particularly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relevant</w:t>
      </w:r>
      <w:proofErr w:type="spellEnd"/>
      <w:r w:rsidRPr="00244D26">
        <w:rPr>
          <w:rFonts w:asciiTheme="minorHAnsi" w:eastAsiaTheme="minorEastAsia" w:hAnsiTheme="minorHAnsi" w:cstheme="minorBidi"/>
          <w:sz w:val="22"/>
          <w:szCs w:val="22"/>
          <w:lang w:eastAsia="en-US"/>
        </w:rPr>
        <w:t xml:space="preserve"> in settings </w:t>
      </w:r>
      <w:proofErr w:type="spellStart"/>
      <w:r w:rsidRPr="00244D26">
        <w:rPr>
          <w:rFonts w:asciiTheme="minorHAnsi" w:eastAsiaTheme="minorEastAsia" w:hAnsiTheme="minorHAnsi" w:cstheme="minorBidi"/>
          <w:sz w:val="22"/>
          <w:szCs w:val="22"/>
          <w:lang w:eastAsia="en-US"/>
        </w:rPr>
        <w:t>where</w:t>
      </w:r>
      <w:proofErr w:type="spellEnd"/>
      <w:r w:rsidRPr="00244D26">
        <w:rPr>
          <w:rFonts w:asciiTheme="minorHAnsi" w:eastAsiaTheme="minorEastAsia" w:hAnsiTheme="minorHAnsi" w:cstheme="minorBidi"/>
          <w:sz w:val="22"/>
          <w:szCs w:val="22"/>
          <w:lang w:eastAsia="en-US"/>
        </w:rPr>
        <w:t xml:space="preserve"> trust </w:t>
      </w:r>
      <w:proofErr w:type="spellStart"/>
      <w:r w:rsidRPr="00244D26">
        <w:rPr>
          <w:rFonts w:asciiTheme="minorHAnsi" w:eastAsiaTheme="minorEastAsia" w:hAnsiTheme="minorHAnsi" w:cstheme="minorBidi"/>
          <w:sz w:val="22"/>
          <w:szCs w:val="22"/>
          <w:lang w:eastAsia="en-US"/>
        </w:rPr>
        <w:t>between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physician</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has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eroded</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where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diagnostic</w:t>
      </w:r>
      <w:proofErr w:type="spellEnd"/>
      <w:r w:rsidRPr="00244D26">
        <w:rPr>
          <w:rFonts w:asciiTheme="minorHAnsi" w:eastAsiaTheme="minorEastAsia" w:hAnsiTheme="minorHAnsi" w:cstheme="minorBidi"/>
          <w:sz w:val="22"/>
          <w:szCs w:val="22"/>
          <w:lang w:eastAsia="en-US"/>
        </w:rPr>
        <w:t xml:space="preserve"> burden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interpreted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as</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signal</w:t>
      </w:r>
      <w:proofErr w:type="spellEnd"/>
      <w:r w:rsidRPr="00244D26">
        <w:rPr>
          <w:rFonts w:asciiTheme="minorHAnsi" w:eastAsiaTheme="minorEastAsia" w:hAnsiTheme="minorHAnsi" w:cstheme="minorBidi"/>
          <w:sz w:val="22"/>
          <w:szCs w:val="22"/>
          <w:lang w:eastAsia="en-US"/>
        </w:rPr>
        <w:t xml:space="preserve"> of substandard care. </w:t>
      </w:r>
      <w:proofErr w:type="spellStart"/>
      <w:r w:rsidRPr="00244D26">
        <w:rPr>
          <w:rFonts w:asciiTheme="minorHAnsi" w:eastAsiaTheme="minorEastAsia" w:hAnsiTheme="minorHAnsi" w:cstheme="minorBidi"/>
          <w:sz w:val="22"/>
          <w:szCs w:val="22"/>
          <w:lang w:eastAsia="en-US"/>
        </w:rPr>
        <w:t>This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configuration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observable</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fragmented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healthcare</w:t>
      </w:r>
      <w:proofErr w:type="spellEnd"/>
      <w:r w:rsidRPr="00244D26">
        <w:rPr>
          <w:rFonts w:asciiTheme="minorHAnsi" w:eastAsiaTheme="minorEastAsia" w:hAnsiTheme="minorHAnsi" w:cstheme="minorBidi"/>
          <w:sz w:val="22"/>
          <w:szCs w:val="22"/>
          <w:lang w:eastAsia="en-US"/>
        </w:rPr>
        <w:t xml:space="preserve"> systems or in </w:t>
      </w:r>
      <w:proofErr w:type="spellStart"/>
      <w:r w:rsidRPr="00244D26">
        <w:rPr>
          <w:rFonts w:asciiTheme="minorHAnsi" w:eastAsiaTheme="minorEastAsia" w:hAnsiTheme="minorHAnsi" w:cstheme="minorBidi"/>
          <w:sz w:val="22"/>
          <w:szCs w:val="22"/>
          <w:lang w:eastAsia="en-US"/>
        </w:rPr>
        <w:t>cases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involving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vulnerable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populations</w:t>
      </w:r>
      <w:proofErr w:type="spellEnd"/>
      <w:r w:rsidRPr="00244D26">
        <w:rPr>
          <w:rFonts w:asciiTheme="minorHAnsi" w:eastAsiaTheme="minorEastAsia" w:hAnsiTheme="minorHAnsi" w:cstheme="minorBidi"/>
          <w:sz w:val="22"/>
          <w:szCs w:val="22"/>
          <w:lang w:eastAsia="en-US"/>
        </w:rPr>
        <w:t xml:space="preserve"> with limited access to information. For </w:t>
      </w:r>
      <w:proofErr w:type="spellStart"/>
      <w:r w:rsidRPr="00244D26">
        <w:rPr>
          <w:rFonts w:asciiTheme="minorHAnsi" w:eastAsiaTheme="minorEastAsia" w:hAnsiTheme="minorHAnsi" w:cstheme="minorBidi"/>
          <w:sz w:val="22"/>
          <w:szCs w:val="22"/>
          <w:lang w:eastAsia="en-US"/>
        </w:rPr>
        <w:t>example</w:t>
      </w:r>
      <w:proofErr w:type="spellEnd"/>
      <w:r w:rsidRPr="00244D26">
        <w:rPr>
          <w:rFonts w:asciiTheme="minorHAnsi" w:eastAsiaTheme="minorEastAsia" w:hAnsiTheme="minorHAnsi" w:cstheme="minorBidi"/>
          <w:sz w:val="22"/>
          <w:szCs w:val="22"/>
          <w:lang w:eastAsia="en-US"/>
        </w:rPr>
        <w:t xml:space="preserve">, in parts of the U.S. </w:t>
      </w:r>
      <w:proofErr w:type="spellStart"/>
      <w:r w:rsidRPr="00244D26">
        <w:rPr>
          <w:rFonts w:asciiTheme="minorHAnsi" w:eastAsiaTheme="minorEastAsia" w:hAnsiTheme="minorHAnsi" w:cstheme="minorBidi"/>
          <w:sz w:val="22"/>
          <w:szCs w:val="22"/>
          <w:lang w:eastAsia="en-US"/>
        </w:rPr>
        <w:t>where</w:t>
      </w:r>
      <w:proofErr w:type="spellEnd"/>
      <w:r w:rsidRPr="00244D26">
        <w:rPr>
          <w:rFonts w:asciiTheme="minorHAnsi" w:eastAsiaTheme="minorEastAsia" w:hAnsiTheme="minorHAnsi" w:cstheme="minorBidi"/>
          <w:sz w:val="22"/>
          <w:szCs w:val="22"/>
          <w:lang w:eastAsia="en-US"/>
        </w:rPr>
        <w:t xml:space="preserve"> health </w:t>
      </w:r>
      <w:proofErr w:type="spellStart"/>
      <w:r w:rsidRPr="00244D26">
        <w:rPr>
          <w:rFonts w:asciiTheme="minorHAnsi" w:eastAsiaTheme="minorEastAsia" w:hAnsiTheme="minorHAnsi" w:cstheme="minorBidi"/>
          <w:sz w:val="22"/>
          <w:szCs w:val="22"/>
          <w:lang w:eastAsia="en-US"/>
        </w:rPr>
        <w:t>literacy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low and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services are </w:t>
      </w:r>
      <w:proofErr w:type="spellStart"/>
      <w:r w:rsidRPr="00244D26">
        <w:rPr>
          <w:rFonts w:asciiTheme="minorHAnsi" w:eastAsiaTheme="minorEastAsia" w:hAnsiTheme="minorHAnsi" w:cstheme="minorBidi"/>
          <w:sz w:val="22"/>
          <w:szCs w:val="22"/>
          <w:lang w:eastAsia="en-US"/>
        </w:rPr>
        <w:t>aggressively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marketed</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patients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may</w:t>
      </w:r>
      <w:proofErr w:type="spellEnd"/>
      <w:r w:rsidRPr="00244D26">
        <w:rPr>
          <w:rFonts w:asciiTheme="minorHAnsi" w:eastAsiaTheme="minorEastAsia" w:hAnsiTheme="minorHAnsi" w:cstheme="minorBidi"/>
          <w:sz w:val="22"/>
          <w:szCs w:val="22"/>
          <w:lang w:eastAsia="en-US"/>
        </w:rPr>
        <w:t xml:space="preserve"> be more </w:t>
      </w:r>
      <w:proofErr w:type="spellStart"/>
      <w:r w:rsidRPr="00244D26">
        <w:rPr>
          <w:rFonts w:asciiTheme="minorHAnsi" w:eastAsiaTheme="minorEastAsia" w:hAnsiTheme="minorHAnsi" w:cstheme="minorBidi"/>
          <w:sz w:val="22"/>
          <w:szCs w:val="22"/>
          <w:lang w:eastAsia="en-US"/>
        </w:rPr>
        <w:t>inclined</w:t>
      </w:r>
      <w:proofErr w:type="spellEnd"/>
      <w:r w:rsidRPr="00244D26">
        <w:rPr>
          <w:rFonts w:asciiTheme="minorHAnsi" w:eastAsiaTheme="minorEastAsia" w:hAnsiTheme="minorHAnsi" w:cstheme="minorBidi"/>
          <w:sz w:val="22"/>
          <w:szCs w:val="22"/>
          <w:lang w:eastAsia="en-US"/>
        </w:rPr>
        <w:t xml:space="preserve"> to sue </w:t>
      </w:r>
      <w:proofErr w:type="spellStart"/>
      <w:r w:rsidRPr="00244D26">
        <w:rPr>
          <w:rFonts w:asciiTheme="minorHAnsi" w:eastAsiaTheme="minorEastAsia" w:hAnsiTheme="minorHAnsi" w:cstheme="minorBidi"/>
          <w:sz w:val="22"/>
          <w:szCs w:val="22"/>
          <w:lang w:eastAsia="en-US"/>
        </w:rPr>
        <w:t>even</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when</w:t>
      </w:r>
      <w:proofErr w:type="spellEnd"/>
      <w:r w:rsidRPr="00244D26">
        <w:rPr>
          <w:rFonts w:asciiTheme="minorHAnsi" w:eastAsiaTheme="minorEastAsia" w:hAnsiTheme="minorHAnsi" w:cstheme="minorBidi"/>
          <w:sz w:val="22"/>
          <w:szCs w:val="22"/>
          <w:lang w:eastAsia="en-US"/>
        </w:rPr>
        <w:t xml:space="preserve"> the clinical </w:t>
      </w:r>
      <w:proofErr w:type="spellStart"/>
      <w:r w:rsidRPr="00244D26">
        <w:rPr>
          <w:rFonts w:asciiTheme="minorHAnsi" w:eastAsiaTheme="minorEastAsia" w:hAnsiTheme="minorHAnsi" w:cstheme="minorBidi"/>
          <w:sz w:val="22"/>
          <w:szCs w:val="22"/>
          <w:lang w:eastAsia="en-US"/>
        </w:rPr>
        <w:t>outcome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ambiguous</w:t>
      </w:r>
      <w:proofErr w:type="spellEnd"/>
      <w:r w:rsidRPr="00244D26">
        <w:rPr>
          <w:rFonts w:asciiTheme="minorHAnsi" w:eastAsiaTheme="minorEastAsia" w:hAnsiTheme="minorHAnsi" w:cstheme="minorBidi"/>
          <w:sz w:val="22"/>
          <w:szCs w:val="22"/>
          <w:lang w:eastAsia="en-US"/>
        </w:rPr>
        <w:t xml:space="preserve">. The model shows </w:t>
      </w:r>
      <w:proofErr w:type="spellStart"/>
      <w:r w:rsidRPr="00244D26">
        <w:rPr>
          <w:rFonts w:asciiTheme="minorHAnsi" w:eastAsiaTheme="minorEastAsia" w:hAnsiTheme="minorHAnsi" w:cstheme="minorBidi"/>
          <w:sz w:val="22"/>
          <w:szCs w:val="22"/>
          <w:lang w:eastAsia="en-US"/>
        </w:rPr>
        <w:t>how</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such</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behavior</w:t>
      </w:r>
      <w:proofErr w:type="spellEnd"/>
      <w:r w:rsidRPr="00244D26">
        <w:rPr>
          <w:rFonts w:asciiTheme="minorHAnsi" w:eastAsiaTheme="minorEastAsia" w:hAnsiTheme="minorHAnsi" w:cstheme="minorBidi"/>
          <w:sz w:val="22"/>
          <w:szCs w:val="22"/>
          <w:lang w:eastAsia="en-US"/>
        </w:rPr>
        <w:t xml:space="preserve"> can be </w:t>
      </w:r>
      <w:proofErr w:type="spellStart"/>
      <w:r w:rsidRPr="00244D26">
        <w:rPr>
          <w:rFonts w:asciiTheme="minorHAnsi" w:eastAsiaTheme="minorEastAsia" w:hAnsiTheme="minorHAnsi" w:cstheme="minorBidi"/>
          <w:sz w:val="22"/>
          <w:szCs w:val="22"/>
          <w:lang w:eastAsia="en-US"/>
        </w:rPr>
        <w:t>rational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given</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signals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available</w:t>
      </w:r>
      <w:proofErr w:type="spellEnd"/>
      <w:r w:rsidRPr="00244D26">
        <w:rPr>
          <w:rFonts w:asciiTheme="minorHAnsi" w:eastAsiaTheme="minorEastAsia" w:hAnsiTheme="minorHAnsi" w:cstheme="minorBidi"/>
          <w:sz w:val="22"/>
          <w:szCs w:val="22"/>
          <w:lang w:eastAsia="en-US"/>
        </w:rPr>
        <w:t xml:space="preserve"> and the </w:t>
      </w:r>
      <w:proofErr w:type="spellStart"/>
      <w:r w:rsidRPr="00244D26">
        <w:rPr>
          <w:rFonts w:asciiTheme="minorHAnsi" w:eastAsiaTheme="minorEastAsia" w:hAnsiTheme="minorHAnsi" w:cstheme="minorBidi"/>
          <w:sz w:val="22"/>
          <w:szCs w:val="22"/>
          <w:lang w:eastAsia="en-US"/>
        </w:rPr>
        <w:t>structure</w:t>
      </w:r>
      <w:proofErr w:type="spellEnd"/>
      <w:r w:rsidRPr="00244D26">
        <w:rPr>
          <w:rFonts w:asciiTheme="minorHAnsi" w:eastAsiaTheme="minorEastAsia" w:hAnsiTheme="minorHAnsi" w:cstheme="minorBidi"/>
          <w:sz w:val="22"/>
          <w:szCs w:val="22"/>
          <w:lang w:eastAsia="en-US"/>
        </w:rPr>
        <w:t xml:space="preserve"> of incentives.</w:t>
      </w:r>
    </w:p>
    <w:p w14:paraId="792AD824" w14:textId="32BAEB81" w:rsidR="00244D26" w:rsidRPr="00244D26" w:rsidRDefault="00244D26" w:rsidP="00244D26">
      <w:pPr>
        <w:spacing w:line="276" w:lineRule="auto"/>
        <w:jc w:val="both"/>
        <w:rPr>
          <w:rFonts w:asciiTheme="minorHAnsi" w:eastAsiaTheme="minorEastAsia" w:hAnsiTheme="minorHAnsi" w:cstheme="minorBidi"/>
          <w:sz w:val="22"/>
          <w:szCs w:val="22"/>
          <w:lang w:eastAsia="en-US"/>
        </w:rPr>
      </w:pPr>
      <w:r w:rsidRPr="00244D26">
        <w:rPr>
          <w:rFonts w:asciiTheme="minorHAnsi" w:eastAsiaTheme="minorEastAsia" w:hAnsiTheme="minorHAnsi" w:cstheme="minorBidi"/>
          <w:sz w:val="22"/>
          <w:szCs w:val="22"/>
          <w:lang w:eastAsia="en-US"/>
        </w:rPr>
        <w:t xml:space="preserve">The </w:t>
      </w:r>
      <w:proofErr w:type="spellStart"/>
      <w:r w:rsidRPr="00244D26">
        <w:rPr>
          <w:rFonts w:asciiTheme="minorHAnsi" w:eastAsiaTheme="minorEastAsia" w:hAnsiTheme="minorHAnsi" w:cstheme="minorBidi"/>
          <w:sz w:val="22"/>
          <w:szCs w:val="22"/>
          <w:lang w:eastAsia="en-US"/>
        </w:rPr>
        <w:t>empirical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relevance</w:t>
      </w:r>
      <w:proofErr w:type="spellEnd"/>
      <w:r w:rsidRPr="00244D26">
        <w:rPr>
          <w:rFonts w:asciiTheme="minorHAnsi" w:eastAsiaTheme="minorEastAsia" w:hAnsiTheme="minorHAnsi" w:cstheme="minorBidi"/>
          <w:sz w:val="22"/>
          <w:szCs w:val="22"/>
          <w:lang w:eastAsia="en-US"/>
        </w:rPr>
        <w:t xml:space="preserve"> of the model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further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reinforced</w:t>
      </w:r>
      <w:proofErr w:type="spellEnd"/>
      <w:r w:rsidRPr="00244D26">
        <w:rPr>
          <w:rFonts w:asciiTheme="minorHAnsi" w:eastAsiaTheme="minorEastAsia" w:hAnsiTheme="minorHAnsi" w:cstheme="minorBidi"/>
          <w:sz w:val="22"/>
          <w:szCs w:val="22"/>
          <w:lang w:eastAsia="en-US"/>
        </w:rPr>
        <w:t xml:space="preserve"> by </w:t>
      </w:r>
      <w:proofErr w:type="spellStart"/>
      <w:r w:rsidRPr="00244D26">
        <w:rPr>
          <w:rFonts w:asciiTheme="minorHAnsi" w:eastAsiaTheme="minorEastAsia" w:hAnsiTheme="minorHAnsi" w:cstheme="minorBidi"/>
          <w:sz w:val="22"/>
          <w:szCs w:val="22"/>
          <w:lang w:eastAsia="en-US"/>
        </w:rPr>
        <w:t>its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ability</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explain</w:t>
      </w:r>
      <w:proofErr w:type="spellEnd"/>
      <w:r w:rsidRPr="00244D26">
        <w:rPr>
          <w:rFonts w:asciiTheme="minorHAnsi" w:eastAsiaTheme="minorEastAsia" w:hAnsiTheme="minorHAnsi" w:cstheme="minorBidi"/>
          <w:sz w:val="22"/>
          <w:szCs w:val="22"/>
          <w:lang w:eastAsia="en-US"/>
        </w:rPr>
        <w:t xml:space="preserve"> cross-country </w:t>
      </w:r>
      <w:proofErr w:type="spellStart"/>
      <w:r w:rsidRPr="00244D26">
        <w:rPr>
          <w:rFonts w:asciiTheme="minorHAnsi" w:eastAsiaTheme="minorEastAsia" w:hAnsiTheme="minorHAnsi" w:cstheme="minorBidi"/>
          <w:sz w:val="22"/>
          <w:szCs w:val="22"/>
          <w:lang w:eastAsia="en-US"/>
        </w:rPr>
        <w:t>variation</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rates and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practices. </w:t>
      </w:r>
      <w:proofErr w:type="spellStart"/>
      <w:r w:rsidRPr="00244D26">
        <w:rPr>
          <w:rFonts w:asciiTheme="minorHAnsi" w:eastAsiaTheme="minorEastAsia" w:hAnsiTheme="minorHAnsi" w:cstheme="minorBidi"/>
          <w:sz w:val="22"/>
          <w:szCs w:val="22"/>
          <w:lang w:eastAsia="en-US"/>
        </w:rPr>
        <w:t>It</w:t>
      </w:r>
      <w:proofErr w:type="spellEnd"/>
      <w:r w:rsidRPr="00244D26">
        <w:rPr>
          <w:rFonts w:asciiTheme="minorHAnsi" w:eastAsiaTheme="minorEastAsia" w:hAnsiTheme="minorHAnsi" w:cstheme="minorBidi"/>
          <w:sz w:val="22"/>
          <w:szCs w:val="22"/>
          <w:lang w:eastAsia="en-US"/>
        </w:rPr>
        <w:t xml:space="preserve"> highlights </w:t>
      </w:r>
      <w:proofErr w:type="spellStart"/>
      <w:r w:rsidRPr="00244D26">
        <w:rPr>
          <w:rFonts w:asciiTheme="minorHAnsi" w:eastAsiaTheme="minorEastAsia" w:hAnsiTheme="minorHAnsi" w:cstheme="minorBidi"/>
          <w:sz w:val="22"/>
          <w:szCs w:val="22"/>
          <w:lang w:eastAsia="en-US"/>
        </w:rPr>
        <w:t>how</w:t>
      </w:r>
      <w:proofErr w:type="spellEnd"/>
      <w:r w:rsidRPr="00244D26">
        <w:rPr>
          <w:rFonts w:asciiTheme="minorHAnsi" w:eastAsiaTheme="minorEastAsia" w:hAnsiTheme="minorHAnsi" w:cstheme="minorBidi"/>
          <w:sz w:val="22"/>
          <w:szCs w:val="22"/>
          <w:lang w:eastAsia="en-US"/>
        </w:rPr>
        <w:t xml:space="preserve"> small </w:t>
      </w:r>
      <w:proofErr w:type="spellStart"/>
      <w:r w:rsidRPr="00244D26">
        <w:rPr>
          <w:rFonts w:asciiTheme="minorHAnsi" w:eastAsiaTheme="minorEastAsia" w:hAnsiTheme="minorHAnsi" w:cstheme="minorBidi"/>
          <w:sz w:val="22"/>
          <w:szCs w:val="22"/>
          <w:lang w:eastAsia="en-US"/>
        </w:rPr>
        <w:t>changes</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parameters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such</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as</w:t>
      </w:r>
      <w:proofErr w:type="spellEnd"/>
      <w:r w:rsidRPr="00244D26">
        <w:rPr>
          <w:rFonts w:asciiTheme="minorHAnsi" w:eastAsiaTheme="minorEastAsia" w:hAnsiTheme="minorHAnsi" w:cstheme="minorBidi"/>
          <w:sz w:val="22"/>
          <w:szCs w:val="22"/>
          <w:lang w:eastAsia="en-US"/>
        </w:rPr>
        <w:t xml:space="preserve"> the </w:t>
      </w:r>
      <w:proofErr w:type="spellStart"/>
      <w:r w:rsidRPr="00244D26">
        <w:rPr>
          <w:rFonts w:asciiTheme="minorHAnsi" w:eastAsiaTheme="minorEastAsia" w:hAnsiTheme="minorHAnsi" w:cstheme="minorBidi"/>
          <w:sz w:val="22"/>
          <w:szCs w:val="22"/>
          <w:lang w:eastAsia="en-US"/>
        </w:rPr>
        <w:t>probability</w:t>
      </w:r>
      <w:proofErr w:type="spellEnd"/>
      <w:r w:rsidRPr="00244D26">
        <w:rPr>
          <w:rFonts w:asciiTheme="minorHAnsi" w:eastAsiaTheme="minorEastAsia" w:hAnsiTheme="minorHAnsi" w:cstheme="minorBidi"/>
          <w:sz w:val="22"/>
          <w:szCs w:val="22"/>
          <w:lang w:eastAsia="en-US"/>
        </w:rPr>
        <w:t xml:space="preserve"> of liability or the cost of </w:t>
      </w:r>
      <w:proofErr w:type="spellStart"/>
      <w:r w:rsidRPr="00244D26">
        <w:rPr>
          <w:rFonts w:asciiTheme="minorHAnsi" w:eastAsiaTheme="minorEastAsia" w:hAnsiTheme="minorHAnsi" w:cstheme="minorBidi"/>
          <w:sz w:val="22"/>
          <w:szCs w:val="22"/>
          <w:lang w:eastAsia="en-US"/>
        </w:rPr>
        <w:t>litigation</w:t>
      </w:r>
      <w:proofErr w:type="spellEnd"/>
      <w:r w:rsidRPr="00244D26">
        <w:rPr>
          <w:rFonts w:asciiTheme="minorHAnsi" w:eastAsiaTheme="minorEastAsia" w:hAnsiTheme="minorHAnsi" w:cstheme="minorBidi"/>
          <w:sz w:val="22"/>
          <w:szCs w:val="22"/>
          <w:lang w:eastAsia="en-US"/>
        </w:rPr>
        <w:t xml:space="preserve">), in </w:t>
      </w:r>
      <w:proofErr w:type="spellStart"/>
      <w:r w:rsidRPr="00244D26">
        <w:rPr>
          <w:rFonts w:asciiTheme="minorHAnsi" w:eastAsiaTheme="minorEastAsia" w:hAnsiTheme="minorHAnsi" w:cstheme="minorBidi"/>
          <w:sz w:val="22"/>
          <w:szCs w:val="22"/>
          <w:lang w:eastAsia="en-US"/>
        </w:rPr>
        <w:t>diagnostic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norms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such</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as</w:t>
      </w:r>
      <w:proofErr w:type="spellEnd"/>
      <w:r w:rsidRPr="00244D26">
        <w:rPr>
          <w:rFonts w:asciiTheme="minorHAnsi" w:eastAsiaTheme="minorEastAsia" w:hAnsiTheme="minorHAnsi" w:cstheme="minorBidi"/>
          <w:sz w:val="22"/>
          <w:szCs w:val="22"/>
          <w:lang w:eastAsia="en-US"/>
        </w:rPr>
        <w:t xml:space="preserve"> the frequency of burden under </w:t>
      </w:r>
      <w:proofErr w:type="spellStart"/>
      <w:r w:rsidRPr="00244D26">
        <w:rPr>
          <w:rFonts w:asciiTheme="minorHAnsi" w:eastAsiaTheme="minorEastAsia" w:hAnsiTheme="minorHAnsi" w:cstheme="minorBidi"/>
          <w:sz w:val="22"/>
          <w:szCs w:val="22"/>
          <w:lang w:eastAsia="en-US"/>
        </w:rPr>
        <w:t>optimal</w:t>
      </w:r>
      <w:proofErr w:type="spellEnd"/>
      <w:r w:rsidRPr="00244D26">
        <w:rPr>
          <w:rFonts w:asciiTheme="minorHAnsi" w:eastAsiaTheme="minorEastAsia" w:hAnsiTheme="minorHAnsi" w:cstheme="minorBidi"/>
          <w:sz w:val="22"/>
          <w:szCs w:val="22"/>
          <w:lang w:eastAsia="en-US"/>
        </w:rPr>
        <w:t xml:space="preserve"> care), or in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expectations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captured</w:t>
      </w:r>
      <w:proofErr w:type="spellEnd"/>
      <w:r w:rsidRPr="00244D26">
        <w:rPr>
          <w:rFonts w:asciiTheme="minorHAnsi" w:eastAsiaTheme="minorEastAsia" w:hAnsiTheme="minorHAnsi" w:cstheme="minorBidi"/>
          <w:sz w:val="22"/>
          <w:szCs w:val="22"/>
          <w:lang w:eastAsia="en-US"/>
        </w:rPr>
        <w:t xml:space="preserve"> by the </w:t>
      </w:r>
      <w:proofErr w:type="spellStart"/>
      <w:r w:rsidRPr="00244D26">
        <w:rPr>
          <w:rFonts w:asciiTheme="minorHAnsi" w:eastAsiaTheme="minorEastAsia" w:hAnsiTheme="minorHAnsi" w:cstheme="minorBidi"/>
          <w:sz w:val="22"/>
          <w:szCs w:val="22"/>
          <w:lang w:eastAsia="en-US"/>
        </w:rPr>
        <w:t>prior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belief</w:t>
      </w:r>
      <w:proofErr w:type="spellEnd"/>
      <w:r w:rsidRPr="00244D26">
        <w:rPr>
          <w:rFonts w:asciiTheme="minorHAnsi" w:eastAsiaTheme="minorEastAsia" w:hAnsiTheme="minorHAnsi" w:cstheme="minorBidi"/>
          <w:sz w:val="22"/>
          <w:szCs w:val="22"/>
          <w:lang w:eastAsia="en-US"/>
        </w:rPr>
        <w:t xml:space="preserve"> </w:t>
      </w:r>
      <m:oMath>
        <m:r>
          <w:rPr>
            <w:rFonts w:ascii="Cambria Math" w:eastAsiaTheme="minorEastAsia" w:hAnsi="Cambria Math" w:cstheme="minorBidi"/>
            <w:sz w:val="22"/>
            <w:szCs w:val="22"/>
            <w:lang w:eastAsia="en-US"/>
          </w:rPr>
          <m:t>θ</m:t>
        </m:r>
      </m:oMath>
      <w:r w:rsidRPr="00244D26">
        <w:rPr>
          <w:rFonts w:asciiTheme="minorHAnsi" w:eastAsiaTheme="minorEastAsia" w:hAnsiTheme="minorHAnsi" w:cstheme="minorBidi"/>
          <w:sz w:val="22"/>
          <w:szCs w:val="22"/>
          <w:lang w:eastAsia="en-US"/>
        </w:rPr>
        <w:t>) can shift the equilibrium from efficient cooperation to costly conflict. These insights are not only theoretically robust but also practically useful for policymakers seeking to design legal frameworks that minimize defensive medicine while preserving patient rights.</w:t>
      </w:r>
    </w:p>
    <w:p w14:paraId="7BB2DBDA" w14:textId="77777777" w:rsidR="00244D26" w:rsidRDefault="00244D26" w:rsidP="00244D26">
      <w:pPr>
        <w:spacing w:line="276" w:lineRule="auto"/>
        <w:jc w:val="both"/>
        <w:rPr>
          <w:rFonts w:asciiTheme="minorHAnsi" w:eastAsiaTheme="minorEastAsia" w:hAnsiTheme="minorHAnsi" w:cstheme="minorBidi"/>
          <w:sz w:val="22"/>
          <w:szCs w:val="22"/>
          <w:lang w:eastAsia="en-US"/>
        </w:rPr>
      </w:pPr>
      <w:r w:rsidRPr="00244D26">
        <w:rPr>
          <w:rFonts w:asciiTheme="minorHAnsi" w:eastAsiaTheme="minorEastAsia" w:hAnsiTheme="minorHAnsi" w:cstheme="minorBidi"/>
          <w:sz w:val="22"/>
          <w:szCs w:val="22"/>
          <w:lang w:eastAsia="en-US"/>
        </w:rPr>
        <w:t xml:space="preserve">In sum, the model </w:t>
      </w:r>
      <w:proofErr w:type="spellStart"/>
      <w:r w:rsidRPr="00244D26">
        <w:rPr>
          <w:rFonts w:asciiTheme="minorHAnsi" w:eastAsiaTheme="minorEastAsia" w:hAnsiTheme="minorHAnsi" w:cstheme="minorBidi"/>
          <w:sz w:val="22"/>
          <w:szCs w:val="22"/>
          <w:lang w:eastAsia="en-US"/>
        </w:rPr>
        <w:t>provides</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coherent</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flexible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structure</w:t>
      </w:r>
      <w:proofErr w:type="spellEnd"/>
      <w:r w:rsidRPr="00244D26">
        <w:rPr>
          <w:rFonts w:asciiTheme="minorHAnsi" w:eastAsiaTheme="minorEastAsia" w:hAnsiTheme="minorHAnsi" w:cstheme="minorBidi"/>
          <w:sz w:val="22"/>
          <w:szCs w:val="22"/>
          <w:lang w:eastAsia="en-US"/>
        </w:rPr>
        <w:t xml:space="preserve"> for </w:t>
      </w:r>
      <w:proofErr w:type="spellStart"/>
      <w:r w:rsidRPr="00244D26">
        <w:rPr>
          <w:rFonts w:asciiTheme="minorHAnsi" w:eastAsiaTheme="minorEastAsia" w:hAnsiTheme="minorHAnsi" w:cstheme="minorBidi"/>
          <w:sz w:val="22"/>
          <w:szCs w:val="22"/>
          <w:lang w:eastAsia="en-US"/>
        </w:rPr>
        <w:t>interpreting</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real</w:t>
      </w:r>
      <w:proofErr w:type="spellEnd"/>
      <w:r w:rsidRPr="00244D26">
        <w:rPr>
          <w:rFonts w:asciiTheme="minorHAnsi" w:eastAsiaTheme="minorEastAsia" w:hAnsiTheme="minorHAnsi" w:cstheme="minorBidi"/>
          <w:sz w:val="22"/>
          <w:szCs w:val="22"/>
          <w:lang w:eastAsia="en-US"/>
        </w:rPr>
        <w:t xml:space="preserve">-world </w:t>
      </w:r>
      <w:proofErr w:type="spellStart"/>
      <w:r w:rsidRPr="00244D26">
        <w:rPr>
          <w:rFonts w:asciiTheme="minorHAnsi" w:eastAsiaTheme="minorEastAsia" w:hAnsiTheme="minorHAnsi" w:cstheme="minorBidi"/>
          <w:sz w:val="22"/>
          <w:szCs w:val="22"/>
          <w:lang w:eastAsia="en-US"/>
        </w:rPr>
        <w:t>phenomena</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It</w:t>
      </w:r>
      <w:proofErr w:type="spellEnd"/>
      <w:r w:rsidRPr="00244D26">
        <w:rPr>
          <w:rFonts w:asciiTheme="minorHAnsi" w:eastAsiaTheme="minorEastAsia" w:hAnsiTheme="minorHAnsi" w:cstheme="minorBidi"/>
          <w:sz w:val="22"/>
          <w:szCs w:val="22"/>
          <w:lang w:eastAsia="en-US"/>
        </w:rPr>
        <w:t xml:space="preserve"> shows </w:t>
      </w:r>
      <w:proofErr w:type="spellStart"/>
      <w:r w:rsidRPr="00244D26">
        <w:rPr>
          <w:rFonts w:asciiTheme="minorHAnsi" w:eastAsiaTheme="minorEastAsia" w:hAnsiTheme="minorHAnsi" w:cstheme="minorBidi"/>
          <w:sz w:val="22"/>
          <w:szCs w:val="22"/>
          <w:lang w:eastAsia="en-US"/>
        </w:rPr>
        <w:t>that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defensive</w:t>
      </w:r>
      <w:proofErr w:type="spellEnd"/>
      <w:r w:rsidRPr="00244D26">
        <w:rPr>
          <w:rFonts w:asciiTheme="minorHAnsi" w:eastAsiaTheme="minorEastAsia" w:hAnsiTheme="minorHAnsi" w:cstheme="minorBidi"/>
          <w:sz w:val="22"/>
          <w:szCs w:val="22"/>
          <w:lang w:eastAsia="en-US"/>
        </w:rPr>
        <w:t xml:space="preserve"> medicine </w:t>
      </w:r>
      <w:proofErr w:type="spellStart"/>
      <w:r w:rsidRPr="00244D26">
        <w:rPr>
          <w:rFonts w:asciiTheme="minorHAnsi" w:eastAsiaTheme="minorEastAsia" w:hAnsiTheme="minorHAnsi" w:cstheme="minorBidi"/>
          <w:sz w:val="22"/>
          <w:szCs w:val="22"/>
          <w:lang w:eastAsia="en-US"/>
        </w:rPr>
        <w:t>is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not</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merely</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behavioral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anomaly</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but</w:t>
      </w:r>
      <w:proofErr w:type="spellEnd"/>
      <w:r w:rsidRPr="00244D26">
        <w:rPr>
          <w:rFonts w:asciiTheme="minorHAnsi" w:eastAsiaTheme="minorEastAsia" w:hAnsiTheme="minorHAnsi" w:cstheme="minorBidi"/>
          <w:sz w:val="22"/>
          <w:szCs w:val="22"/>
          <w:lang w:eastAsia="en-US"/>
        </w:rPr>
        <w:t xml:space="preserve"> a </w:t>
      </w:r>
      <w:proofErr w:type="spellStart"/>
      <w:r w:rsidRPr="00244D26">
        <w:rPr>
          <w:rFonts w:asciiTheme="minorHAnsi" w:eastAsiaTheme="minorEastAsia" w:hAnsiTheme="minorHAnsi" w:cstheme="minorBidi"/>
          <w:sz w:val="22"/>
          <w:szCs w:val="22"/>
          <w:lang w:eastAsia="en-US"/>
        </w:rPr>
        <w:t>strategic</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response</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institutional</w:t>
      </w:r>
      <w:proofErr w:type="spellEnd"/>
      <w:r w:rsidRPr="00244D26">
        <w:rPr>
          <w:rFonts w:asciiTheme="minorHAnsi" w:eastAsiaTheme="minorEastAsia" w:hAnsiTheme="minorHAnsi" w:cstheme="minorBidi"/>
          <w:sz w:val="22"/>
          <w:szCs w:val="22"/>
          <w:lang w:eastAsia="en-US"/>
        </w:rPr>
        <w:t xml:space="preserve"> incentives and </w:t>
      </w:r>
      <w:proofErr w:type="spellStart"/>
      <w:r w:rsidRPr="00244D26">
        <w:rPr>
          <w:rFonts w:asciiTheme="minorHAnsi" w:eastAsiaTheme="minorEastAsia" w:hAnsiTheme="minorHAnsi" w:cstheme="minorBidi"/>
          <w:sz w:val="22"/>
          <w:szCs w:val="22"/>
          <w:lang w:eastAsia="en-US"/>
        </w:rPr>
        <w:t>informational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constraints</w:t>
      </w:r>
      <w:proofErr w:type="spellEnd"/>
      <w:r w:rsidRPr="00244D26">
        <w:rPr>
          <w:rFonts w:asciiTheme="minorHAnsi" w:eastAsiaTheme="minorEastAsia" w:hAnsiTheme="minorHAnsi" w:cstheme="minorBidi"/>
          <w:sz w:val="22"/>
          <w:szCs w:val="22"/>
          <w:lang w:eastAsia="en-US"/>
        </w:rPr>
        <w:t xml:space="preserve">. By linking </w:t>
      </w:r>
      <w:proofErr w:type="spellStart"/>
      <w:r w:rsidRPr="00244D26">
        <w:rPr>
          <w:rFonts w:asciiTheme="minorHAnsi" w:eastAsiaTheme="minorEastAsia" w:hAnsiTheme="minorHAnsi" w:cstheme="minorBidi"/>
          <w:sz w:val="22"/>
          <w:szCs w:val="22"/>
          <w:lang w:eastAsia="en-US"/>
        </w:rPr>
        <w:t>equilibrium</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outcomes</w:t>
      </w:r>
      <w:proofErr w:type="spellEnd"/>
      <w:r w:rsidRPr="00244D26">
        <w:rPr>
          <w:rFonts w:asciiTheme="minorHAnsi" w:eastAsiaTheme="minorEastAsia" w:hAnsiTheme="minorHAnsi" w:cstheme="minorBidi"/>
          <w:sz w:val="22"/>
          <w:szCs w:val="22"/>
          <w:lang w:eastAsia="en-US"/>
        </w:rPr>
        <w:t xml:space="preserve"> to </w:t>
      </w:r>
      <w:proofErr w:type="spellStart"/>
      <w:r w:rsidRPr="00244D26">
        <w:rPr>
          <w:rFonts w:asciiTheme="minorHAnsi" w:eastAsiaTheme="minorEastAsia" w:hAnsiTheme="minorHAnsi" w:cstheme="minorBidi"/>
          <w:sz w:val="22"/>
          <w:szCs w:val="22"/>
          <w:lang w:eastAsia="en-US"/>
        </w:rPr>
        <w:t>observable</w:t>
      </w:r>
      <w:proofErr w:type="spellEnd"/>
      <w:r w:rsidRPr="00244D26">
        <w:rPr>
          <w:rFonts w:asciiTheme="minorHAnsi" w:eastAsiaTheme="minorEastAsia" w:hAnsiTheme="minorHAnsi" w:cstheme="minorBidi"/>
          <w:sz w:val="22"/>
          <w:szCs w:val="22"/>
          <w:lang w:eastAsia="en-US"/>
        </w:rPr>
        <w:t xml:space="preserve"> features of </w:t>
      </w:r>
      <w:proofErr w:type="spellStart"/>
      <w:r w:rsidRPr="00244D26">
        <w:rPr>
          <w:rFonts w:asciiTheme="minorHAnsi" w:eastAsiaTheme="minorEastAsia" w:hAnsiTheme="minorHAnsi" w:cstheme="minorBidi"/>
          <w:sz w:val="22"/>
          <w:szCs w:val="22"/>
          <w:lang w:eastAsia="en-US"/>
        </w:rPr>
        <w:t>healthcare</w:t>
      </w:r>
      <w:proofErr w:type="spellEnd"/>
      <w:r w:rsidRPr="00244D26">
        <w:rPr>
          <w:rFonts w:asciiTheme="minorHAnsi" w:eastAsiaTheme="minorEastAsia" w:hAnsiTheme="minorHAnsi" w:cstheme="minorBidi"/>
          <w:sz w:val="22"/>
          <w:szCs w:val="22"/>
          <w:lang w:eastAsia="en-US"/>
        </w:rPr>
        <w:t xml:space="preserve"> systems, the paper </w:t>
      </w:r>
      <w:proofErr w:type="spellStart"/>
      <w:r w:rsidRPr="00244D26">
        <w:rPr>
          <w:rFonts w:asciiTheme="minorHAnsi" w:eastAsiaTheme="minorEastAsia" w:hAnsiTheme="minorHAnsi" w:cstheme="minorBidi"/>
          <w:sz w:val="22"/>
          <w:szCs w:val="22"/>
          <w:lang w:eastAsia="en-US"/>
        </w:rPr>
        <w:t>contributes</w:t>
      </w:r>
      <w:proofErr w:type="spellEnd"/>
      <w:r w:rsidRPr="00244D26">
        <w:rPr>
          <w:rFonts w:asciiTheme="minorHAnsi" w:eastAsiaTheme="minorEastAsia" w:hAnsiTheme="minorHAnsi" w:cstheme="minorBidi"/>
          <w:sz w:val="22"/>
          <w:szCs w:val="22"/>
          <w:lang w:eastAsia="en-US"/>
        </w:rPr>
        <w:t xml:space="preserve"> to a </w:t>
      </w:r>
      <w:proofErr w:type="spellStart"/>
      <w:r w:rsidRPr="00244D26">
        <w:rPr>
          <w:rFonts w:asciiTheme="minorHAnsi" w:eastAsiaTheme="minorEastAsia" w:hAnsiTheme="minorHAnsi" w:cstheme="minorBidi"/>
          <w:sz w:val="22"/>
          <w:szCs w:val="22"/>
          <w:lang w:eastAsia="en-US"/>
        </w:rPr>
        <w:t>deeper</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understanding</w:t>
      </w:r>
      <w:proofErr w:type="spellEnd"/>
      <w:r w:rsidRPr="00244D26">
        <w:rPr>
          <w:rFonts w:asciiTheme="minorHAnsi" w:eastAsiaTheme="minorEastAsia" w:hAnsiTheme="minorHAnsi" w:cstheme="minorBidi"/>
          <w:sz w:val="22"/>
          <w:szCs w:val="22"/>
          <w:lang w:eastAsia="en-US"/>
        </w:rPr>
        <w:t xml:space="preserve"> of </w:t>
      </w:r>
      <w:proofErr w:type="spellStart"/>
      <w:r w:rsidRPr="00244D26">
        <w:rPr>
          <w:rFonts w:asciiTheme="minorHAnsi" w:eastAsiaTheme="minorEastAsia" w:hAnsiTheme="minorHAnsi" w:cstheme="minorBidi"/>
          <w:sz w:val="22"/>
          <w:szCs w:val="22"/>
          <w:lang w:eastAsia="en-US"/>
        </w:rPr>
        <w:t>how</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legal</w:t>
      </w:r>
      <w:proofErr w:type="spellEnd"/>
      <w:r w:rsidRPr="00244D26">
        <w:rPr>
          <w:rFonts w:asciiTheme="minorHAnsi" w:eastAsiaTheme="minorEastAsia" w:hAnsiTheme="minorHAnsi" w:cstheme="minorBidi"/>
          <w:sz w:val="22"/>
          <w:szCs w:val="22"/>
          <w:lang w:eastAsia="en-US"/>
        </w:rPr>
        <w:t xml:space="preserve"> and </w:t>
      </w:r>
      <w:proofErr w:type="spellStart"/>
      <w:r w:rsidRPr="00244D26">
        <w:rPr>
          <w:rFonts w:asciiTheme="minorHAnsi" w:eastAsiaTheme="minorEastAsia" w:hAnsiTheme="minorHAnsi" w:cstheme="minorBidi"/>
          <w:sz w:val="22"/>
          <w:szCs w:val="22"/>
          <w:lang w:eastAsia="en-US"/>
        </w:rPr>
        <w:t>informational</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environments</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shape</w:t>
      </w:r>
      <w:proofErr w:type="spellEnd"/>
      <w:r w:rsidRPr="00244D26">
        <w:rPr>
          <w:rFonts w:asciiTheme="minorHAnsi" w:eastAsiaTheme="minorEastAsia" w:hAnsiTheme="minorHAnsi" w:cstheme="minorBidi"/>
          <w:sz w:val="22"/>
          <w:szCs w:val="22"/>
          <w:lang w:eastAsia="en-US"/>
        </w:rPr>
        <w:t xml:space="preserve"> </w:t>
      </w:r>
      <w:proofErr w:type="spellStart"/>
      <w:r w:rsidRPr="00244D26">
        <w:rPr>
          <w:rFonts w:asciiTheme="minorHAnsi" w:eastAsiaTheme="minorEastAsia" w:hAnsiTheme="minorHAnsi" w:cstheme="minorBidi"/>
          <w:sz w:val="22"/>
          <w:szCs w:val="22"/>
          <w:lang w:eastAsia="en-US"/>
        </w:rPr>
        <w:t>medical</w:t>
      </w:r>
      <w:proofErr w:type="spellEnd"/>
      <w:r w:rsidRPr="00244D26">
        <w:rPr>
          <w:rFonts w:asciiTheme="minorHAnsi" w:eastAsiaTheme="minorEastAsia" w:hAnsiTheme="minorHAnsi" w:cstheme="minorBidi"/>
          <w:sz w:val="22"/>
          <w:szCs w:val="22"/>
          <w:lang w:eastAsia="en-US"/>
        </w:rPr>
        <w:t xml:space="preserve"> decision-making and </w:t>
      </w:r>
      <w:proofErr w:type="spellStart"/>
      <w:r w:rsidRPr="00244D26">
        <w:rPr>
          <w:rFonts w:asciiTheme="minorHAnsi" w:eastAsiaTheme="minorEastAsia" w:hAnsiTheme="minorHAnsi" w:cstheme="minorBidi"/>
          <w:sz w:val="22"/>
          <w:szCs w:val="22"/>
          <w:lang w:eastAsia="en-US"/>
        </w:rPr>
        <w:t>patient</w:t>
      </w:r>
      <w:proofErr w:type="spellEnd"/>
      <w:r w:rsidRPr="00244D26">
        <w:rPr>
          <w:rFonts w:asciiTheme="minorHAnsi" w:eastAsiaTheme="minorEastAsia" w:hAnsiTheme="minorHAnsi" w:cstheme="minorBidi"/>
          <w:sz w:val="22"/>
          <w:szCs w:val="22"/>
          <w:lang w:eastAsia="en-US"/>
        </w:rPr>
        <w:t xml:space="preserve"> welfare.</w:t>
      </w:r>
    </w:p>
    <w:p w14:paraId="306AA4BB" w14:textId="77777777" w:rsidR="005D372A" w:rsidRDefault="005D372A" w:rsidP="00244D26">
      <w:pPr>
        <w:spacing w:line="276" w:lineRule="auto"/>
        <w:jc w:val="both"/>
        <w:rPr>
          <w:rFonts w:asciiTheme="minorHAnsi" w:eastAsiaTheme="minorEastAsia" w:hAnsiTheme="minorHAnsi" w:cstheme="minorBidi"/>
          <w:sz w:val="22"/>
          <w:szCs w:val="22"/>
          <w:lang w:eastAsia="en-US"/>
        </w:rPr>
      </w:pPr>
    </w:p>
    <w:p w14:paraId="03028980" w14:textId="55A9FAB5" w:rsidR="003B38C4" w:rsidRDefault="003B38C4" w:rsidP="005D372A">
      <w:pPr>
        <w:pStyle w:val="Paragrafoelenco"/>
        <w:numPr>
          <w:ilvl w:val="0"/>
          <w:numId w:val="21"/>
        </w:numPr>
        <w:tabs>
          <w:tab w:val="left" w:pos="426"/>
          <w:tab w:val="left" w:pos="709"/>
        </w:tabs>
        <w:spacing w:line="276" w:lineRule="auto"/>
        <w:ind w:left="0" w:firstLine="0"/>
        <w:jc w:val="both"/>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 xml:space="preserve">Welfare </w:t>
      </w:r>
      <w:proofErr w:type="spellStart"/>
      <w:r>
        <w:rPr>
          <w:rFonts w:asciiTheme="minorHAnsi" w:eastAsiaTheme="minorEastAsia" w:hAnsiTheme="minorHAnsi" w:cstheme="minorBidi"/>
          <w:b/>
          <w:bCs/>
          <w:sz w:val="22"/>
          <w:szCs w:val="22"/>
          <w:lang w:eastAsia="en-US"/>
        </w:rPr>
        <w:t>analysis</w:t>
      </w:r>
      <w:proofErr w:type="spellEnd"/>
      <w:r>
        <w:rPr>
          <w:rFonts w:asciiTheme="minorHAnsi" w:eastAsiaTheme="minorEastAsia" w:hAnsiTheme="minorHAnsi" w:cstheme="minorBidi"/>
          <w:b/>
          <w:bCs/>
          <w:sz w:val="22"/>
          <w:szCs w:val="22"/>
          <w:lang w:eastAsia="en-US"/>
        </w:rPr>
        <w:t xml:space="preserve"> </w:t>
      </w:r>
    </w:p>
    <w:p w14:paraId="1E27F17E" w14:textId="77777777"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r w:rsidRPr="003B38C4">
        <w:rPr>
          <w:rFonts w:asciiTheme="minorHAnsi" w:eastAsiaTheme="minorEastAsia" w:hAnsiTheme="minorHAnsi" w:cstheme="minorBidi"/>
          <w:sz w:val="22"/>
          <w:szCs w:val="22"/>
          <w:lang w:eastAsia="en-US"/>
        </w:rPr>
        <w:t xml:space="preserve">The model </w:t>
      </w:r>
      <w:proofErr w:type="spellStart"/>
      <w:r w:rsidRPr="003B38C4">
        <w:rPr>
          <w:rFonts w:asciiTheme="minorHAnsi" w:eastAsiaTheme="minorEastAsia" w:hAnsiTheme="minorHAnsi" w:cstheme="minorBidi"/>
          <w:sz w:val="22"/>
          <w:szCs w:val="22"/>
          <w:lang w:eastAsia="en-US"/>
        </w:rPr>
        <w:t>allows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us</w:t>
      </w:r>
      <w:proofErr w:type="spellEnd"/>
      <w:r w:rsidRPr="003B38C4">
        <w:rPr>
          <w:rFonts w:asciiTheme="minorHAnsi" w:eastAsiaTheme="minorEastAsia" w:hAnsiTheme="minorHAnsi" w:cstheme="minorBidi"/>
          <w:sz w:val="22"/>
          <w:szCs w:val="22"/>
          <w:lang w:eastAsia="en-US"/>
        </w:rPr>
        <w:t xml:space="preserve"> to compare the welfare </w:t>
      </w:r>
      <w:proofErr w:type="spellStart"/>
      <w:r w:rsidRPr="003B38C4">
        <w:rPr>
          <w:rFonts w:asciiTheme="minorHAnsi" w:eastAsiaTheme="minorEastAsia" w:hAnsiTheme="minorHAnsi" w:cstheme="minorBidi"/>
          <w:sz w:val="22"/>
          <w:szCs w:val="22"/>
          <w:lang w:eastAsia="en-US"/>
        </w:rPr>
        <w:t>implications</w:t>
      </w:r>
      <w:proofErr w:type="spellEnd"/>
      <w:r w:rsidRPr="003B38C4">
        <w:rPr>
          <w:rFonts w:asciiTheme="minorHAnsi" w:eastAsiaTheme="minorEastAsia" w:hAnsiTheme="minorHAnsi" w:cstheme="minorBidi"/>
          <w:sz w:val="22"/>
          <w:szCs w:val="22"/>
          <w:lang w:eastAsia="en-US"/>
        </w:rPr>
        <w:t xml:space="preserve"> of the </w:t>
      </w:r>
      <w:proofErr w:type="spellStart"/>
      <w:r w:rsidRPr="003B38C4">
        <w:rPr>
          <w:rFonts w:asciiTheme="minorHAnsi" w:eastAsiaTheme="minorEastAsia" w:hAnsiTheme="minorHAnsi" w:cstheme="minorBidi"/>
          <w:sz w:val="22"/>
          <w:szCs w:val="22"/>
          <w:lang w:eastAsia="en-US"/>
        </w:rPr>
        <w:t>three</w:t>
      </w:r>
      <w:proofErr w:type="spellEnd"/>
      <w:r w:rsidRPr="003B38C4">
        <w:rPr>
          <w:rFonts w:asciiTheme="minorHAnsi" w:eastAsiaTheme="minorEastAsia" w:hAnsiTheme="minorHAnsi" w:cstheme="minorBidi"/>
          <w:sz w:val="22"/>
          <w:szCs w:val="22"/>
          <w:lang w:eastAsia="en-US"/>
        </w:rPr>
        <w:t xml:space="preserve"> pure strategy </w:t>
      </w:r>
      <w:proofErr w:type="spellStart"/>
      <w:r w:rsidRPr="003B38C4">
        <w:rPr>
          <w:rFonts w:asciiTheme="minorHAnsi" w:eastAsiaTheme="minorEastAsia" w:hAnsiTheme="minorHAnsi" w:cstheme="minorBidi"/>
          <w:sz w:val="22"/>
          <w:szCs w:val="22"/>
          <w:lang w:eastAsia="en-US"/>
        </w:rPr>
        <w:t>equilibria</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identified</w:t>
      </w:r>
      <w:proofErr w:type="spellEnd"/>
      <w:r w:rsidRPr="003B38C4">
        <w:rPr>
          <w:rFonts w:asciiTheme="minorHAnsi" w:eastAsiaTheme="minorEastAsia" w:hAnsiTheme="minorHAnsi" w:cstheme="minorBidi"/>
          <w:sz w:val="22"/>
          <w:szCs w:val="22"/>
          <w:lang w:eastAsia="en-US"/>
        </w:rPr>
        <w:t xml:space="preserve"> in </w:t>
      </w:r>
      <w:proofErr w:type="spellStart"/>
      <w:r w:rsidRPr="003B38C4">
        <w:rPr>
          <w:rFonts w:asciiTheme="minorHAnsi" w:eastAsiaTheme="minorEastAsia" w:hAnsiTheme="minorHAnsi" w:cstheme="minorBidi"/>
          <w:sz w:val="22"/>
          <w:szCs w:val="22"/>
          <w:lang w:eastAsia="en-US"/>
        </w:rPr>
        <w:t>Proposition</w:t>
      </w:r>
      <w:proofErr w:type="spellEnd"/>
      <w:r w:rsidRPr="003B38C4">
        <w:rPr>
          <w:rFonts w:asciiTheme="minorHAnsi" w:eastAsiaTheme="minorEastAsia" w:hAnsiTheme="minorHAnsi" w:cstheme="minorBidi"/>
          <w:sz w:val="22"/>
          <w:szCs w:val="22"/>
          <w:lang w:eastAsia="en-US"/>
        </w:rPr>
        <w:t xml:space="preserve"> 1. </w:t>
      </w:r>
      <w:proofErr w:type="spellStart"/>
      <w:r w:rsidRPr="003B38C4">
        <w:rPr>
          <w:rFonts w:asciiTheme="minorHAnsi" w:eastAsiaTheme="minorEastAsia" w:hAnsiTheme="minorHAnsi" w:cstheme="minorBidi"/>
          <w:sz w:val="22"/>
          <w:szCs w:val="22"/>
          <w:lang w:eastAsia="en-US"/>
        </w:rPr>
        <w:t>Each</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reflects</w:t>
      </w:r>
      <w:proofErr w:type="spellEnd"/>
      <w:r w:rsidRPr="003B38C4">
        <w:rPr>
          <w:rFonts w:asciiTheme="minorHAnsi" w:eastAsiaTheme="minorEastAsia" w:hAnsiTheme="minorHAnsi" w:cstheme="minorBidi"/>
          <w:sz w:val="22"/>
          <w:szCs w:val="22"/>
          <w:lang w:eastAsia="en-US"/>
        </w:rPr>
        <w:t xml:space="preserve"> a </w:t>
      </w:r>
      <w:proofErr w:type="spellStart"/>
      <w:r w:rsidRPr="003B38C4">
        <w:rPr>
          <w:rFonts w:asciiTheme="minorHAnsi" w:eastAsiaTheme="minorEastAsia" w:hAnsiTheme="minorHAnsi" w:cstheme="minorBidi"/>
          <w:sz w:val="22"/>
          <w:szCs w:val="22"/>
          <w:lang w:eastAsia="en-US"/>
        </w:rPr>
        <w:t>different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configuration</w:t>
      </w:r>
      <w:proofErr w:type="spellEnd"/>
      <w:r w:rsidRPr="003B38C4">
        <w:rPr>
          <w:rFonts w:asciiTheme="minorHAnsi" w:eastAsiaTheme="minorEastAsia" w:hAnsiTheme="minorHAnsi" w:cstheme="minorBidi"/>
          <w:sz w:val="22"/>
          <w:szCs w:val="22"/>
          <w:lang w:eastAsia="en-US"/>
        </w:rPr>
        <w:t xml:space="preserve"> of incentives and information, and </w:t>
      </w:r>
      <w:proofErr w:type="spellStart"/>
      <w:r w:rsidRPr="003B38C4">
        <w:rPr>
          <w:rFonts w:asciiTheme="minorHAnsi" w:eastAsiaTheme="minorEastAsia" w:hAnsiTheme="minorHAnsi" w:cstheme="minorBidi"/>
          <w:sz w:val="22"/>
          <w:szCs w:val="22"/>
          <w:lang w:eastAsia="en-US"/>
        </w:rPr>
        <w:t>each</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distributes</w:t>
      </w:r>
      <w:proofErr w:type="spellEnd"/>
      <w:r w:rsidRPr="003B38C4">
        <w:rPr>
          <w:rFonts w:asciiTheme="minorHAnsi" w:eastAsiaTheme="minorEastAsia" w:hAnsiTheme="minorHAnsi" w:cstheme="minorBidi"/>
          <w:sz w:val="22"/>
          <w:szCs w:val="22"/>
          <w:lang w:eastAsia="en-US"/>
        </w:rPr>
        <w:t xml:space="preserve"> costs and benefits </w:t>
      </w:r>
      <w:proofErr w:type="spellStart"/>
      <w:r w:rsidRPr="003B38C4">
        <w:rPr>
          <w:rFonts w:asciiTheme="minorHAnsi" w:eastAsiaTheme="minorEastAsia" w:hAnsiTheme="minorHAnsi" w:cstheme="minorBidi"/>
          <w:sz w:val="22"/>
          <w:szCs w:val="22"/>
          <w:lang w:eastAsia="en-US"/>
        </w:rPr>
        <w:t>differently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between</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physician</w:t>
      </w:r>
      <w:proofErr w:type="spellEnd"/>
      <w:r w:rsidRPr="003B38C4">
        <w:rPr>
          <w:rFonts w:asciiTheme="minorHAnsi" w:eastAsiaTheme="minorEastAsia" w:hAnsiTheme="minorHAnsi" w:cstheme="minorBidi"/>
          <w:sz w:val="22"/>
          <w:szCs w:val="22"/>
          <w:lang w:eastAsia="en-US"/>
        </w:rPr>
        <w:t xml:space="preserve"> and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A welfare </w:t>
      </w:r>
      <w:proofErr w:type="spellStart"/>
      <w:r w:rsidRPr="003B38C4">
        <w:rPr>
          <w:rFonts w:asciiTheme="minorHAnsi" w:eastAsiaTheme="minorEastAsia" w:hAnsiTheme="minorHAnsi" w:cstheme="minorBidi"/>
          <w:sz w:val="22"/>
          <w:szCs w:val="22"/>
          <w:lang w:eastAsia="en-US"/>
        </w:rPr>
        <w:t>analysis</w:t>
      </w:r>
      <w:proofErr w:type="spellEnd"/>
      <w:r w:rsidRPr="003B38C4">
        <w:rPr>
          <w:rFonts w:asciiTheme="minorHAnsi" w:eastAsiaTheme="minorEastAsia" w:hAnsiTheme="minorHAnsi" w:cstheme="minorBidi"/>
          <w:sz w:val="22"/>
          <w:szCs w:val="22"/>
          <w:lang w:eastAsia="en-US"/>
        </w:rPr>
        <w:t xml:space="preserve"> helps </w:t>
      </w:r>
      <w:proofErr w:type="spellStart"/>
      <w:r w:rsidRPr="003B38C4">
        <w:rPr>
          <w:rFonts w:asciiTheme="minorHAnsi" w:eastAsiaTheme="minorEastAsia" w:hAnsiTheme="minorHAnsi" w:cstheme="minorBidi"/>
          <w:sz w:val="22"/>
          <w:szCs w:val="22"/>
          <w:lang w:eastAsia="en-US"/>
        </w:rPr>
        <w:t>clarify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which</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socially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optimal</w:t>
      </w:r>
      <w:proofErr w:type="spellEnd"/>
      <w:r w:rsidRPr="003B38C4">
        <w:rPr>
          <w:rFonts w:asciiTheme="minorHAnsi" w:eastAsiaTheme="minorEastAsia" w:hAnsiTheme="minorHAnsi" w:cstheme="minorBidi"/>
          <w:sz w:val="22"/>
          <w:szCs w:val="22"/>
          <w:lang w:eastAsia="en-US"/>
        </w:rPr>
        <w:t xml:space="preserve">, and </w:t>
      </w:r>
      <w:proofErr w:type="spellStart"/>
      <w:r w:rsidRPr="003B38C4">
        <w:rPr>
          <w:rFonts w:asciiTheme="minorHAnsi" w:eastAsiaTheme="minorEastAsia" w:hAnsiTheme="minorHAnsi" w:cstheme="minorBidi"/>
          <w:sz w:val="22"/>
          <w:szCs w:val="22"/>
          <w:lang w:eastAsia="en-US"/>
        </w:rPr>
        <w:t>which</w:t>
      </w:r>
      <w:proofErr w:type="spellEnd"/>
      <w:r w:rsidRPr="003B38C4">
        <w:rPr>
          <w:rFonts w:asciiTheme="minorHAnsi" w:eastAsiaTheme="minorEastAsia" w:hAnsiTheme="minorHAnsi" w:cstheme="minorBidi"/>
          <w:sz w:val="22"/>
          <w:szCs w:val="22"/>
          <w:lang w:eastAsia="en-US"/>
        </w:rPr>
        <w:t xml:space="preserve"> one </w:t>
      </w:r>
      <w:proofErr w:type="spellStart"/>
      <w:r w:rsidRPr="003B38C4">
        <w:rPr>
          <w:rFonts w:asciiTheme="minorHAnsi" w:eastAsiaTheme="minorEastAsia" w:hAnsiTheme="minorHAnsi" w:cstheme="minorBidi"/>
          <w:sz w:val="22"/>
          <w:szCs w:val="22"/>
          <w:lang w:eastAsia="en-US"/>
        </w:rPr>
        <w:t>maximizes</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patient’s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individual</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well-being</w:t>
      </w:r>
      <w:proofErr w:type="spellEnd"/>
      <w:r w:rsidRPr="003B38C4">
        <w:rPr>
          <w:rFonts w:asciiTheme="minorHAnsi" w:eastAsiaTheme="minorEastAsia" w:hAnsiTheme="minorHAnsi" w:cstheme="minorBidi"/>
          <w:sz w:val="22"/>
          <w:szCs w:val="22"/>
          <w:lang w:eastAsia="en-US"/>
        </w:rPr>
        <w:t>.</w:t>
      </w:r>
    </w:p>
    <w:p w14:paraId="7D68423D" w14:textId="77777777"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r w:rsidRPr="003B38C4">
        <w:rPr>
          <w:rFonts w:asciiTheme="minorHAnsi" w:eastAsiaTheme="minorEastAsia" w:hAnsiTheme="minorHAnsi" w:cstheme="minorBidi"/>
          <w:sz w:val="22"/>
          <w:szCs w:val="22"/>
          <w:lang w:eastAsia="en-US"/>
        </w:rPr>
        <w:t xml:space="preserve">In the first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physician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chooses</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clinically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optimal</w:t>
      </w:r>
      <w:proofErr w:type="spellEnd"/>
      <w:r w:rsidRPr="003B38C4">
        <w:rPr>
          <w:rFonts w:asciiTheme="minorHAnsi" w:eastAsiaTheme="minorEastAsia" w:hAnsiTheme="minorHAnsi" w:cstheme="minorBidi"/>
          <w:sz w:val="22"/>
          <w:szCs w:val="22"/>
          <w:lang w:eastAsia="en-US"/>
        </w:rPr>
        <w:t xml:space="preserve"> treatment, and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neither</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invests</w:t>
      </w:r>
      <w:proofErr w:type="spellEnd"/>
      <w:r w:rsidRPr="003B38C4">
        <w:rPr>
          <w:rFonts w:asciiTheme="minorHAnsi" w:eastAsiaTheme="minorEastAsia" w:hAnsiTheme="minorHAnsi" w:cstheme="minorBidi"/>
          <w:sz w:val="22"/>
          <w:szCs w:val="22"/>
          <w:lang w:eastAsia="en-US"/>
        </w:rPr>
        <w:t xml:space="preserve"> in information </w:t>
      </w:r>
      <w:proofErr w:type="spellStart"/>
      <w:r w:rsidRPr="003B38C4">
        <w:rPr>
          <w:rFonts w:asciiTheme="minorHAnsi" w:eastAsiaTheme="minorEastAsia" w:hAnsiTheme="minorHAnsi" w:cstheme="minorBidi"/>
          <w:sz w:val="22"/>
          <w:szCs w:val="22"/>
          <w:lang w:eastAsia="en-US"/>
        </w:rPr>
        <w:t>nor</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initiates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litigation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This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configuration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efficient</w:t>
      </w:r>
      <w:proofErr w:type="spellEnd"/>
      <w:r w:rsidRPr="003B38C4">
        <w:rPr>
          <w:rFonts w:asciiTheme="minorHAnsi" w:eastAsiaTheme="minorEastAsia" w:hAnsiTheme="minorHAnsi" w:cstheme="minorBidi"/>
          <w:sz w:val="22"/>
          <w:szCs w:val="22"/>
          <w:lang w:eastAsia="en-US"/>
        </w:rPr>
        <w:t xml:space="preserve"> from </w:t>
      </w:r>
      <w:proofErr w:type="spellStart"/>
      <w:r w:rsidRPr="003B38C4">
        <w:rPr>
          <w:rFonts w:asciiTheme="minorHAnsi" w:eastAsiaTheme="minorEastAsia" w:hAnsiTheme="minorHAnsi" w:cstheme="minorBidi"/>
          <w:sz w:val="22"/>
          <w:szCs w:val="22"/>
          <w:lang w:eastAsia="en-US"/>
        </w:rPr>
        <w:t>both</w:t>
      </w:r>
      <w:proofErr w:type="spellEnd"/>
      <w:r w:rsidRPr="003B38C4">
        <w:rPr>
          <w:rFonts w:asciiTheme="minorHAnsi" w:eastAsiaTheme="minorEastAsia" w:hAnsiTheme="minorHAnsi" w:cstheme="minorBidi"/>
          <w:sz w:val="22"/>
          <w:szCs w:val="22"/>
          <w:lang w:eastAsia="en-US"/>
        </w:rPr>
        <w:t xml:space="preserve"> a clinical and </w:t>
      </w:r>
      <w:proofErr w:type="spellStart"/>
      <w:r w:rsidRPr="003B38C4">
        <w:rPr>
          <w:rFonts w:asciiTheme="minorHAnsi" w:eastAsiaTheme="minorEastAsia" w:hAnsiTheme="minorHAnsi" w:cstheme="minorBidi"/>
          <w:sz w:val="22"/>
          <w:szCs w:val="22"/>
          <w:lang w:eastAsia="en-US"/>
        </w:rPr>
        <w:t>economic</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perspective</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receives</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highest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probability</w:t>
      </w:r>
      <w:proofErr w:type="spellEnd"/>
      <w:r w:rsidRPr="003B38C4">
        <w:rPr>
          <w:rFonts w:asciiTheme="minorHAnsi" w:eastAsiaTheme="minorEastAsia" w:hAnsiTheme="minorHAnsi" w:cstheme="minorBidi"/>
          <w:sz w:val="22"/>
          <w:szCs w:val="22"/>
          <w:lang w:eastAsia="en-US"/>
        </w:rPr>
        <w:t xml:space="preserve"> of a positive health </w:t>
      </w:r>
      <w:proofErr w:type="spellStart"/>
      <w:r w:rsidRPr="003B38C4">
        <w:rPr>
          <w:rFonts w:asciiTheme="minorHAnsi" w:eastAsiaTheme="minorEastAsia" w:hAnsiTheme="minorHAnsi" w:cstheme="minorBidi"/>
          <w:sz w:val="22"/>
          <w:szCs w:val="22"/>
          <w:lang w:eastAsia="en-US"/>
        </w:rPr>
        <w:t>outcome</w:t>
      </w:r>
      <w:proofErr w:type="spellEnd"/>
      <w:r w:rsidRPr="003B38C4">
        <w:rPr>
          <w:rFonts w:asciiTheme="minorHAnsi" w:eastAsiaTheme="minorEastAsia" w:hAnsiTheme="minorHAnsi" w:cstheme="minorBidi"/>
          <w:sz w:val="22"/>
          <w:szCs w:val="22"/>
          <w:lang w:eastAsia="en-US"/>
        </w:rPr>
        <w:t xml:space="preserve">, and the </w:t>
      </w:r>
      <w:proofErr w:type="spellStart"/>
      <w:r w:rsidRPr="003B38C4">
        <w:rPr>
          <w:rFonts w:asciiTheme="minorHAnsi" w:eastAsiaTheme="minorEastAsia" w:hAnsiTheme="minorHAnsi" w:cstheme="minorBidi"/>
          <w:sz w:val="22"/>
          <w:szCs w:val="22"/>
          <w:lang w:eastAsia="en-US"/>
        </w:rPr>
        <w:t>diagnostic</w:t>
      </w:r>
      <w:proofErr w:type="spellEnd"/>
      <w:r w:rsidRPr="003B38C4">
        <w:rPr>
          <w:rFonts w:asciiTheme="minorHAnsi" w:eastAsiaTheme="minorEastAsia" w:hAnsiTheme="minorHAnsi" w:cstheme="minorBidi"/>
          <w:sz w:val="22"/>
          <w:szCs w:val="22"/>
          <w:lang w:eastAsia="en-US"/>
        </w:rPr>
        <w:t xml:space="preserve"> burden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incurred</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only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probabilistically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Litigation</w:t>
      </w:r>
      <w:proofErr w:type="spellEnd"/>
      <w:r w:rsidRPr="003B38C4">
        <w:rPr>
          <w:rFonts w:asciiTheme="minorHAnsi" w:eastAsiaTheme="minorEastAsia" w:hAnsiTheme="minorHAnsi" w:cstheme="minorBidi"/>
          <w:sz w:val="22"/>
          <w:szCs w:val="22"/>
          <w:lang w:eastAsia="en-US"/>
        </w:rPr>
        <w:t xml:space="preserve"> costs are </w:t>
      </w:r>
      <w:proofErr w:type="spellStart"/>
      <w:r w:rsidRPr="003B38C4">
        <w:rPr>
          <w:rFonts w:asciiTheme="minorHAnsi" w:eastAsiaTheme="minorEastAsia" w:hAnsiTheme="minorHAnsi" w:cstheme="minorBidi"/>
          <w:sz w:val="22"/>
          <w:szCs w:val="22"/>
          <w:lang w:eastAsia="en-US"/>
        </w:rPr>
        <w:t>avoided</w:t>
      </w:r>
      <w:proofErr w:type="spellEnd"/>
      <w:r w:rsidRPr="003B38C4">
        <w:rPr>
          <w:rFonts w:asciiTheme="minorHAnsi" w:eastAsiaTheme="minorEastAsia" w:hAnsiTheme="minorHAnsi" w:cstheme="minorBidi"/>
          <w:sz w:val="22"/>
          <w:szCs w:val="22"/>
          <w:lang w:eastAsia="en-US"/>
        </w:rPr>
        <w:t xml:space="preserve">, and the </w:t>
      </w:r>
      <w:proofErr w:type="spellStart"/>
      <w:r w:rsidRPr="003B38C4">
        <w:rPr>
          <w:rFonts w:asciiTheme="minorHAnsi" w:eastAsiaTheme="minorEastAsia" w:hAnsiTheme="minorHAnsi" w:cstheme="minorBidi"/>
          <w:sz w:val="22"/>
          <w:szCs w:val="22"/>
          <w:lang w:eastAsia="en-US"/>
        </w:rPr>
        <w:t>physician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rewarded</w:t>
      </w:r>
      <w:proofErr w:type="spellEnd"/>
      <w:r w:rsidRPr="003B38C4">
        <w:rPr>
          <w:rFonts w:asciiTheme="minorHAnsi" w:eastAsiaTheme="minorEastAsia" w:hAnsiTheme="minorHAnsi" w:cstheme="minorBidi"/>
          <w:sz w:val="22"/>
          <w:szCs w:val="22"/>
          <w:lang w:eastAsia="en-US"/>
        </w:rPr>
        <w:t xml:space="preserve"> for </w:t>
      </w:r>
      <w:proofErr w:type="spellStart"/>
      <w:r w:rsidRPr="003B38C4">
        <w:rPr>
          <w:rFonts w:asciiTheme="minorHAnsi" w:eastAsiaTheme="minorEastAsia" w:hAnsiTheme="minorHAnsi" w:cstheme="minorBidi"/>
          <w:sz w:val="22"/>
          <w:szCs w:val="22"/>
          <w:lang w:eastAsia="en-US"/>
        </w:rPr>
        <w:t>effective</w:t>
      </w:r>
      <w:proofErr w:type="spellEnd"/>
      <w:r w:rsidRPr="003B38C4">
        <w:rPr>
          <w:rFonts w:asciiTheme="minorHAnsi" w:eastAsiaTheme="minorEastAsia" w:hAnsiTheme="minorHAnsi" w:cstheme="minorBidi"/>
          <w:sz w:val="22"/>
          <w:szCs w:val="22"/>
          <w:lang w:eastAsia="en-US"/>
        </w:rPr>
        <w:t xml:space="preserve"> care. The </w:t>
      </w:r>
      <w:proofErr w:type="spellStart"/>
      <w:r w:rsidRPr="003B38C4">
        <w:rPr>
          <w:rFonts w:asciiTheme="minorHAnsi" w:eastAsiaTheme="minorEastAsia" w:hAnsiTheme="minorHAnsi" w:cstheme="minorBidi"/>
          <w:sz w:val="22"/>
          <w:szCs w:val="22"/>
          <w:lang w:eastAsia="en-US"/>
        </w:rPr>
        <w:t>absence</w:t>
      </w:r>
      <w:proofErr w:type="spellEnd"/>
      <w:r w:rsidRPr="003B38C4">
        <w:rPr>
          <w:rFonts w:asciiTheme="minorHAnsi" w:eastAsiaTheme="minorEastAsia" w:hAnsiTheme="minorHAnsi" w:cstheme="minorBidi"/>
          <w:sz w:val="22"/>
          <w:szCs w:val="22"/>
          <w:lang w:eastAsia="en-US"/>
        </w:rPr>
        <w:t xml:space="preserve"> of </w:t>
      </w:r>
      <w:proofErr w:type="spellStart"/>
      <w:r w:rsidRPr="003B38C4">
        <w:rPr>
          <w:rFonts w:asciiTheme="minorHAnsi" w:eastAsiaTheme="minorEastAsia" w:hAnsiTheme="minorHAnsi" w:cstheme="minorBidi"/>
          <w:sz w:val="22"/>
          <w:szCs w:val="22"/>
          <w:lang w:eastAsia="en-US"/>
        </w:rPr>
        <w:t>defensive</w:t>
      </w:r>
      <w:proofErr w:type="spellEnd"/>
      <w:r w:rsidRPr="003B38C4">
        <w:rPr>
          <w:rFonts w:asciiTheme="minorHAnsi" w:eastAsiaTheme="minorEastAsia" w:hAnsiTheme="minorHAnsi" w:cstheme="minorBidi"/>
          <w:sz w:val="22"/>
          <w:szCs w:val="22"/>
          <w:lang w:eastAsia="en-US"/>
        </w:rPr>
        <w:t xml:space="preserve"> practices </w:t>
      </w:r>
      <w:proofErr w:type="spellStart"/>
      <w:r w:rsidRPr="003B38C4">
        <w:rPr>
          <w:rFonts w:asciiTheme="minorHAnsi" w:eastAsiaTheme="minorEastAsia" w:hAnsiTheme="minorHAnsi" w:cstheme="minorBidi"/>
          <w:sz w:val="22"/>
          <w:szCs w:val="22"/>
          <w:lang w:eastAsia="en-US"/>
        </w:rPr>
        <w:t>means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that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resources</w:t>
      </w:r>
      <w:proofErr w:type="spellEnd"/>
      <w:r w:rsidRPr="003B38C4">
        <w:rPr>
          <w:rFonts w:asciiTheme="minorHAnsi" w:eastAsiaTheme="minorEastAsia" w:hAnsiTheme="minorHAnsi" w:cstheme="minorBidi"/>
          <w:sz w:val="22"/>
          <w:szCs w:val="22"/>
          <w:lang w:eastAsia="en-US"/>
        </w:rPr>
        <w:t xml:space="preserve"> are </w:t>
      </w:r>
      <w:proofErr w:type="spellStart"/>
      <w:r w:rsidRPr="003B38C4">
        <w:rPr>
          <w:rFonts w:asciiTheme="minorHAnsi" w:eastAsiaTheme="minorEastAsia" w:hAnsiTheme="minorHAnsi" w:cstheme="minorBidi"/>
          <w:sz w:val="22"/>
          <w:szCs w:val="22"/>
          <w:lang w:eastAsia="en-US"/>
        </w:rPr>
        <w:t>allocated</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according</w:t>
      </w:r>
      <w:proofErr w:type="spellEnd"/>
      <w:r w:rsidRPr="003B38C4">
        <w:rPr>
          <w:rFonts w:asciiTheme="minorHAnsi" w:eastAsiaTheme="minorEastAsia" w:hAnsiTheme="minorHAnsi" w:cstheme="minorBidi"/>
          <w:sz w:val="22"/>
          <w:szCs w:val="22"/>
          <w:lang w:eastAsia="en-US"/>
        </w:rPr>
        <w:t xml:space="preserve"> to </w:t>
      </w:r>
      <w:proofErr w:type="spellStart"/>
      <w:r w:rsidRPr="003B38C4">
        <w:rPr>
          <w:rFonts w:asciiTheme="minorHAnsi" w:eastAsiaTheme="minorEastAsia" w:hAnsiTheme="minorHAnsi" w:cstheme="minorBidi"/>
          <w:sz w:val="22"/>
          <w:szCs w:val="22"/>
          <w:lang w:eastAsia="en-US"/>
        </w:rPr>
        <w:t>medical</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necessity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not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legal</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precaution</w:t>
      </w:r>
      <w:proofErr w:type="spellEnd"/>
      <w:r w:rsidRPr="003B38C4">
        <w:rPr>
          <w:rFonts w:asciiTheme="minorHAnsi" w:eastAsiaTheme="minorEastAsia" w:hAnsiTheme="minorHAnsi" w:cstheme="minorBidi"/>
          <w:sz w:val="22"/>
          <w:szCs w:val="22"/>
          <w:lang w:eastAsia="en-US"/>
        </w:rPr>
        <w:t xml:space="preserve">. From a </w:t>
      </w:r>
      <w:proofErr w:type="spellStart"/>
      <w:r w:rsidRPr="003B38C4">
        <w:rPr>
          <w:rFonts w:asciiTheme="minorHAnsi" w:eastAsiaTheme="minorEastAsia" w:hAnsiTheme="minorHAnsi" w:cstheme="minorBidi"/>
          <w:sz w:val="22"/>
          <w:szCs w:val="22"/>
          <w:lang w:eastAsia="en-US"/>
        </w:rPr>
        <w:t>collective</w:t>
      </w:r>
      <w:proofErr w:type="spellEnd"/>
      <w:r w:rsidRPr="003B38C4">
        <w:rPr>
          <w:rFonts w:asciiTheme="minorHAnsi" w:eastAsiaTheme="minorEastAsia" w:hAnsiTheme="minorHAnsi" w:cstheme="minorBidi"/>
          <w:sz w:val="22"/>
          <w:szCs w:val="22"/>
          <w:lang w:eastAsia="en-US"/>
        </w:rPr>
        <w:t xml:space="preserve"> welfare </w:t>
      </w:r>
      <w:proofErr w:type="spellStart"/>
      <w:r w:rsidRPr="003B38C4">
        <w:rPr>
          <w:rFonts w:asciiTheme="minorHAnsi" w:eastAsiaTheme="minorEastAsia" w:hAnsiTheme="minorHAnsi" w:cstheme="minorBidi"/>
          <w:sz w:val="22"/>
          <w:szCs w:val="22"/>
          <w:lang w:eastAsia="en-US"/>
        </w:rPr>
        <w:t>standpoint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this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clearly</w:t>
      </w:r>
      <w:proofErr w:type="spellEnd"/>
      <w:r w:rsidRPr="003B38C4">
        <w:rPr>
          <w:rFonts w:asciiTheme="minorHAnsi" w:eastAsiaTheme="minorEastAsia" w:hAnsiTheme="minorHAnsi" w:cstheme="minorBidi"/>
          <w:sz w:val="22"/>
          <w:szCs w:val="22"/>
          <w:lang w:eastAsia="en-US"/>
        </w:rPr>
        <w:t xml:space="preserve"> superior.</w:t>
      </w:r>
    </w:p>
    <w:p w14:paraId="23C22BB4" w14:textId="77777777"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r w:rsidRPr="003B38C4">
        <w:rPr>
          <w:rFonts w:asciiTheme="minorHAnsi" w:eastAsiaTheme="minorEastAsia" w:hAnsiTheme="minorHAnsi" w:cstheme="minorBidi"/>
          <w:sz w:val="22"/>
          <w:szCs w:val="22"/>
          <w:lang w:eastAsia="en-US"/>
        </w:rPr>
        <w:t xml:space="preserve">The second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in </w:t>
      </w:r>
      <w:proofErr w:type="spellStart"/>
      <w:r w:rsidRPr="003B38C4">
        <w:rPr>
          <w:rFonts w:asciiTheme="minorHAnsi" w:eastAsiaTheme="minorEastAsia" w:hAnsiTheme="minorHAnsi" w:cstheme="minorBidi"/>
          <w:sz w:val="22"/>
          <w:szCs w:val="22"/>
          <w:lang w:eastAsia="en-US"/>
        </w:rPr>
        <w:t>which</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physician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chooses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defensive</w:t>
      </w:r>
      <w:proofErr w:type="spellEnd"/>
      <w:r w:rsidRPr="003B38C4">
        <w:rPr>
          <w:rFonts w:asciiTheme="minorHAnsi" w:eastAsiaTheme="minorEastAsia" w:hAnsiTheme="minorHAnsi" w:cstheme="minorBidi"/>
          <w:sz w:val="22"/>
          <w:szCs w:val="22"/>
          <w:lang w:eastAsia="en-US"/>
        </w:rPr>
        <w:t xml:space="preserve"> treatment and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does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not</w:t>
      </w:r>
      <w:proofErr w:type="spellEnd"/>
      <w:r w:rsidRPr="003B38C4">
        <w:rPr>
          <w:rFonts w:asciiTheme="minorHAnsi" w:eastAsiaTheme="minorEastAsia" w:hAnsiTheme="minorHAnsi" w:cstheme="minorBidi"/>
          <w:sz w:val="22"/>
          <w:szCs w:val="22"/>
          <w:lang w:eastAsia="en-US"/>
        </w:rPr>
        <w:t xml:space="preserve"> litigate,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less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efficient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Although</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litigation</w:t>
      </w:r>
      <w:proofErr w:type="spellEnd"/>
      <w:r w:rsidRPr="003B38C4">
        <w:rPr>
          <w:rFonts w:asciiTheme="minorHAnsi" w:eastAsiaTheme="minorEastAsia" w:hAnsiTheme="minorHAnsi" w:cstheme="minorBidi"/>
          <w:sz w:val="22"/>
          <w:szCs w:val="22"/>
          <w:lang w:eastAsia="en-US"/>
        </w:rPr>
        <w:t xml:space="preserve"> costs are </w:t>
      </w:r>
      <w:proofErr w:type="spellStart"/>
      <w:r w:rsidRPr="003B38C4">
        <w:rPr>
          <w:rFonts w:asciiTheme="minorHAnsi" w:eastAsiaTheme="minorEastAsia" w:hAnsiTheme="minorHAnsi" w:cstheme="minorBidi"/>
          <w:sz w:val="22"/>
          <w:szCs w:val="22"/>
          <w:lang w:eastAsia="en-US"/>
        </w:rPr>
        <w:t>avoided</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receives</w:t>
      </w:r>
      <w:proofErr w:type="spellEnd"/>
      <w:r w:rsidRPr="003B38C4">
        <w:rPr>
          <w:rFonts w:asciiTheme="minorHAnsi" w:eastAsiaTheme="minorEastAsia" w:hAnsiTheme="minorHAnsi" w:cstheme="minorBidi"/>
          <w:sz w:val="22"/>
          <w:szCs w:val="22"/>
          <w:lang w:eastAsia="en-US"/>
        </w:rPr>
        <w:t xml:space="preserve"> a </w:t>
      </w:r>
      <w:proofErr w:type="spellStart"/>
      <w:r w:rsidRPr="003B38C4">
        <w:rPr>
          <w:rFonts w:asciiTheme="minorHAnsi" w:eastAsiaTheme="minorEastAsia" w:hAnsiTheme="minorHAnsi" w:cstheme="minorBidi"/>
          <w:sz w:val="22"/>
          <w:szCs w:val="22"/>
          <w:lang w:eastAsia="en-US"/>
        </w:rPr>
        <w:t>lower</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probability</w:t>
      </w:r>
      <w:proofErr w:type="spellEnd"/>
      <w:r w:rsidRPr="003B38C4">
        <w:rPr>
          <w:rFonts w:asciiTheme="minorHAnsi" w:eastAsiaTheme="minorEastAsia" w:hAnsiTheme="minorHAnsi" w:cstheme="minorBidi"/>
          <w:sz w:val="22"/>
          <w:szCs w:val="22"/>
          <w:lang w:eastAsia="en-US"/>
        </w:rPr>
        <w:t xml:space="preserve"> of a positive </w:t>
      </w:r>
      <w:proofErr w:type="spellStart"/>
      <w:r w:rsidRPr="003B38C4">
        <w:rPr>
          <w:rFonts w:asciiTheme="minorHAnsi" w:eastAsiaTheme="minorEastAsia" w:hAnsiTheme="minorHAnsi" w:cstheme="minorBidi"/>
          <w:sz w:val="22"/>
          <w:szCs w:val="22"/>
          <w:lang w:eastAsia="en-US"/>
        </w:rPr>
        <w:t>outcome</w:t>
      </w:r>
      <w:proofErr w:type="spellEnd"/>
      <w:r w:rsidRPr="003B38C4">
        <w:rPr>
          <w:rFonts w:asciiTheme="minorHAnsi" w:eastAsiaTheme="minorEastAsia" w:hAnsiTheme="minorHAnsi" w:cstheme="minorBidi"/>
          <w:sz w:val="22"/>
          <w:szCs w:val="22"/>
          <w:lang w:eastAsia="en-US"/>
        </w:rPr>
        <w:t xml:space="preserve"> and bears the full </w:t>
      </w:r>
      <w:proofErr w:type="spellStart"/>
      <w:r w:rsidRPr="003B38C4">
        <w:rPr>
          <w:rFonts w:asciiTheme="minorHAnsi" w:eastAsiaTheme="minorEastAsia" w:hAnsiTheme="minorHAnsi" w:cstheme="minorBidi"/>
          <w:sz w:val="22"/>
          <w:szCs w:val="22"/>
          <w:lang w:eastAsia="en-US"/>
        </w:rPr>
        <w:t>diagnostic</w:t>
      </w:r>
      <w:proofErr w:type="spellEnd"/>
      <w:r w:rsidRPr="003B38C4">
        <w:rPr>
          <w:rFonts w:asciiTheme="minorHAnsi" w:eastAsiaTheme="minorEastAsia" w:hAnsiTheme="minorHAnsi" w:cstheme="minorBidi"/>
          <w:sz w:val="22"/>
          <w:szCs w:val="22"/>
          <w:lang w:eastAsia="en-US"/>
        </w:rPr>
        <w:t xml:space="preserve"> burden. The </w:t>
      </w:r>
      <w:proofErr w:type="spellStart"/>
      <w:r w:rsidRPr="003B38C4">
        <w:rPr>
          <w:rFonts w:asciiTheme="minorHAnsi" w:eastAsiaTheme="minorEastAsia" w:hAnsiTheme="minorHAnsi" w:cstheme="minorBidi"/>
          <w:sz w:val="22"/>
          <w:szCs w:val="22"/>
          <w:lang w:eastAsia="en-US"/>
        </w:rPr>
        <w:t>physician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lastRenderedPageBreak/>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protected</w:t>
      </w:r>
      <w:proofErr w:type="spellEnd"/>
      <w:r w:rsidRPr="003B38C4">
        <w:rPr>
          <w:rFonts w:asciiTheme="minorHAnsi" w:eastAsiaTheme="minorEastAsia" w:hAnsiTheme="minorHAnsi" w:cstheme="minorBidi"/>
          <w:sz w:val="22"/>
          <w:szCs w:val="22"/>
          <w:lang w:eastAsia="en-US"/>
        </w:rPr>
        <w:t xml:space="preserve"> from </w:t>
      </w:r>
      <w:proofErr w:type="spellStart"/>
      <w:r w:rsidRPr="003B38C4">
        <w:rPr>
          <w:rFonts w:asciiTheme="minorHAnsi" w:eastAsiaTheme="minorEastAsia" w:hAnsiTheme="minorHAnsi" w:cstheme="minorBidi"/>
          <w:sz w:val="22"/>
          <w:szCs w:val="22"/>
          <w:lang w:eastAsia="en-US"/>
        </w:rPr>
        <w:t>legal</w:t>
      </w:r>
      <w:proofErr w:type="spellEnd"/>
      <w:r w:rsidRPr="003B38C4">
        <w:rPr>
          <w:rFonts w:asciiTheme="minorHAnsi" w:eastAsiaTheme="minorEastAsia" w:hAnsiTheme="minorHAnsi" w:cstheme="minorBidi"/>
          <w:sz w:val="22"/>
          <w:szCs w:val="22"/>
          <w:lang w:eastAsia="en-US"/>
        </w:rPr>
        <w:t xml:space="preserve"> risk </w:t>
      </w:r>
      <w:proofErr w:type="spellStart"/>
      <w:r w:rsidRPr="003B38C4">
        <w:rPr>
          <w:rFonts w:asciiTheme="minorHAnsi" w:eastAsiaTheme="minorEastAsia" w:hAnsiTheme="minorHAnsi" w:cstheme="minorBidi"/>
          <w:sz w:val="22"/>
          <w:szCs w:val="22"/>
          <w:lang w:eastAsia="en-US"/>
        </w:rPr>
        <w:t>but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at</w:t>
      </w:r>
      <w:proofErr w:type="spellEnd"/>
      <w:r w:rsidRPr="003B38C4">
        <w:rPr>
          <w:rFonts w:asciiTheme="minorHAnsi" w:eastAsiaTheme="minorEastAsia" w:hAnsiTheme="minorHAnsi" w:cstheme="minorBidi"/>
          <w:sz w:val="22"/>
          <w:szCs w:val="22"/>
          <w:lang w:eastAsia="en-US"/>
        </w:rPr>
        <w:t xml:space="preserve"> the cost of clinical </w:t>
      </w:r>
      <w:proofErr w:type="spellStart"/>
      <w:r w:rsidRPr="003B38C4">
        <w:rPr>
          <w:rFonts w:asciiTheme="minorHAnsi" w:eastAsiaTheme="minorEastAsia" w:hAnsiTheme="minorHAnsi" w:cstheme="minorBidi"/>
          <w:sz w:val="22"/>
          <w:szCs w:val="22"/>
          <w:lang w:eastAsia="en-US"/>
        </w:rPr>
        <w:t>effectiveness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This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reflects</w:t>
      </w:r>
      <w:proofErr w:type="spellEnd"/>
      <w:r w:rsidRPr="003B38C4">
        <w:rPr>
          <w:rFonts w:asciiTheme="minorHAnsi" w:eastAsiaTheme="minorEastAsia" w:hAnsiTheme="minorHAnsi" w:cstheme="minorBidi"/>
          <w:sz w:val="22"/>
          <w:szCs w:val="22"/>
          <w:lang w:eastAsia="en-US"/>
        </w:rPr>
        <w:t xml:space="preserve"> a </w:t>
      </w:r>
      <w:proofErr w:type="spellStart"/>
      <w:r w:rsidRPr="003B38C4">
        <w:rPr>
          <w:rFonts w:asciiTheme="minorHAnsi" w:eastAsiaTheme="minorEastAsia" w:hAnsiTheme="minorHAnsi" w:cstheme="minorBidi"/>
          <w:sz w:val="22"/>
          <w:szCs w:val="22"/>
          <w:lang w:eastAsia="en-US"/>
        </w:rPr>
        <w:t>rational</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response</w:t>
      </w:r>
      <w:proofErr w:type="spellEnd"/>
      <w:r w:rsidRPr="003B38C4">
        <w:rPr>
          <w:rFonts w:asciiTheme="minorHAnsi" w:eastAsiaTheme="minorEastAsia" w:hAnsiTheme="minorHAnsi" w:cstheme="minorBidi"/>
          <w:sz w:val="22"/>
          <w:szCs w:val="22"/>
          <w:lang w:eastAsia="en-US"/>
        </w:rPr>
        <w:t xml:space="preserve"> to liability pressure, </w:t>
      </w:r>
      <w:proofErr w:type="spellStart"/>
      <w:r w:rsidRPr="003B38C4">
        <w:rPr>
          <w:rFonts w:asciiTheme="minorHAnsi" w:eastAsiaTheme="minorEastAsia" w:hAnsiTheme="minorHAnsi" w:cstheme="minorBidi"/>
          <w:sz w:val="22"/>
          <w:szCs w:val="22"/>
          <w:lang w:eastAsia="en-US"/>
        </w:rPr>
        <w:t>but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imposes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hidden</w:t>
      </w:r>
      <w:proofErr w:type="spellEnd"/>
      <w:r w:rsidRPr="003B38C4">
        <w:rPr>
          <w:rFonts w:asciiTheme="minorHAnsi" w:eastAsiaTheme="minorEastAsia" w:hAnsiTheme="minorHAnsi" w:cstheme="minorBidi"/>
          <w:sz w:val="22"/>
          <w:szCs w:val="22"/>
          <w:lang w:eastAsia="en-US"/>
        </w:rPr>
        <w:t xml:space="preserve"> costs on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and the </w:t>
      </w:r>
      <w:proofErr w:type="spellStart"/>
      <w:r w:rsidRPr="003B38C4">
        <w:rPr>
          <w:rFonts w:asciiTheme="minorHAnsi" w:eastAsiaTheme="minorEastAsia" w:hAnsiTheme="minorHAnsi" w:cstheme="minorBidi"/>
          <w:sz w:val="22"/>
          <w:szCs w:val="22"/>
          <w:lang w:eastAsia="en-US"/>
        </w:rPr>
        <w:t>healthcare</w:t>
      </w:r>
      <w:proofErr w:type="spellEnd"/>
      <w:r w:rsidRPr="003B38C4">
        <w:rPr>
          <w:rFonts w:asciiTheme="minorHAnsi" w:eastAsiaTheme="minorEastAsia" w:hAnsiTheme="minorHAnsi" w:cstheme="minorBidi"/>
          <w:sz w:val="22"/>
          <w:szCs w:val="22"/>
          <w:lang w:eastAsia="en-US"/>
        </w:rPr>
        <w:t xml:space="preserve"> system.</w:t>
      </w:r>
    </w:p>
    <w:p w14:paraId="6B135082" w14:textId="77777777"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r w:rsidRPr="003B38C4">
        <w:rPr>
          <w:rFonts w:asciiTheme="minorHAnsi" w:eastAsiaTheme="minorEastAsia" w:hAnsiTheme="minorHAnsi" w:cstheme="minorBidi"/>
          <w:sz w:val="22"/>
          <w:szCs w:val="22"/>
          <w:lang w:eastAsia="en-US"/>
        </w:rPr>
        <w:t xml:space="preserve">The </w:t>
      </w:r>
      <w:proofErr w:type="spellStart"/>
      <w:r w:rsidRPr="003B38C4">
        <w:rPr>
          <w:rFonts w:asciiTheme="minorHAnsi" w:eastAsiaTheme="minorEastAsia" w:hAnsiTheme="minorHAnsi" w:cstheme="minorBidi"/>
          <w:sz w:val="22"/>
          <w:szCs w:val="22"/>
          <w:lang w:eastAsia="en-US"/>
        </w:rPr>
        <w:t>third</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least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desirable</w:t>
      </w:r>
      <w:proofErr w:type="spellEnd"/>
      <w:r w:rsidRPr="003B38C4">
        <w:rPr>
          <w:rFonts w:asciiTheme="minorHAnsi" w:eastAsiaTheme="minorEastAsia" w:hAnsiTheme="minorHAnsi" w:cstheme="minorBidi"/>
          <w:sz w:val="22"/>
          <w:szCs w:val="22"/>
          <w:lang w:eastAsia="en-US"/>
        </w:rPr>
        <w:t xml:space="preserve"> from a </w:t>
      </w:r>
      <w:proofErr w:type="spellStart"/>
      <w:r w:rsidRPr="003B38C4">
        <w:rPr>
          <w:rFonts w:asciiTheme="minorHAnsi" w:eastAsiaTheme="minorEastAsia" w:hAnsiTheme="minorHAnsi" w:cstheme="minorBidi"/>
          <w:sz w:val="22"/>
          <w:szCs w:val="22"/>
          <w:lang w:eastAsia="en-US"/>
        </w:rPr>
        <w:t>collective</w:t>
      </w:r>
      <w:proofErr w:type="spellEnd"/>
      <w:r w:rsidRPr="003B38C4">
        <w:rPr>
          <w:rFonts w:asciiTheme="minorHAnsi" w:eastAsiaTheme="minorEastAsia" w:hAnsiTheme="minorHAnsi" w:cstheme="minorBidi"/>
          <w:sz w:val="22"/>
          <w:szCs w:val="22"/>
          <w:lang w:eastAsia="en-US"/>
        </w:rPr>
        <w:t xml:space="preserve"> welfare </w:t>
      </w:r>
      <w:proofErr w:type="spellStart"/>
      <w:r w:rsidRPr="003B38C4">
        <w:rPr>
          <w:rFonts w:asciiTheme="minorHAnsi" w:eastAsiaTheme="minorEastAsia" w:hAnsiTheme="minorHAnsi" w:cstheme="minorBidi"/>
          <w:sz w:val="22"/>
          <w:szCs w:val="22"/>
          <w:lang w:eastAsia="en-US"/>
        </w:rPr>
        <w:t>perspective</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physician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still</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chooses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defensive</w:t>
      </w:r>
      <w:proofErr w:type="spellEnd"/>
      <w:r w:rsidRPr="003B38C4">
        <w:rPr>
          <w:rFonts w:asciiTheme="minorHAnsi" w:eastAsiaTheme="minorEastAsia" w:hAnsiTheme="minorHAnsi" w:cstheme="minorBidi"/>
          <w:sz w:val="22"/>
          <w:szCs w:val="22"/>
          <w:lang w:eastAsia="en-US"/>
        </w:rPr>
        <w:t xml:space="preserve"> treatment, </w:t>
      </w:r>
      <w:proofErr w:type="spellStart"/>
      <w:r w:rsidRPr="003B38C4">
        <w:rPr>
          <w:rFonts w:asciiTheme="minorHAnsi" w:eastAsiaTheme="minorEastAsia" w:hAnsiTheme="minorHAnsi" w:cstheme="minorBidi"/>
          <w:sz w:val="22"/>
          <w:szCs w:val="22"/>
          <w:lang w:eastAsia="en-US"/>
        </w:rPr>
        <w:t>but</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recognizing</w:t>
      </w:r>
      <w:proofErr w:type="spellEnd"/>
      <w:r w:rsidRPr="003B38C4">
        <w:rPr>
          <w:rFonts w:asciiTheme="minorHAnsi" w:eastAsiaTheme="minorEastAsia" w:hAnsiTheme="minorHAnsi" w:cstheme="minorBidi"/>
          <w:sz w:val="22"/>
          <w:szCs w:val="22"/>
          <w:lang w:eastAsia="en-US"/>
        </w:rPr>
        <w:t xml:space="preserve"> the burden and </w:t>
      </w:r>
      <w:proofErr w:type="spellStart"/>
      <w:r w:rsidRPr="003B38C4">
        <w:rPr>
          <w:rFonts w:asciiTheme="minorHAnsi" w:eastAsiaTheme="minorEastAsia" w:hAnsiTheme="minorHAnsi" w:cstheme="minorBidi"/>
          <w:sz w:val="22"/>
          <w:szCs w:val="22"/>
          <w:lang w:eastAsia="en-US"/>
        </w:rPr>
        <w:t>poor</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outcome</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initiates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litigation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Both</w:t>
      </w:r>
      <w:proofErr w:type="spellEnd"/>
      <w:r w:rsidRPr="003B38C4">
        <w:rPr>
          <w:rFonts w:asciiTheme="minorHAnsi" w:eastAsiaTheme="minorEastAsia" w:hAnsiTheme="minorHAnsi" w:cstheme="minorBidi"/>
          <w:sz w:val="22"/>
          <w:szCs w:val="22"/>
          <w:lang w:eastAsia="en-US"/>
        </w:rPr>
        <w:t xml:space="preserve"> agents </w:t>
      </w:r>
      <w:proofErr w:type="spellStart"/>
      <w:r w:rsidRPr="003B38C4">
        <w:rPr>
          <w:rFonts w:asciiTheme="minorHAnsi" w:eastAsiaTheme="minorEastAsia" w:hAnsiTheme="minorHAnsi" w:cstheme="minorBidi"/>
          <w:sz w:val="22"/>
          <w:szCs w:val="22"/>
          <w:lang w:eastAsia="en-US"/>
        </w:rPr>
        <w:t>incur</w:t>
      </w:r>
      <w:proofErr w:type="spellEnd"/>
      <w:r w:rsidRPr="003B38C4">
        <w:rPr>
          <w:rFonts w:asciiTheme="minorHAnsi" w:eastAsiaTheme="minorEastAsia" w:hAnsiTheme="minorHAnsi" w:cstheme="minorBidi"/>
          <w:sz w:val="22"/>
          <w:szCs w:val="22"/>
          <w:lang w:eastAsia="en-US"/>
        </w:rPr>
        <w:t xml:space="preserve"> costs: the </w:t>
      </w:r>
      <w:proofErr w:type="spellStart"/>
      <w:r w:rsidRPr="003B38C4">
        <w:rPr>
          <w:rFonts w:asciiTheme="minorHAnsi" w:eastAsiaTheme="minorEastAsia" w:hAnsiTheme="minorHAnsi" w:cstheme="minorBidi"/>
          <w:sz w:val="22"/>
          <w:szCs w:val="22"/>
          <w:lang w:eastAsia="en-US"/>
        </w:rPr>
        <w:t>physician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faces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legal</w:t>
      </w:r>
      <w:proofErr w:type="spellEnd"/>
      <w:r w:rsidRPr="003B38C4">
        <w:rPr>
          <w:rFonts w:asciiTheme="minorHAnsi" w:eastAsiaTheme="minorEastAsia" w:hAnsiTheme="minorHAnsi" w:cstheme="minorBidi"/>
          <w:sz w:val="22"/>
          <w:szCs w:val="22"/>
          <w:lang w:eastAsia="en-US"/>
        </w:rPr>
        <w:t xml:space="preserve"> penalties, and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bears the burden of </w:t>
      </w:r>
      <w:proofErr w:type="spellStart"/>
      <w:r w:rsidRPr="003B38C4">
        <w:rPr>
          <w:rFonts w:asciiTheme="minorHAnsi" w:eastAsiaTheme="minorEastAsia" w:hAnsiTheme="minorHAnsi" w:cstheme="minorBidi"/>
          <w:sz w:val="22"/>
          <w:szCs w:val="22"/>
          <w:lang w:eastAsia="en-US"/>
        </w:rPr>
        <w:t>suboptimal</w:t>
      </w:r>
      <w:proofErr w:type="spellEnd"/>
      <w:r w:rsidRPr="003B38C4">
        <w:rPr>
          <w:rFonts w:asciiTheme="minorHAnsi" w:eastAsiaTheme="minorEastAsia" w:hAnsiTheme="minorHAnsi" w:cstheme="minorBidi"/>
          <w:sz w:val="22"/>
          <w:szCs w:val="22"/>
          <w:lang w:eastAsia="en-US"/>
        </w:rPr>
        <w:t xml:space="preserve"> care, </w:t>
      </w:r>
      <w:proofErr w:type="spellStart"/>
      <w:r w:rsidRPr="003B38C4">
        <w:rPr>
          <w:rFonts w:asciiTheme="minorHAnsi" w:eastAsiaTheme="minorEastAsia" w:hAnsiTheme="minorHAnsi" w:cstheme="minorBidi"/>
          <w:sz w:val="22"/>
          <w:szCs w:val="22"/>
          <w:lang w:eastAsia="en-US"/>
        </w:rPr>
        <w:t>diagnostic</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procedures</w:t>
      </w:r>
      <w:proofErr w:type="spellEnd"/>
      <w:r w:rsidRPr="003B38C4">
        <w:rPr>
          <w:rFonts w:asciiTheme="minorHAnsi" w:eastAsiaTheme="minorEastAsia" w:hAnsiTheme="minorHAnsi" w:cstheme="minorBidi"/>
          <w:sz w:val="22"/>
          <w:szCs w:val="22"/>
          <w:lang w:eastAsia="en-US"/>
        </w:rPr>
        <w:t xml:space="preserve">, and </w:t>
      </w:r>
      <w:proofErr w:type="spellStart"/>
      <w:r w:rsidRPr="003B38C4">
        <w:rPr>
          <w:rFonts w:asciiTheme="minorHAnsi" w:eastAsiaTheme="minorEastAsia" w:hAnsiTheme="minorHAnsi" w:cstheme="minorBidi"/>
          <w:sz w:val="22"/>
          <w:szCs w:val="22"/>
          <w:lang w:eastAsia="en-US"/>
        </w:rPr>
        <w:t>litigation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expenses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This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represents</w:t>
      </w:r>
      <w:proofErr w:type="spellEnd"/>
      <w:r w:rsidRPr="003B38C4">
        <w:rPr>
          <w:rFonts w:asciiTheme="minorHAnsi" w:eastAsiaTheme="minorEastAsia" w:hAnsiTheme="minorHAnsi" w:cstheme="minorBidi"/>
          <w:sz w:val="22"/>
          <w:szCs w:val="22"/>
          <w:lang w:eastAsia="en-US"/>
        </w:rPr>
        <w:t xml:space="preserve"> a breakdown in trust and </w:t>
      </w:r>
      <w:proofErr w:type="spellStart"/>
      <w:r w:rsidRPr="003B38C4">
        <w:rPr>
          <w:rFonts w:asciiTheme="minorHAnsi" w:eastAsiaTheme="minorEastAsia" w:hAnsiTheme="minorHAnsi" w:cstheme="minorBidi"/>
          <w:sz w:val="22"/>
          <w:szCs w:val="22"/>
          <w:lang w:eastAsia="en-US"/>
        </w:rPr>
        <w:t>efficiency</w:t>
      </w:r>
      <w:proofErr w:type="spellEnd"/>
      <w:r w:rsidRPr="003B38C4">
        <w:rPr>
          <w:rFonts w:asciiTheme="minorHAnsi" w:eastAsiaTheme="minorEastAsia" w:hAnsiTheme="minorHAnsi" w:cstheme="minorBidi"/>
          <w:sz w:val="22"/>
          <w:szCs w:val="22"/>
          <w:lang w:eastAsia="en-US"/>
        </w:rPr>
        <w:t xml:space="preserve">, and </w:t>
      </w:r>
      <w:proofErr w:type="spellStart"/>
      <w:r w:rsidRPr="003B38C4">
        <w:rPr>
          <w:rFonts w:asciiTheme="minorHAnsi" w:eastAsiaTheme="minorEastAsia" w:hAnsiTheme="minorHAnsi" w:cstheme="minorBidi"/>
          <w:sz w:val="22"/>
          <w:szCs w:val="22"/>
          <w:lang w:eastAsia="en-US"/>
        </w:rPr>
        <w:t>it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likely</w:t>
      </w:r>
      <w:proofErr w:type="spellEnd"/>
      <w:r w:rsidRPr="003B38C4">
        <w:rPr>
          <w:rFonts w:asciiTheme="minorHAnsi" w:eastAsiaTheme="minorEastAsia" w:hAnsiTheme="minorHAnsi" w:cstheme="minorBidi"/>
          <w:sz w:val="22"/>
          <w:szCs w:val="22"/>
          <w:lang w:eastAsia="en-US"/>
        </w:rPr>
        <w:t xml:space="preserve"> to </w:t>
      </w:r>
      <w:proofErr w:type="spellStart"/>
      <w:r w:rsidRPr="003B38C4">
        <w:rPr>
          <w:rFonts w:asciiTheme="minorHAnsi" w:eastAsiaTheme="minorEastAsia" w:hAnsiTheme="minorHAnsi" w:cstheme="minorBidi"/>
          <w:sz w:val="22"/>
          <w:szCs w:val="22"/>
          <w:lang w:eastAsia="en-US"/>
        </w:rPr>
        <w:t>arise</w:t>
      </w:r>
      <w:proofErr w:type="spellEnd"/>
      <w:r w:rsidRPr="003B38C4">
        <w:rPr>
          <w:rFonts w:asciiTheme="minorHAnsi" w:eastAsiaTheme="minorEastAsia" w:hAnsiTheme="minorHAnsi" w:cstheme="minorBidi"/>
          <w:sz w:val="22"/>
          <w:szCs w:val="22"/>
          <w:lang w:eastAsia="en-US"/>
        </w:rPr>
        <w:t xml:space="preserve"> in systems with high </w:t>
      </w:r>
      <w:proofErr w:type="spellStart"/>
      <w:r w:rsidRPr="003B38C4">
        <w:rPr>
          <w:rFonts w:asciiTheme="minorHAnsi" w:eastAsiaTheme="minorEastAsia" w:hAnsiTheme="minorHAnsi" w:cstheme="minorBidi"/>
          <w:sz w:val="22"/>
          <w:szCs w:val="22"/>
          <w:lang w:eastAsia="en-US"/>
        </w:rPr>
        <w:t>legal</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uncertainty</w:t>
      </w:r>
      <w:proofErr w:type="spellEnd"/>
      <w:r w:rsidRPr="003B38C4">
        <w:rPr>
          <w:rFonts w:asciiTheme="minorHAnsi" w:eastAsiaTheme="minorEastAsia" w:hAnsiTheme="minorHAnsi" w:cstheme="minorBidi"/>
          <w:sz w:val="22"/>
          <w:szCs w:val="22"/>
          <w:lang w:eastAsia="en-US"/>
        </w:rPr>
        <w:t xml:space="preserve"> and low </w:t>
      </w:r>
      <w:proofErr w:type="spellStart"/>
      <w:r w:rsidRPr="003B38C4">
        <w:rPr>
          <w:rFonts w:asciiTheme="minorHAnsi" w:eastAsiaTheme="minorEastAsia" w:hAnsiTheme="minorHAnsi" w:cstheme="minorBidi"/>
          <w:sz w:val="22"/>
          <w:szCs w:val="22"/>
          <w:lang w:eastAsia="en-US"/>
        </w:rPr>
        <w:t>transparency</w:t>
      </w:r>
      <w:proofErr w:type="spellEnd"/>
      <w:r w:rsidRPr="003B38C4">
        <w:rPr>
          <w:rFonts w:asciiTheme="minorHAnsi" w:eastAsiaTheme="minorEastAsia" w:hAnsiTheme="minorHAnsi" w:cstheme="minorBidi"/>
          <w:sz w:val="22"/>
          <w:szCs w:val="22"/>
          <w:lang w:eastAsia="en-US"/>
        </w:rPr>
        <w:t>.</w:t>
      </w:r>
    </w:p>
    <w:p w14:paraId="5F048D4D" w14:textId="77777777"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r w:rsidRPr="003B38C4">
        <w:rPr>
          <w:rFonts w:asciiTheme="minorHAnsi" w:eastAsiaTheme="minorEastAsia" w:hAnsiTheme="minorHAnsi" w:cstheme="minorBidi"/>
          <w:sz w:val="22"/>
          <w:szCs w:val="22"/>
          <w:lang w:eastAsia="en-US"/>
        </w:rPr>
        <w:t xml:space="preserve">From the </w:t>
      </w:r>
      <w:proofErr w:type="spellStart"/>
      <w:r w:rsidRPr="003B38C4">
        <w:rPr>
          <w:rFonts w:asciiTheme="minorHAnsi" w:eastAsiaTheme="minorEastAsia" w:hAnsiTheme="minorHAnsi" w:cstheme="minorBidi"/>
          <w:sz w:val="22"/>
          <w:szCs w:val="22"/>
          <w:lang w:eastAsia="en-US"/>
        </w:rPr>
        <w:t>patient’s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perspective</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however</w:t>
      </w:r>
      <w:proofErr w:type="spellEnd"/>
      <w:r w:rsidRPr="003B38C4">
        <w:rPr>
          <w:rFonts w:asciiTheme="minorHAnsi" w:eastAsiaTheme="minorEastAsia" w:hAnsiTheme="minorHAnsi" w:cstheme="minorBidi"/>
          <w:sz w:val="22"/>
          <w:szCs w:val="22"/>
          <w:lang w:eastAsia="en-US"/>
        </w:rPr>
        <w:t xml:space="preserve">, the ranking </w:t>
      </w:r>
      <w:proofErr w:type="spellStart"/>
      <w:r w:rsidRPr="003B38C4">
        <w:rPr>
          <w:rFonts w:asciiTheme="minorHAnsi" w:eastAsiaTheme="minorEastAsia" w:hAnsiTheme="minorHAnsi" w:cstheme="minorBidi"/>
          <w:sz w:val="22"/>
          <w:szCs w:val="22"/>
          <w:lang w:eastAsia="en-US"/>
        </w:rPr>
        <w:t>may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differ</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If</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probability</w:t>
      </w:r>
      <w:proofErr w:type="spellEnd"/>
      <w:r w:rsidRPr="003B38C4">
        <w:rPr>
          <w:rFonts w:asciiTheme="minorHAnsi" w:eastAsiaTheme="minorEastAsia" w:hAnsiTheme="minorHAnsi" w:cstheme="minorBidi"/>
          <w:sz w:val="22"/>
          <w:szCs w:val="22"/>
          <w:lang w:eastAsia="en-US"/>
        </w:rPr>
        <w:t xml:space="preserve"> of a positive </w:t>
      </w:r>
      <w:proofErr w:type="spellStart"/>
      <w:r w:rsidRPr="003B38C4">
        <w:rPr>
          <w:rFonts w:asciiTheme="minorHAnsi" w:eastAsiaTheme="minorEastAsia" w:hAnsiTheme="minorHAnsi" w:cstheme="minorBidi"/>
          <w:sz w:val="22"/>
          <w:szCs w:val="22"/>
          <w:lang w:eastAsia="en-US"/>
        </w:rPr>
        <w:t>outcome</w:t>
      </w:r>
      <w:proofErr w:type="spellEnd"/>
      <w:r w:rsidRPr="003B38C4">
        <w:rPr>
          <w:rFonts w:asciiTheme="minorHAnsi" w:eastAsiaTheme="minorEastAsia" w:hAnsiTheme="minorHAnsi" w:cstheme="minorBidi"/>
          <w:sz w:val="22"/>
          <w:szCs w:val="22"/>
          <w:lang w:eastAsia="en-US"/>
        </w:rPr>
        <w:t xml:space="preserve"> under </w:t>
      </w:r>
      <w:proofErr w:type="spellStart"/>
      <w:r w:rsidRPr="003B38C4">
        <w:rPr>
          <w:rFonts w:asciiTheme="minorHAnsi" w:eastAsiaTheme="minorEastAsia" w:hAnsiTheme="minorHAnsi" w:cstheme="minorBidi"/>
          <w:sz w:val="22"/>
          <w:szCs w:val="22"/>
          <w:lang w:eastAsia="en-US"/>
        </w:rPr>
        <w:t>optimal</w:t>
      </w:r>
      <w:proofErr w:type="spellEnd"/>
      <w:r w:rsidRPr="003B38C4">
        <w:rPr>
          <w:rFonts w:asciiTheme="minorHAnsi" w:eastAsiaTheme="minorEastAsia" w:hAnsiTheme="minorHAnsi" w:cstheme="minorBidi"/>
          <w:sz w:val="22"/>
          <w:szCs w:val="22"/>
          <w:lang w:eastAsia="en-US"/>
        </w:rPr>
        <w:t xml:space="preserve"> treatment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not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significantly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higher</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than</w:t>
      </w:r>
      <w:proofErr w:type="spellEnd"/>
      <w:r w:rsidRPr="003B38C4">
        <w:rPr>
          <w:rFonts w:asciiTheme="minorHAnsi" w:eastAsiaTheme="minorEastAsia" w:hAnsiTheme="minorHAnsi" w:cstheme="minorBidi"/>
          <w:sz w:val="22"/>
          <w:szCs w:val="22"/>
          <w:lang w:eastAsia="en-US"/>
        </w:rPr>
        <w:t xml:space="preserve"> under </w:t>
      </w:r>
      <w:proofErr w:type="spellStart"/>
      <w:r w:rsidRPr="003B38C4">
        <w:rPr>
          <w:rFonts w:asciiTheme="minorHAnsi" w:eastAsiaTheme="minorEastAsia" w:hAnsiTheme="minorHAnsi" w:cstheme="minorBidi"/>
          <w:sz w:val="22"/>
          <w:szCs w:val="22"/>
          <w:lang w:eastAsia="en-US"/>
        </w:rPr>
        <w:t>defensive</w:t>
      </w:r>
      <w:proofErr w:type="spellEnd"/>
      <w:r w:rsidRPr="003B38C4">
        <w:rPr>
          <w:rFonts w:asciiTheme="minorHAnsi" w:eastAsiaTheme="minorEastAsia" w:hAnsiTheme="minorHAnsi" w:cstheme="minorBidi"/>
          <w:sz w:val="22"/>
          <w:szCs w:val="22"/>
          <w:lang w:eastAsia="en-US"/>
        </w:rPr>
        <w:t xml:space="preserve"> treatment, and </w:t>
      </w:r>
      <w:proofErr w:type="spellStart"/>
      <w:r w:rsidRPr="003B38C4">
        <w:rPr>
          <w:rFonts w:asciiTheme="minorHAnsi" w:eastAsiaTheme="minorEastAsia" w:hAnsiTheme="minorHAnsi" w:cstheme="minorBidi"/>
          <w:sz w:val="22"/>
          <w:szCs w:val="22"/>
          <w:lang w:eastAsia="en-US"/>
        </w:rPr>
        <w:t>if</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expected</w:t>
      </w:r>
      <w:proofErr w:type="spellEnd"/>
      <w:r w:rsidRPr="003B38C4">
        <w:rPr>
          <w:rFonts w:asciiTheme="minorHAnsi" w:eastAsiaTheme="minorEastAsia" w:hAnsiTheme="minorHAnsi" w:cstheme="minorBidi"/>
          <w:sz w:val="22"/>
          <w:szCs w:val="22"/>
          <w:lang w:eastAsia="en-US"/>
        </w:rPr>
        <w:t xml:space="preserve"> benefit from </w:t>
      </w:r>
      <w:proofErr w:type="spellStart"/>
      <w:r w:rsidRPr="003B38C4">
        <w:rPr>
          <w:rFonts w:asciiTheme="minorHAnsi" w:eastAsiaTheme="minorEastAsia" w:hAnsiTheme="minorHAnsi" w:cstheme="minorBidi"/>
          <w:sz w:val="22"/>
          <w:szCs w:val="22"/>
          <w:lang w:eastAsia="en-US"/>
        </w:rPr>
        <w:t>litigation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substantial</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third</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may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offer</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highest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individual</w:t>
      </w:r>
      <w:proofErr w:type="spellEnd"/>
      <w:r w:rsidRPr="003B38C4">
        <w:rPr>
          <w:rFonts w:asciiTheme="minorHAnsi" w:eastAsiaTheme="minorEastAsia" w:hAnsiTheme="minorHAnsi" w:cstheme="minorBidi"/>
          <w:sz w:val="22"/>
          <w:szCs w:val="22"/>
          <w:lang w:eastAsia="en-US"/>
        </w:rPr>
        <w:t xml:space="preserve"> utility—</w:t>
      </w:r>
      <w:proofErr w:type="spellStart"/>
      <w:r w:rsidRPr="003B38C4">
        <w:rPr>
          <w:rFonts w:asciiTheme="minorHAnsi" w:eastAsiaTheme="minorEastAsia" w:hAnsiTheme="minorHAnsi" w:cstheme="minorBidi"/>
          <w:sz w:val="22"/>
          <w:szCs w:val="22"/>
          <w:lang w:eastAsia="en-US"/>
        </w:rPr>
        <w:t>especially</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when</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compensated</w:t>
      </w:r>
      <w:proofErr w:type="spellEnd"/>
      <w:r w:rsidRPr="003B38C4">
        <w:rPr>
          <w:rFonts w:asciiTheme="minorHAnsi" w:eastAsiaTheme="minorEastAsia" w:hAnsiTheme="minorHAnsi" w:cstheme="minorBidi"/>
          <w:sz w:val="22"/>
          <w:szCs w:val="22"/>
          <w:lang w:eastAsia="en-US"/>
        </w:rPr>
        <w:t xml:space="preserve"> for </w:t>
      </w:r>
      <w:proofErr w:type="spellStart"/>
      <w:r w:rsidRPr="003B38C4">
        <w:rPr>
          <w:rFonts w:asciiTheme="minorHAnsi" w:eastAsiaTheme="minorEastAsia" w:hAnsiTheme="minorHAnsi" w:cstheme="minorBidi"/>
          <w:sz w:val="22"/>
          <w:szCs w:val="22"/>
          <w:lang w:eastAsia="en-US"/>
        </w:rPr>
        <w:t>harm</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This</w:t>
      </w:r>
      <w:proofErr w:type="spellEnd"/>
      <w:r w:rsidRPr="003B38C4">
        <w:rPr>
          <w:rFonts w:asciiTheme="minorHAnsi" w:eastAsiaTheme="minorEastAsia" w:hAnsiTheme="minorHAnsi" w:cstheme="minorBidi"/>
          <w:sz w:val="22"/>
          <w:szCs w:val="22"/>
          <w:lang w:eastAsia="en-US"/>
        </w:rPr>
        <w:t xml:space="preserve"> highlights a </w:t>
      </w:r>
      <w:proofErr w:type="spellStart"/>
      <w:r w:rsidRPr="003B38C4">
        <w:rPr>
          <w:rFonts w:asciiTheme="minorHAnsi" w:eastAsiaTheme="minorEastAsia" w:hAnsiTheme="minorHAnsi" w:cstheme="minorBidi"/>
          <w:sz w:val="22"/>
          <w:szCs w:val="22"/>
          <w:lang w:eastAsia="en-US"/>
        </w:rPr>
        <w:t>potential</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tension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between</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individual</w:t>
      </w:r>
      <w:proofErr w:type="spellEnd"/>
      <w:r w:rsidRPr="003B38C4">
        <w:rPr>
          <w:rFonts w:asciiTheme="minorHAnsi" w:eastAsiaTheme="minorEastAsia" w:hAnsiTheme="minorHAnsi" w:cstheme="minorBidi"/>
          <w:sz w:val="22"/>
          <w:szCs w:val="22"/>
          <w:lang w:eastAsia="en-US"/>
        </w:rPr>
        <w:t xml:space="preserve"> and </w:t>
      </w:r>
      <w:proofErr w:type="spellStart"/>
      <w:r w:rsidRPr="003B38C4">
        <w:rPr>
          <w:rFonts w:asciiTheme="minorHAnsi" w:eastAsiaTheme="minorEastAsia" w:hAnsiTheme="minorHAnsi" w:cstheme="minorBidi"/>
          <w:sz w:val="22"/>
          <w:szCs w:val="22"/>
          <w:lang w:eastAsia="en-US"/>
        </w:rPr>
        <w:t>collective</w:t>
      </w:r>
      <w:proofErr w:type="spellEnd"/>
      <w:r w:rsidRPr="003B38C4">
        <w:rPr>
          <w:rFonts w:asciiTheme="minorHAnsi" w:eastAsiaTheme="minorEastAsia" w:hAnsiTheme="minorHAnsi" w:cstheme="minorBidi"/>
          <w:sz w:val="22"/>
          <w:szCs w:val="22"/>
          <w:lang w:eastAsia="en-US"/>
        </w:rPr>
        <w:t xml:space="preserve"> welfare: </w:t>
      </w:r>
      <w:proofErr w:type="spellStart"/>
      <w:r w:rsidRPr="003B38C4">
        <w:rPr>
          <w:rFonts w:asciiTheme="minorHAnsi" w:eastAsiaTheme="minorEastAsia" w:hAnsiTheme="minorHAnsi" w:cstheme="minorBidi"/>
          <w:sz w:val="22"/>
          <w:szCs w:val="22"/>
          <w:lang w:eastAsia="en-US"/>
        </w:rPr>
        <w:t>what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is</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rational</w:t>
      </w:r>
      <w:proofErr w:type="spellEnd"/>
      <w:r w:rsidRPr="003B38C4">
        <w:rPr>
          <w:rFonts w:asciiTheme="minorHAnsi" w:eastAsiaTheme="minorEastAsia" w:hAnsiTheme="minorHAnsi" w:cstheme="minorBidi"/>
          <w:sz w:val="22"/>
          <w:szCs w:val="22"/>
          <w:lang w:eastAsia="en-US"/>
        </w:rPr>
        <w:t xml:space="preserve"> for the </w:t>
      </w:r>
      <w:proofErr w:type="spellStart"/>
      <w:r w:rsidRPr="003B38C4">
        <w:rPr>
          <w:rFonts w:asciiTheme="minorHAnsi" w:eastAsiaTheme="minorEastAsia" w:hAnsiTheme="minorHAnsi" w:cstheme="minorBidi"/>
          <w:sz w:val="22"/>
          <w:szCs w:val="22"/>
          <w:lang w:eastAsia="en-US"/>
        </w:rPr>
        <w:t>patient</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may</w:t>
      </w:r>
      <w:proofErr w:type="spellEnd"/>
      <w:r w:rsidRPr="003B38C4">
        <w:rPr>
          <w:rFonts w:asciiTheme="minorHAnsi" w:eastAsiaTheme="minorEastAsia" w:hAnsiTheme="minorHAnsi" w:cstheme="minorBidi"/>
          <w:sz w:val="22"/>
          <w:szCs w:val="22"/>
          <w:lang w:eastAsia="en-US"/>
        </w:rPr>
        <w:t xml:space="preserve"> be </w:t>
      </w:r>
      <w:proofErr w:type="spellStart"/>
      <w:r w:rsidRPr="003B38C4">
        <w:rPr>
          <w:rFonts w:asciiTheme="minorHAnsi" w:eastAsiaTheme="minorEastAsia" w:hAnsiTheme="minorHAnsi" w:cstheme="minorBidi"/>
          <w:sz w:val="22"/>
          <w:szCs w:val="22"/>
          <w:lang w:eastAsia="en-US"/>
        </w:rPr>
        <w:t>inefficient</w:t>
      </w:r>
      <w:proofErr w:type="spellEnd"/>
      <w:r w:rsidRPr="003B38C4">
        <w:rPr>
          <w:rFonts w:asciiTheme="minorHAnsi" w:eastAsiaTheme="minorEastAsia" w:hAnsiTheme="minorHAnsi" w:cstheme="minorBidi"/>
          <w:sz w:val="22"/>
          <w:szCs w:val="22"/>
          <w:lang w:eastAsia="en-US"/>
        </w:rPr>
        <w:t xml:space="preserve"> for the system.</w:t>
      </w:r>
    </w:p>
    <w:p w14:paraId="4CADA966" w14:textId="77777777"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r w:rsidRPr="003B38C4">
        <w:rPr>
          <w:rFonts w:asciiTheme="minorHAnsi" w:eastAsiaTheme="minorEastAsia" w:hAnsiTheme="minorHAnsi" w:cstheme="minorBidi"/>
          <w:sz w:val="22"/>
          <w:szCs w:val="22"/>
          <w:lang w:eastAsia="en-US"/>
        </w:rPr>
        <w:t xml:space="preserve">To </w:t>
      </w:r>
      <w:proofErr w:type="spellStart"/>
      <w:r w:rsidRPr="003B38C4">
        <w:rPr>
          <w:rFonts w:asciiTheme="minorHAnsi" w:eastAsiaTheme="minorEastAsia" w:hAnsiTheme="minorHAnsi" w:cstheme="minorBidi"/>
          <w:sz w:val="22"/>
          <w:szCs w:val="22"/>
          <w:lang w:eastAsia="en-US"/>
        </w:rPr>
        <w:t>formalize</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these</w:t>
      </w:r>
      <w:proofErr w:type="spellEnd"/>
      <w:r w:rsidRPr="003B38C4">
        <w:rPr>
          <w:rFonts w:asciiTheme="minorHAnsi" w:eastAsiaTheme="minorEastAsia" w:hAnsiTheme="minorHAnsi" w:cstheme="minorBidi"/>
          <w:sz w:val="22"/>
          <w:szCs w:val="22"/>
          <w:lang w:eastAsia="en-US"/>
        </w:rPr>
        <w:t xml:space="preserve"> insights, </w:t>
      </w:r>
      <w:proofErr w:type="spellStart"/>
      <w:r w:rsidRPr="003B38C4">
        <w:rPr>
          <w:rFonts w:asciiTheme="minorHAnsi" w:eastAsiaTheme="minorEastAsia" w:hAnsiTheme="minorHAnsi" w:cstheme="minorBidi"/>
          <w:sz w:val="22"/>
          <w:szCs w:val="22"/>
          <w:lang w:eastAsia="en-US"/>
        </w:rPr>
        <w:t>we</w:t>
      </w:r>
      <w:proofErr w:type="spellEnd"/>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present</w:t>
      </w:r>
      <w:proofErr w:type="spellEnd"/>
      <w:r w:rsidRPr="003B38C4">
        <w:rPr>
          <w:rFonts w:asciiTheme="minorHAnsi" w:eastAsiaTheme="minorEastAsia" w:hAnsiTheme="minorHAnsi" w:cstheme="minorBidi"/>
          <w:sz w:val="22"/>
          <w:szCs w:val="22"/>
          <w:lang w:eastAsia="en-US"/>
        </w:rPr>
        <w:t xml:space="preserve"> the following </w:t>
      </w:r>
      <w:proofErr w:type="spellStart"/>
      <w:r w:rsidRPr="003B38C4">
        <w:rPr>
          <w:rFonts w:asciiTheme="minorHAnsi" w:eastAsiaTheme="minorEastAsia" w:hAnsiTheme="minorHAnsi" w:cstheme="minorBidi"/>
          <w:sz w:val="22"/>
          <w:szCs w:val="22"/>
          <w:lang w:eastAsia="en-US"/>
        </w:rPr>
        <w:t>theorem</w:t>
      </w:r>
      <w:proofErr w:type="spellEnd"/>
      <w:r w:rsidRPr="003B38C4">
        <w:rPr>
          <w:rFonts w:asciiTheme="minorHAnsi" w:eastAsiaTheme="minorEastAsia" w:hAnsiTheme="minorHAnsi" w:cstheme="minorBidi"/>
          <w:sz w:val="22"/>
          <w:szCs w:val="22"/>
          <w:lang w:eastAsia="en-US"/>
        </w:rPr>
        <w:t>.</w:t>
      </w:r>
    </w:p>
    <w:p w14:paraId="3D489382" w14:textId="07ABE859"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p>
    <w:p w14:paraId="244FB9D2" w14:textId="751504B5"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proofErr w:type="spellStart"/>
      <w:r w:rsidRPr="003B38C4">
        <w:rPr>
          <w:rFonts w:asciiTheme="minorHAnsi" w:eastAsiaTheme="minorEastAsia" w:hAnsiTheme="minorHAnsi" w:cstheme="minorBidi"/>
          <w:b/>
          <w:bCs/>
          <w:sz w:val="22"/>
          <w:szCs w:val="22"/>
          <w:lang w:eastAsia="en-US"/>
        </w:rPr>
        <w:t>Theorem</w:t>
      </w:r>
      <w:proofErr w:type="spellEnd"/>
      <w:r w:rsidRPr="003B38C4">
        <w:rPr>
          <w:rFonts w:asciiTheme="minorHAnsi" w:eastAsiaTheme="minorEastAsia" w:hAnsiTheme="minorHAnsi" w:cstheme="minorBidi"/>
          <w:b/>
          <w:bCs/>
          <w:sz w:val="22"/>
          <w:szCs w:val="22"/>
          <w:lang w:eastAsia="en-US"/>
        </w:rPr>
        <w:t xml:space="preserve"> 1</w:t>
      </w:r>
      <w:r>
        <w:rPr>
          <w:rFonts w:asciiTheme="minorHAnsi" w:eastAsiaTheme="minorEastAsia" w:hAnsiTheme="minorHAnsi" w:cstheme="minorBidi"/>
          <w:b/>
          <w:bCs/>
          <w:sz w:val="22"/>
          <w:szCs w:val="22"/>
          <w:lang w:eastAsia="en-US"/>
        </w:rPr>
        <w:t xml:space="preserve"> </w:t>
      </w:r>
      <w:r w:rsidRPr="003B38C4">
        <w:rPr>
          <w:rFonts w:asciiTheme="minorHAnsi" w:eastAsiaTheme="minorEastAsia" w:hAnsiTheme="minorHAnsi" w:cstheme="minorBidi"/>
          <w:b/>
          <w:bCs/>
          <w:sz w:val="22"/>
          <w:szCs w:val="22"/>
          <w:lang w:eastAsia="en-US"/>
        </w:rPr>
        <w:t xml:space="preserve">(Welfare Ranking of </w:t>
      </w:r>
      <w:proofErr w:type="spellStart"/>
      <w:r w:rsidRPr="003B38C4">
        <w:rPr>
          <w:rFonts w:asciiTheme="minorHAnsi" w:eastAsiaTheme="minorEastAsia" w:hAnsiTheme="minorHAnsi" w:cstheme="minorBidi"/>
          <w:b/>
          <w:bCs/>
          <w:sz w:val="22"/>
          <w:szCs w:val="22"/>
          <w:lang w:eastAsia="en-US"/>
        </w:rPr>
        <w:t>Equilibria</w:t>
      </w:r>
      <w:proofErr w:type="spellEnd"/>
      <w:r w:rsidRPr="003B38C4">
        <w:rPr>
          <w:rFonts w:asciiTheme="minorHAnsi" w:eastAsiaTheme="minorEastAsia" w:hAnsiTheme="minorHAnsi" w:cstheme="minorBidi"/>
          <w:b/>
          <w:bCs/>
          <w:sz w:val="22"/>
          <w:szCs w:val="22"/>
          <w:lang w:eastAsia="en-US"/>
        </w:rPr>
        <w:t>)</w:t>
      </w:r>
    </w:p>
    <w:p w14:paraId="21986DBB" w14:textId="4CD10D0D"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proofErr w:type="spellStart"/>
      <w:r w:rsidRPr="003B38C4">
        <w:rPr>
          <w:rFonts w:asciiTheme="minorHAnsi" w:eastAsiaTheme="minorEastAsia" w:hAnsiTheme="minorHAnsi" w:cstheme="minorBidi"/>
          <w:sz w:val="22"/>
          <w:szCs w:val="22"/>
          <w:lang w:eastAsia="en-US"/>
        </w:rPr>
        <w:t>Let</w:t>
      </w:r>
      <w:proofErr w:type="spellEnd"/>
      <w:r w:rsidRPr="003B38C4">
        <w:rPr>
          <w:rFonts w:asciiTheme="minorHAnsi" w:eastAsiaTheme="minorEastAsia" w:hAnsiTheme="minorHAnsi" w:cstheme="minorBidi"/>
          <w:sz w:val="22"/>
          <w:szCs w:val="22"/>
          <w:lang w:eastAsia="en-US"/>
        </w:rPr>
        <w:t xml:space="preserv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Sub>
      </m:oMath>
      <w:r w:rsidRPr="003B38C4">
        <w:rPr>
          <w:rFonts w:asciiTheme="minorHAnsi" w:eastAsiaTheme="minorEastAsia" w:hAnsiTheme="minorHAnsi" w:cstheme="minorBidi"/>
          <w:sz w:val="22"/>
          <w:szCs w:val="22"/>
          <w:lang w:eastAsia="en-US"/>
        </w:rPr>
        <w:t xml:space="preserve">denote total welfare (physician + patient), and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pat</m:t>
            </m:r>
          </m:sub>
        </m:sSub>
      </m:oMath>
      <w:r w:rsidRPr="003B38C4">
        <w:rPr>
          <w:rFonts w:asciiTheme="minorHAnsi" w:eastAsiaTheme="minorEastAsia" w:hAnsiTheme="minorHAnsi" w:cstheme="minorBidi"/>
          <w:sz w:val="22"/>
          <w:szCs w:val="22"/>
          <w:lang w:eastAsia="en-US"/>
        </w:rPr>
        <w:t>denote patient welfare. Then:</w:t>
      </w:r>
    </w:p>
    <w:p w14:paraId="6FB65A80" w14:textId="4638018A"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r w:rsidRPr="003B38C4">
        <w:rPr>
          <w:rFonts w:asciiTheme="minorHAnsi" w:eastAsiaTheme="minorEastAsia" w:hAnsiTheme="minorHAnsi" w:cstheme="minorBidi"/>
          <w:sz w:val="22"/>
          <w:szCs w:val="22"/>
          <w:lang w:eastAsia="en-US"/>
        </w:rPr>
        <w:t xml:space="preserve">(i) </w:t>
      </w:r>
      <w:proofErr w:type="spellStart"/>
      <w:r w:rsidRPr="003B38C4">
        <w:rPr>
          <w:rFonts w:asciiTheme="minorHAnsi" w:eastAsiaTheme="minorEastAsia" w:hAnsiTheme="minorHAnsi" w:cstheme="minorBidi"/>
          <w:sz w:val="22"/>
          <w:szCs w:val="22"/>
          <w:lang w:eastAsia="en-US"/>
        </w:rPr>
        <w:t>If</w:t>
      </w:r>
      <w:proofErr w:type="spellEnd"/>
      <m:oMath>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]C</m:t>
        </m:r>
      </m:oMath>
      <w:r w:rsidRPr="003B38C4">
        <w:rPr>
          <w:rFonts w:asciiTheme="minorHAnsi" w:eastAsiaTheme="minorEastAsia" w:hAnsiTheme="minorHAnsi" w:cstheme="minorBidi"/>
          <w:sz w:val="22"/>
          <w:szCs w:val="22"/>
          <w:lang w:eastAsia="en-US"/>
        </w:rPr>
        <w:t>and</w:t>
      </w:r>
      <m:oMath>
        <m:r>
          <w:rPr>
            <w:rFonts w:ascii="Cambria Math" w:eastAsiaTheme="minorEastAsia" w:hAnsi="Cambria Math" w:cstheme="minorBidi"/>
            <w:sz w:val="22"/>
            <w:szCs w:val="22"/>
            <w:lang w:eastAsia="en-US"/>
          </w:rPr>
          <m:t>μ</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m:t>
        </m:r>
        <m:d>
          <m:dPr>
            <m:ctrlPr>
              <w:rPr>
                <w:rFonts w:ascii="Cambria Math" w:eastAsiaTheme="minorEastAsia" w:hAnsi="Cambria Math" w:cstheme="minorBidi"/>
                <w:i/>
                <w:sz w:val="22"/>
                <w:szCs w:val="22"/>
                <w:lang w:eastAsia="en-US"/>
              </w:rPr>
            </m:ctrlPr>
          </m:dPr>
          <m:e>
            <m:r>
              <w:rPr>
                <w:rFonts w:ascii="Cambria Math" w:eastAsiaTheme="minorEastAsia" w:hAnsi="Cambria Math" w:cstheme="minorBidi"/>
                <w:sz w:val="22"/>
                <w:szCs w:val="22"/>
                <w:lang w:eastAsia="en-US"/>
              </w:rPr>
              <m:t>1-μ</m:t>
            </m:r>
          </m:e>
        </m:d>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b&lt;c,</m:t>
        </m:r>
      </m:oMath>
      <w:r>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then</w:t>
      </w:r>
      <w:proofErr w:type="spellEnd"/>
      <w:r w:rsidRPr="003B38C4">
        <w:rPr>
          <w:rFonts w:asciiTheme="minorHAnsi" w:eastAsiaTheme="minorEastAsia" w:hAnsiTheme="minorHAnsi" w:cstheme="minorBidi"/>
          <w:sz w:val="22"/>
          <w:szCs w:val="22"/>
          <w:lang w:eastAsia="en-US"/>
        </w:rPr>
        <w:t xml:space="preserve"> the </w:t>
      </w:r>
      <w:proofErr w:type="spellStart"/>
      <w:r w:rsidRPr="003B38C4">
        <w:rPr>
          <w:rFonts w:asciiTheme="minorHAnsi" w:eastAsiaTheme="minorEastAsia" w:hAnsiTheme="minorHAnsi" w:cstheme="minorBidi"/>
          <w:sz w:val="22"/>
          <w:szCs w:val="22"/>
          <w:lang w:eastAsia="en-US"/>
        </w:rPr>
        <w:t>equilibrium</w:t>
      </w:r>
      <w:proofErr w:type="spellEnd"/>
      <w:r w:rsidRPr="003B38C4">
        <w:rPr>
          <w:rFonts w:asciiTheme="minorHAnsi" w:eastAsiaTheme="minorEastAsia" w:hAnsiTheme="minorHAnsi" w:cstheme="minorBidi"/>
          <w:sz w:val="22"/>
          <w:szCs w:val="22"/>
          <w:lang w:eastAsia="en-US"/>
        </w:rPr>
        <w:t xml:space="preserve"> </w:t>
      </w:r>
      <m:oMath>
        <m:d>
          <m:dPr>
            <m:begChr m:val="{"/>
            <m:endChr m:val="}"/>
            <m:ctrlPr>
              <w:rPr>
                <w:rFonts w:ascii="Cambria Math" w:eastAsiaTheme="minorEastAsia" w:hAnsi="Cambria Math" w:cstheme="minorBidi"/>
                <w:sz w:val="22"/>
                <w:szCs w:val="22"/>
                <w:lang w:eastAsia="en-US"/>
              </w:rPr>
            </m:ctrlPr>
          </m:dPr>
          <m:e>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,(I=0,A=0)</m:t>
            </m:r>
          </m:e>
        </m:d>
      </m:oMath>
      <w:r w:rsidRPr="003B38C4">
        <w:rPr>
          <w:rFonts w:asciiTheme="minorHAnsi" w:eastAsiaTheme="minorEastAsia" w:hAnsiTheme="minorHAnsi" w:cstheme="minorBidi"/>
          <w:sz w:val="22"/>
          <w:szCs w:val="22"/>
          <w:lang w:eastAsia="en-US"/>
        </w:rPr>
        <w:t xml:space="preserve">maximizes both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Sub>
      </m:oMath>
      <w:r w:rsidRPr="003B38C4">
        <w:rPr>
          <w:rFonts w:asciiTheme="minorHAnsi" w:eastAsiaTheme="minorEastAsia" w:hAnsiTheme="minorHAnsi" w:cstheme="minorBidi"/>
          <w:sz w:val="22"/>
          <w:szCs w:val="22"/>
          <w:lang w:eastAsia="en-US"/>
        </w:rPr>
        <w:t xml:space="preserve">and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pat</m:t>
            </m:r>
          </m:sub>
        </m:sSub>
      </m:oMath>
      <w:r w:rsidRPr="003B38C4">
        <w:rPr>
          <w:rFonts w:asciiTheme="minorHAnsi" w:eastAsiaTheme="minorEastAsia" w:hAnsiTheme="minorHAnsi" w:cstheme="minorBidi"/>
          <w:sz w:val="22"/>
          <w:szCs w:val="22"/>
          <w:lang w:eastAsia="en-US"/>
        </w:rPr>
        <w:t>.</w:t>
      </w:r>
    </w:p>
    <w:p w14:paraId="41BAC9D9" w14:textId="13519674"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r w:rsidRPr="003B38C4">
        <w:rPr>
          <w:rFonts w:asciiTheme="minorHAnsi" w:eastAsiaTheme="minorEastAsia" w:hAnsiTheme="minorHAnsi" w:cstheme="minorBidi"/>
          <w:sz w:val="22"/>
          <w:szCs w:val="22"/>
          <w:lang w:eastAsia="en-US"/>
        </w:rPr>
        <w:t>(ii</w:t>
      </w:r>
      <w:r>
        <w:rPr>
          <w:rFonts w:asciiTheme="minorHAnsi" w:eastAsiaTheme="minorEastAsia" w:hAnsiTheme="minorHAnsi" w:cstheme="minorBidi"/>
          <w:sz w:val="22"/>
          <w:szCs w:val="22"/>
          <w:lang w:eastAsia="en-US"/>
        </w:rPr>
        <w:t>)</w:t>
      </w:r>
      <w:r w:rsidRPr="003B38C4">
        <w:rPr>
          <w:rFonts w:asciiTheme="minorHAnsi" w:eastAsiaTheme="minorEastAsia" w:hAnsiTheme="minorHAnsi" w:cstheme="minorBidi"/>
          <w:sz w:val="22"/>
          <w:szCs w:val="22"/>
          <w:lang w:eastAsia="en-US"/>
        </w:rPr>
        <w:t xml:space="preserve"> </w:t>
      </w:r>
      <w:proofErr w:type="spellStart"/>
      <w:r w:rsidRPr="003B38C4">
        <w:rPr>
          <w:rFonts w:asciiTheme="minorHAnsi" w:eastAsiaTheme="minorEastAsia" w:hAnsiTheme="minorHAnsi" w:cstheme="minorBidi"/>
          <w:sz w:val="22"/>
          <w:szCs w:val="22"/>
          <w:lang w:eastAsia="en-US"/>
        </w:rPr>
        <w:t>If</w:t>
      </w:r>
      <w:proofErr w:type="spellEnd"/>
      <m:oMath>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oMath>
      <w:r w:rsidRPr="003B38C4">
        <w:rPr>
          <w:rFonts w:asciiTheme="minorHAnsi" w:eastAsiaTheme="minorEastAsia" w:hAnsiTheme="minorHAnsi" w:cstheme="minorBidi"/>
          <w:sz w:val="22"/>
          <w:szCs w:val="22"/>
          <w:lang w:eastAsia="en-US"/>
        </w:rPr>
        <w:t>and</w:t>
      </w:r>
      <m:oMath>
        <m:r>
          <w:rPr>
            <w:rFonts w:ascii="Cambria Math" w:eastAsiaTheme="minorEastAsia" w:hAnsi="Cambria Math" w:cstheme="minorBidi"/>
            <w:sz w:val="22"/>
            <w:szCs w:val="22"/>
            <w:lang w:eastAsia="en-US"/>
          </w:rPr>
          <m:t>μ</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m:t>
        </m:r>
        <m:d>
          <m:dPr>
            <m:ctrlPr>
              <w:rPr>
                <w:rFonts w:ascii="Cambria Math" w:eastAsiaTheme="minorEastAsia" w:hAnsi="Cambria Math" w:cstheme="minorBidi"/>
                <w:i/>
                <w:sz w:val="22"/>
                <w:szCs w:val="22"/>
                <w:lang w:eastAsia="en-US"/>
              </w:rPr>
            </m:ctrlPr>
          </m:dPr>
          <m:e>
            <m:r>
              <w:rPr>
                <w:rFonts w:ascii="Cambria Math" w:eastAsiaTheme="minorEastAsia" w:hAnsi="Cambria Math" w:cstheme="minorBidi"/>
                <w:sz w:val="22"/>
                <w:szCs w:val="22"/>
                <w:lang w:eastAsia="en-US"/>
              </w:rPr>
              <m:t>1-μ</m:t>
            </m:r>
          </m:e>
        </m:d>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b&lt;c,</m:t>
        </m:r>
      </m:oMath>
      <w:r w:rsidRPr="003B38C4">
        <w:rPr>
          <w:rFonts w:asciiTheme="minorHAnsi" w:eastAsiaTheme="minorEastAsia" w:hAnsiTheme="minorHAnsi" w:cstheme="minorBidi"/>
          <w:sz w:val="22"/>
          <w:szCs w:val="22"/>
          <w:lang w:eastAsia="en-US"/>
        </w:rPr>
        <w:t xml:space="preserve">then the equilibrium </w:t>
      </w:r>
      <m:oMath>
        <m:d>
          <m:dPr>
            <m:begChr m:val="{"/>
            <m:endChr m:val="}"/>
            <m:ctrlPr>
              <w:rPr>
                <w:rFonts w:ascii="Cambria Math" w:eastAsiaTheme="minorEastAsia" w:hAnsi="Cambria Math" w:cstheme="minorBidi"/>
                <w:sz w:val="22"/>
                <w:szCs w:val="22"/>
                <w:lang w:eastAsia="en-US"/>
              </w:rPr>
            </m:ctrlPr>
          </m:dPr>
          <m:e>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,(I=0,A=0)</m:t>
            </m:r>
          </m:e>
        </m:d>
        <m:r>
          <w:rPr>
            <w:rFonts w:ascii="Cambria Math" w:eastAsiaTheme="minorEastAsia" w:hAnsi="Cambria Math" w:cstheme="minorBidi"/>
            <w:sz w:val="22"/>
            <w:szCs w:val="22"/>
            <w:lang w:eastAsia="en-US"/>
          </w:rPr>
          <m:t xml:space="preserve"> </m:t>
        </m:r>
      </m:oMath>
      <w:r w:rsidRPr="003B38C4">
        <w:rPr>
          <w:rFonts w:asciiTheme="minorHAnsi" w:eastAsiaTheme="minorEastAsia" w:hAnsiTheme="minorHAnsi" w:cstheme="minorBidi"/>
          <w:sz w:val="22"/>
          <w:szCs w:val="22"/>
          <w:lang w:eastAsia="en-US"/>
        </w:rPr>
        <w:t xml:space="preserve">yields lower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r>
              <w:rPr>
                <w:rFonts w:ascii="Cambria Math" w:eastAsiaTheme="minorEastAsia" w:hAnsi="Cambria Math" w:cstheme="minorBidi"/>
                <w:sz w:val="22"/>
                <w:szCs w:val="22"/>
                <w:lang w:eastAsia="en-US"/>
              </w:rPr>
              <m:t xml:space="preserve"> </m:t>
            </m:r>
          </m:sub>
        </m:sSub>
      </m:oMath>
      <w:r w:rsidRPr="003B38C4">
        <w:rPr>
          <w:rFonts w:asciiTheme="minorHAnsi" w:eastAsiaTheme="minorEastAsia" w:hAnsiTheme="minorHAnsi" w:cstheme="minorBidi"/>
          <w:sz w:val="22"/>
          <w:szCs w:val="22"/>
          <w:lang w:eastAsia="en-US"/>
        </w:rPr>
        <w:t xml:space="preserve">and lower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pat</m:t>
            </m:r>
          </m:sub>
        </m:sSub>
        <m:r>
          <w:rPr>
            <w:rFonts w:ascii="Cambria Math" w:eastAsiaTheme="minorEastAsia" w:hAnsi="Cambria Math" w:cstheme="minorBidi"/>
            <w:sz w:val="22"/>
            <w:szCs w:val="22"/>
            <w:lang w:eastAsia="en-US"/>
          </w:rPr>
          <m:t xml:space="preserve"> </m:t>
        </m:r>
      </m:oMath>
      <w:r w:rsidRPr="003B38C4">
        <w:rPr>
          <w:rFonts w:asciiTheme="minorHAnsi" w:eastAsiaTheme="minorEastAsia" w:hAnsiTheme="minorHAnsi" w:cstheme="minorBidi"/>
          <w:sz w:val="22"/>
          <w:szCs w:val="22"/>
          <w:lang w:eastAsia="en-US"/>
        </w:rPr>
        <w:t>than (i).</w:t>
      </w:r>
    </w:p>
    <w:p w14:paraId="35DE7282" w14:textId="7AB9189C" w:rsid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r w:rsidRPr="003B38C4">
        <w:rPr>
          <w:rFonts w:asciiTheme="minorHAnsi" w:eastAsiaTheme="minorEastAsia" w:hAnsiTheme="minorHAnsi" w:cstheme="minorBidi"/>
          <w:sz w:val="22"/>
          <w:szCs w:val="22"/>
          <w:lang w:eastAsia="en-US"/>
        </w:rPr>
        <w:t xml:space="preserve">(iii) </w:t>
      </w:r>
      <w:proofErr w:type="spellStart"/>
      <w:r w:rsidR="00AE3E92">
        <w:rPr>
          <w:rFonts w:asciiTheme="minorHAnsi" w:eastAsiaTheme="minorEastAsia" w:hAnsiTheme="minorHAnsi" w:cstheme="minorBidi"/>
          <w:sz w:val="22"/>
          <w:szCs w:val="22"/>
          <w:lang w:eastAsia="en-US"/>
        </w:rPr>
        <w:t>If</w:t>
      </w:r>
      <w:proofErr w:type="spellEnd"/>
      <m:oMath>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)R&gt;[(1-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oMath>
      <w:r w:rsidRPr="003B38C4">
        <w:rPr>
          <w:rFonts w:asciiTheme="minorHAnsi" w:eastAsiaTheme="minorEastAsia" w:hAnsiTheme="minorHAnsi" w:cstheme="minorBidi"/>
          <w:sz w:val="22"/>
          <w:szCs w:val="22"/>
          <w:lang w:eastAsia="en-US"/>
        </w:rPr>
        <w:t>and</w:t>
      </w:r>
      <m:oMath>
        <m:r>
          <w:rPr>
            <w:rFonts w:ascii="Cambria Math" w:eastAsiaTheme="minorEastAsia" w:hAnsi="Cambria Math" w:cstheme="minorBidi"/>
            <w:sz w:val="22"/>
            <w:szCs w:val="22"/>
            <w:lang w:eastAsia="en-US"/>
          </w:rPr>
          <m:t>μ</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m:t>
        </m:r>
        <m:d>
          <m:dPr>
            <m:ctrlPr>
              <w:rPr>
                <w:rFonts w:ascii="Cambria Math" w:eastAsiaTheme="minorEastAsia" w:hAnsi="Cambria Math" w:cstheme="minorBidi"/>
                <w:i/>
                <w:sz w:val="22"/>
                <w:szCs w:val="22"/>
                <w:lang w:eastAsia="en-US"/>
              </w:rPr>
            </m:ctrlPr>
          </m:dPr>
          <m:e>
            <m:r>
              <w:rPr>
                <w:rFonts w:ascii="Cambria Math" w:eastAsiaTheme="minorEastAsia" w:hAnsi="Cambria Math" w:cstheme="minorBidi"/>
                <w:sz w:val="22"/>
                <w:szCs w:val="22"/>
                <w:lang w:eastAsia="en-US"/>
              </w:rPr>
              <m:t>1-μ</m:t>
            </m:r>
          </m:e>
        </m:d>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b&gt;c,</m:t>
        </m:r>
      </m:oMath>
      <w:r w:rsidRPr="003B38C4">
        <w:rPr>
          <w:rFonts w:asciiTheme="minorHAnsi" w:eastAsiaTheme="minorEastAsia" w:hAnsiTheme="minorHAnsi" w:cstheme="minorBidi"/>
          <w:sz w:val="22"/>
          <w:szCs w:val="22"/>
          <w:lang w:eastAsia="en-US"/>
        </w:rPr>
        <w:t xml:space="preserve">then the equilibrium </w:t>
      </w:r>
      <m:oMath>
        <m:d>
          <m:dPr>
            <m:begChr m:val="{"/>
            <m:endChr m:val="}"/>
            <m:ctrlPr>
              <w:rPr>
                <w:rFonts w:ascii="Cambria Math" w:eastAsiaTheme="minorEastAsia" w:hAnsi="Cambria Math" w:cstheme="minorBidi"/>
                <w:sz w:val="22"/>
                <w:szCs w:val="22"/>
                <w:lang w:eastAsia="en-US"/>
              </w:rPr>
            </m:ctrlPr>
          </m:dPr>
          <m:e>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d>
              <m:dPr>
                <m:ctrlPr>
                  <w:rPr>
                    <w:rFonts w:ascii="Cambria Math" w:eastAsiaTheme="minorEastAsia" w:hAnsi="Cambria Math" w:cstheme="minorBidi"/>
                    <w:i/>
                    <w:sz w:val="22"/>
                    <w:szCs w:val="22"/>
                    <w:lang w:eastAsia="en-US"/>
                  </w:rPr>
                </m:ctrlPr>
              </m:dPr>
              <m:e>
                <m:r>
                  <w:rPr>
                    <w:rFonts w:ascii="Cambria Math" w:eastAsiaTheme="minorEastAsia" w:hAnsi="Cambria Math" w:cstheme="minorBidi"/>
                    <w:sz w:val="22"/>
                    <w:szCs w:val="22"/>
                    <w:lang w:eastAsia="en-US"/>
                  </w:rPr>
                  <m:t>I=0,A=1</m:t>
                </m:r>
              </m:e>
            </m:d>
          </m:e>
        </m:d>
        <m:r>
          <w:rPr>
            <w:rFonts w:ascii="Cambria Math" w:eastAsiaTheme="minorEastAsia" w:hAnsi="Cambria Math" w:cstheme="minorBidi"/>
            <w:sz w:val="22"/>
            <w:szCs w:val="22"/>
            <w:lang w:eastAsia="en-US"/>
          </w:rPr>
          <m:t xml:space="preserve"> </m:t>
        </m:r>
      </m:oMath>
      <w:r w:rsidRPr="003B38C4">
        <w:rPr>
          <w:rFonts w:asciiTheme="minorHAnsi" w:eastAsiaTheme="minorEastAsia" w:hAnsiTheme="minorHAnsi" w:cstheme="minorBidi"/>
          <w:sz w:val="22"/>
          <w:szCs w:val="22"/>
          <w:lang w:eastAsia="en-US"/>
        </w:rPr>
        <w:t xml:space="preserve">yields the lowest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Sub>
      </m:oMath>
      <w:r w:rsidRPr="003B38C4">
        <w:rPr>
          <w:rFonts w:asciiTheme="minorHAnsi" w:eastAsiaTheme="minorEastAsia" w:hAnsiTheme="minorHAnsi" w:cstheme="minorBidi"/>
          <w:sz w:val="22"/>
          <w:szCs w:val="22"/>
          <w:lang w:eastAsia="en-US"/>
        </w:rPr>
        <w:t xml:space="preserve">, but may yield higher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pat</m:t>
            </m:r>
          </m:sub>
        </m:sSub>
        <m:r>
          <w:rPr>
            <w:rFonts w:ascii="Cambria Math" w:eastAsiaTheme="minorEastAsia" w:hAnsi="Cambria Math" w:cstheme="minorBidi"/>
            <w:sz w:val="22"/>
            <w:szCs w:val="22"/>
            <w:lang w:eastAsia="en-US"/>
          </w:rPr>
          <m:t xml:space="preserve"> </m:t>
        </m:r>
      </m:oMath>
      <w:r w:rsidRPr="003B38C4">
        <w:rPr>
          <w:rFonts w:asciiTheme="minorHAnsi" w:eastAsiaTheme="minorEastAsia" w:hAnsiTheme="minorHAnsi" w:cstheme="minorBidi"/>
          <w:sz w:val="22"/>
          <w:szCs w:val="22"/>
          <w:lang w:eastAsia="en-US"/>
        </w:rPr>
        <w:t>than (ii) if</w:t>
      </w:r>
      <w:r w:rsidRPr="003B38C4">
        <w:rPr>
          <w:rFonts w:asciiTheme="minorHAnsi" w:eastAsiaTheme="minorEastAsia" w:hAnsiTheme="minorHAnsi" w:cstheme="minorBidi"/>
          <w:sz w:val="22"/>
          <w:szCs w:val="22"/>
          <w:lang w:eastAsia="en-US"/>
        </w:rPr>
        <w:br/>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b-c&gt;L+D</m:t>
        </m:r>
      </m:oMath>
      <w:r w:rsidRPr="003B38C4">
        <w:rPr>
          <w:rFonts w:asciiTheme="minorHAnsi" w:eastAsiaTheme="minorEastAsia" w:hAnsiTheme="minorHAnsi" w:cstheme="minorBidi"/>
          <w:sz w:val="22"/>
          <w:szCs w:val="22"/>
          <w:lang w:eastAsia="en-US"/>
        </w:rPr>
        <w:t>.</w:t>
      </w:r>
    </w:p>
    <w:p w14:paraId="2CCE5E9E" w14:textId="77777777" w:rsid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p>
    <w:p w14:paraId="0D126303" w14:textId="4468DE47" w:rsidR="003B38C4" w:rsidRP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sz w:val="22"/>
          <w:szCs w:val="22"/>
          <w:lang w:eastAsia="en-US"/>
        </w:rPr>
      </w:pPr>
      <w:proofErr w:type="spellStart"/>
      <w:r>
        <w:rPr>
          <w:rFonts w:asciiTheme="minorHAnsi" w:eastAsiaTheme="minorEastAsia" w:hAnsiTheme="minorHAnsi" w:cstheme="minorBidi"/>
          <w:sz w:val="22"/>
          <w:szCs w:val="22"/>
          <w:lang w:eastAsia="en-US"/>
        </w:rPr>
        <w:t>Proof</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is</w:t>
      </w:r>
      <w:proofErr w:type="spellEnd"/>
      <w:r>
        <w:rPr>
          <w:rFonts w:asciiTheme="minorHAnsi" w:eastAsiaTheme="minorEastAsia" w:hAnsiTheme="minorHAnsi" w:cstheme="minorBidi"/>
          <w:sz w:val="22"/>
          <w:szCs w:val="22"/>
          <w:lang w:eastAsia="en-US"/>
        </w:rPr>
        <w:t xml:space="preserve"> the </w:t>
      </w:r>
      <w:proofErr w:type="spellStart"/>
      <w:r>
        <w:rPr>
          <w:rFonts w:asciiTheme="minorHAnsi" w:eastAsiaTheme="minorEastAsia" w:hAnsiTheme="minorHAnsi" w:cstheme="minorBidi"/>
          <w:sz w:val="22"/>
          <w:szCs w:val="22"/>
          <w:lang w:eastAsia="en-US"/>
        </w:rPr>
        <w:t>Appendix</w:t>
      </w:r>
      <w:proofErr w:type="spellEnd"/>
      <w:r>
        <w:rPr>
          <w:rFonts w:asciiTheme="minorHAnsi" w:eastAsiaTheme="minorEastAsia" w:hAnsiTheme="minorHAnsi" w:cstheme="minorBidi"/>
          <w:sz w:val="22"/>
          <w:szCs w:val="22"/>
          <w:lang w:eastAsia="en-US"/>
        </w:rPr>
        <w:t>.</w:t>
      </w:r>
    </w:p>
    <w:p w14:paraId="067A7D2B" w14:textId="77777777" w:rsidR="003B38C4" w:rsidRDefault="003B38C4" w:rsidP="003B38C4">
      <w:pPr>
        <w:pStyle w:val="Paragrafoelenco"/>
        <w:tabs>
          <w:tab w:val="left" w:pos="426"/>
          <w:tab w:val="left" w:pos="709"/>
        </w:tabs>
        <w:spacing w:line="276" w:lineRule="auto"/>
        <w:ind w:left="0"/>
        <w:jc w:val="both"/>
        <w:rPr>
          <w:rFonts w:asciiTheme="minorHAnsi" w:eastAsiaTheme="minorEastAsia" w:hAnsiTheme="minorHAnsi" w:cstheme="minorBidi"/>
          <w:b/>
          <w:bCs/>
          <w:sz w:val="22"/>
          <w:szCs w:val="22"/>
          <w:lang w:eastAsia="en-US"/>
        </w:rPr>
      </w:pPr>
    </w:p>
    <w:p w14:paraId="2348977C" w14:textId="677B5F43" w:rsidR="005D372A" w:rsidRPr="005D372A" w:rsidRDefault="005D372A" w:rsidP="005D372A">
      <w:pPr>
        <w:pStyle w:val="Paragrafoelenco"/>
        <w:numPr>
          <w:ilvl w:val="0"/>
          <w:numId w:val="21"/>
        </w:numPr>
        <w:tabs>
          <w:tab w:val="left" w:pos="426"/>
          <w:tab w:val="left" w:pos="709"/>
        </w:tabs>
        <w:spacing w:line="276" w:lineRule="auto"/>
        <w:ind w:left="0" w:firstLine="0"/>
        <w:jc w:val="both"/>
        <w:rPr>
          <w:rFonts w:asciiTheme="minorHAnsi" w:eastAsiaTheme="minorEastAsia" w:hAnsiTheme="minorHAnsi" w:cstheme="minorBidi"/>
          <w:b/>
          <w:bCs/>
          <w:sz w:val="22"/>
          <w:szCs w:val="22"/>
          <w:lang w:eastAsia="en-US"/>
        </w:rPr>
      </w:pPr>
      <w:r w:rsidRPr="005D372A">
        <w:rPr>
          <w:rFonts w:asciiTheme="minorHAnsi" w:eastAsiaTheme="minorEastAsia" w:hAnsiTheme="minorHAnsi" w:cstheme="minorBidi"/>
          <w:b/>
          <w:bCs/>
          <w:sz w:val="22"/>
          <w:szCs w:val="22"/>
          <w:lang w:eastAsia="en-US"/>
        </w:rPr>
        <w:t xml:space="preserve">Policy </w:t>
      </w:r>
      <w:proofErr w:type="spellStart"/>
      <w:r w:rsidRPr="005D372A">
        <w:rPr>
          <w:rFonts w:asciiTheme="minorHAnsi" w:eastAsiaTheme="minorEastAsia" w:hAnsiTheme="minorHAnsi" w:cstheme="minorBidi"/>
          <w:b/>
          <w:bCs/>
          <w:sz w:val="22"/>
          <w:szCs w:val="22"/>
          <w:lang w:eastAsia="en-US"/>
        </w:rPr>
        <w:t>implications</w:t>
      </w:r>
      <w:proofErr w:type="spellEnd"/>
    </w:p>
    <w:p w14:paraId="6FD22589" w14:textId="77777777" w:rsidR="00244AD5" w:rsidRPr="00244AD5" w:rsidRDefault="00244AD5" w:rsidP="00244AD5">
      <w:pPr>
        <w:spacing w:line="276" w:lineRule="auto"/>
        <w:jc w:val="both"/>
        <w:rPr>
          <w:rFonts w:asciiTheme="minorHAnsi" w:eastAsiaTheme="minorEastAsia" w:hAnsiTheme="minorHAnsi" w:cstheme="minorBidi"/>
          <w:sz w:val="22"/>
          <w:szCs w:val="22"/>
          <w:lang w:eastAsia="en-US"/>
        </w:rPr>
      </w:pPr>
      <w:r w:rsidRPr="00244AD5">
        <w:rPr>
          <w:rFonts w:asciiTheme="minorHAnsi" w:eastAsiaTheme="minorEastAsia" w:hAnsiTheme="minorHAnsi" w:cstheme="minorBidi"/>
          <w:sz w:val="22"/>
          <w:szCs w:val="22"/>
          <w:lang w:eastAsia="en-US"/>
        </w:rPr>
        <w:t xml:space="preserve">The </w:t>
      </w:r>
      <w:proofErr w:type="spellStart"/>
      <w:r w:rsidRPr="00244AD5">
        <w:rPr>
          <w:rFonts w:asciiTheme="minorHAnsi" w:eastAsiaTheme="minorEastAsia" w:hAnsiTheme="minorHAnsi" w:cstheme="minorBidi"/>
          <w:sz w:val="22"/>
          <w:szCs w:val="22"/>
          <w:lang w:eastAsia="en-US"/>
        </w:rPr>
        <w:t>results</w:t>
      </w:r>
      <w:proofErr w:type="spellEnd"/>
      <w:r w:rsidRPr="00244AD5">
        <w:rPr>
          <w:rFonts w:asciiTheme="minorHAnsi" w:eastAsiaTheme="minorEastAsia" w:hAnsiTheme="minorHAnsi" w:cstheme="minorBidi"/>
          <w:sz w:val="22"/>
          <w:szCs w:val="22"/>
          <w:lang w:eastAsia="en-US"/>
        </w:rPr>
        <w:t xml:space="preserve"> of the model </w:t>
      </w:r>
      <w:proofErr w:type="spellStart"/>
      <w:r w:rsidRPr="00244AD5">
        <w:rPr>
          <w:rFonts w:asciiTheme="minorHAnsi" w:eastAsiaTheme="minorEastAsia" w:hAnsiTheme="minorHAnsi" w:cstheme="minorBidi"/>
          <w:sz w:val="22"/>
          <w:szCs w:val="22"/>
          <w:lang w:eastAsia="en-US"/>
        </w:rPr>
        <w:t>offer</w:t>
      </w:r>
      <w:proofErr w:type="spellEnd"/>
      <w:r w:rsidRPr="00244AD5">
        <w:rPr>
          <w:rFonts w:asciiTheme="minorHAnsi" w:eastAsiaTheme="minorEastAsia" w:hAnsiTheme="minorHAnsi" w:cstheme="minorBidi"/>
          <w:sz w:val="22"/>
          <w:szCs w:val="22"/>
          <w:lang w:eastAsia="en-US"/>
        </w:rPr>
        <w:t xml:space="preserve"> a </w:t>
      </w:r>
      <w:proofErr w:type="spellStart"/>
      <w:r w:rsidRPr="00244AD5">
        <w:rPr>
          <w:rFonts w:asciiTheme="minorHAnsi" w:eastAsiaTheme="minorEastAsia" w:hAnsiTheme="minorHAnsi" w:cstheme="minorBidi"/>
          <w:sz w:val="22"/>
          <w:szCs w:val="22"/>
          <w:lang w:eastAsia="en-US"/>
        </w:rPr>
        <w:t>structured</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lens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through</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which</w:t>
      </w:r>
      <w:proofErr w:type="spellEnd"/>
      <w:r w:rsidRPr="00244AD5">
        <w:rPr>
          <w:rFonts w:asciiTheme="minorHAnsi" w:eastAsiaTheme="minorEastAsia" w:hAnsiTheme="minorHAnsi" w:cstheme="minorBidi"/>
          <w:sz w:val="22"/>
          <w:szCs w:val="22"/>
          <w:lang w:eastAsia="en-US"/>
        </w:rPr>
        <w:t xml:space="preserve"> to </w:t>
      </w:r>
      <w:proofErr w:type="spellStart"/>
      <w:r w:rsidRPr="00244AD5">
        <w:rPr>
          <w:rFonts w:asciiTheme="minorHAnsi" w:eastAsiaTheme="minorEastAsia" w:hAnsiTheme="minorHAnsi" w:cstheme="minorBidi"/>
          <w:sz w:val="22"/>
          <w:szCs w:val="22"/>
          <w:lang w:eastAsia="en-US"/>
        </w:rPr>
        <w:t>evaluate</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institutional</w:t>
      </w:r>
      <w:proofErr w:type="spellEnd"/>
      <w:r w:rsidRPr="00244AD5">
        <w:rPr>
          <w:rFonts w:asciiTheme="minorHAnsi" w:eastAsiaTheme="minorEastAsia" w:hAnsiTheme="minorHAnsi" w:cstheme="minorBidi"/>
          <w:sz w:val="22"/>
          <w:szCs w:val="22"/>
          <w:lang w:eastAsia="en-US"/>
        </w:rPr>
        <w:t xml:space="preserve"> design of </w:t>
      </w:r>
      <w:proofErr w:type="spellStart"/>
      <w:r w:rsidRPr="00244AD5">
        <w:rPr>
          <w:rFonts w:asciiTheme="minorHAnsi" w:eastAsiaTheme="minorEastAsia" w:hAnsiTheme="minorHAnsi" w:cstheme="minorBidi"/>
          <w:sz w:val="22"/>
          <w:szCs w:val="22"/>
          <w:lang w:eastAsia="en-US"/>
        </w:rPr>
        <w:t>medical</w:t>
      </w:r>
      <w:proofErr w:type="spellEnd"/>
      <w:r w:rsidRPr="00244AD5">
        <w:rPr>
          <w:rFonts w:asciiTheme="minorHAnsi" w:eastAsiaTheme="minorEastAsia" w:hAnsiTheme="minorHAnsi" w:cstheme="minorBidi"/>
          <w:sz w:val="22"/>
          <w:szCs w:val="22"/>
          <w:lang w:eastAsia="en-US"/>
        </w:rPr>
        <w:t xml:space="preserve"> liability systems and </w:t>
      </w:r>
      <w:proofErr w:type="spellStart"/>
      <w:r w:rsidRPr="00244AD5">
        <w:rPr>
          <w:rFonts w:asciiTheme="minorHAnsi" w:eastAsiaTheme="minorEastAsia" w:hAnsiTheme="minorHAnsi" w:cstheme="minorBidi"/>
          <w:sz w:val="22"/>
          <w:szCs w:val="22"/>
          <w:lang w:eastAsia="en-US"/>
        </w:rPr>
        <w:t>their</w:t>
      </w:r>
      <w:proofErr w:type="spellEnd"/>
      <w:r w:rsidRPr="00244AD5">
        <w:rPr>
          <w:rFonts w:asciiTheme="minorHAnsi" w:eastAsiaTheme="minorEastAsia" w:hAnsiTheme="minorHAnsi" w:cstheme="minorBidi"/>
          <w:sz w:val="22"/>
          <w:szCs w:val="22"/>
          <w:lang w:eastAsia="en-US"/>
        </w:rPr>
        <w:t xml:space="preserve"> impact on </w:t>
      </w:r>
      <w:proofErr w:type="spellStart"/>
      <w:r w:rsidRPr="00244AD5">
        <w:rPr>
          <w:rFonts w:asciiTheme="minorHAnsi" w:eastAsiaTheme="minorEastAsia" w:hAnsiTheme="minorHAnsi" w:cstheme="minorBidi"/>
          <w:sz w:val="22"/>
          <w:szCs w:val="22"/>
          <w:lang w:eastAsia="en-US"/>
        </w:rPr>
        <w:t>physician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behavior</w:t>
      </w:r>
      <w:proofErr w:type="spellEnd"/>
      <w:r w:rsidRPr="00244AD5">
        <w:rPr>
          <w:rFonts w:asciiTheme="minorHAnsi" w:eastAsiaTheme="minorEastAsia" w:hAnsiTheme="minorHAnsi" w:cstheme="minorBidi"/>
          <w:sz w:val="22"/>
          <w:szCs w:val="22"/>
          <w:lang w:eastAsia="en-US"/>
        </w:rPr>
        <w:t xml:space="preserve"> and </w:t>
      </w:r>
      <w:proofErr w:type="spellStart"/>
      <w:r w:rsidRPr="00244AD5">
        <w:rPr>
          <w:rFonts w:asciiTheme="minorHAnsi" w:eastAsiaTheme="minorEastAsia" w:hAnsiTheme="minorHAnsi" w:cstheme="minorBidi"/>
          <w:sz w:val="22"/>
          <w:szCs w:val="22"/>
          <w:lang w:eastAsia="en-US"/>
        </w:rPr>
        <w:t>patient</w:t>
      </w:r>
      <w:proofErr w:type="spellEnd"/>
      <w:r w:rsidRPr="00244AD5">
        <w:rPr>
          <w:rFonts w:asciiTheme="minorHAnsi" w:eastAsiaTheme="minorEastAsia" w:hAnsiTheme="minorHAnsi" w:cstheme="minorBidi"/>
          <w:sz w:val="22"/>
          <w:szCs w:val="22"/>
          <w:lang w:eastAsia="en-US"/>
        </w:rPr>
        <w:t xml:space="preserve"> welfare. </w:t>
      </w:r>
      <w:proofErr w:type="spellStart"/>
      <w:r w:rsidRPr="00244AD5">
        <w:rPr>
          <w:rFonts w:asciiTheme="minorHAnsi" w:eastAsiaTheme="minorEastAsia" w:hAnsiTheme="minorHAnsi" w:cstheme="minorBidi"/>
          <w:sz w:val="22"/>
          <w:szCs w:val="22"/>
          <w:lang w:eastAsia="en-US"/>
        </w:rPr>
        <w:t>Defensive</w:t>
      </w:r>
      <w:proofErr w:type="spellEnd"/>
      <w:r w:rsidRPr="00244AD5">
        <w:rPr>
          <w:rFonts w:asciiTheme="minorHAnsi" w:eastAsiaTheme="minorEastAsia" w:hAnsiTheme="minorHAnsi" w:cstheme="minorBidi"/>
          <w:sz w:val="22"/>
          <w:szCs w:val="22"/>
          <w:lang w:eastAsia="en-US"/>
        </w:rPr>
        <w:t xml:space="preserve"> medicine, </w:t>
      </w:r>
      <w:proofErr w:type="spellStart"/>
      <w:r w:rsidRPr="00244AD5">
        <w:rPr>
          <w:rFonts w:asciiTheme="minorHAnsi" w:eastAsiaTheme="minorEastAsia" w:hAnsiTheme="minorHAnsi" w:cstheme="minorBidi"/>
          <w:sz w:val="22"/>
          <w:szCs w:val="22"/>
          <w:lang w:eastAsia="en-US"/>
        </w:rPr>
        <w:t>as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captured</w:t>
      </w:r>
      <w:proofErr w:type="spellEnd"/>
      <w:r w:rsidRPr="00244AD5">
        <w:rPr>
          <w:rFonts w:asciiTheme="minorHAnsi" w:eastAsiaTheme="minorEastAsia" w:hAnsiTheme="minorHAnsi" w:cstheme="minorBidi"/>
          <w:sz w:val="22"/>
          <w:szCs w:val="22"/>
          <w:lang w:eastAsia="en-US"/>
        </w:rPr>
        <w:t xml:space="preserve"> by the </w:t>
      </w:r>
      <w:proofErr w:type="spellStart"/>
      <w:r w:rsidRPr="00244AD5">
        <w:rPr>
          <w:rFonts w:asciiTheme="minorHAnsi" w:eastAsiaTheme="minorEastAsia" w:hAnsiTheme="minorHAnsi" w:cstheme="minorBidi"/>
          <w:sz w:val="22"/>
          <w:szCs w:val="22"/>
          <w:lang w:eastAsia="en-US"/>
        </w:rPr>
        <w:t>equilibria</w:t>
      </w:r>
      <w:proofErr w:type="spellEnd"/>
      <w:r w:rsidRPr="00244AD5">
        <w:rPr>
          <w:rFonts w:asciiTheme="minorHAnsi" w:eastAsiaTheme="minorEastAsia" w:hAnsiTheme="minorHAnsi" w:cstheme="minorBidi"/>
          <w:sz w:val="22"/>
          <w:szCs w:val="22"/>
          <w:lang w:eastAsia="en-US"/>
        </w:rPr>
        <w:t xml:space="preserve"> of the game, </w:t>
      </w:r>
      <w:proofErr w:type="spellStart"/>
      <w:r w:rsidRPr="00244AD5">
        <w:rPr>
          <w:rFonts w:asciiTheme="minorHAnsi" w:eastAsiaTheme="minorEastAsia" w:hAnsiTheme="minorHAnsi" w:cstheme="minorBidi"/>
          <w:sz w:val="22"/>
          <w:szCs w:val="22"/>
          <w:lang w:eastAsia="en-US"/>
        </w:rPr>
        <w:t>is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not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merely</w:t>
      </w:r>
      <w:proofErr w:type="spellEnd"/>
      <w:r w:rsidRPr="00244AD5">
        <w:rPr>
          <w:rFonts w:asciiTheme="minorHAnsi" w:eastAsiaTheme="minorEastAsia" w:hAnsiTheme="minorHAnsi" w:cstheme="minorBidi"/>
          <w:sz w:val="22"/>
          <w:szCs w:val="22"/>
          <w:lang w:eastAsia="en-US"/>
        </w:rPr>
        <w:t xml:space="preserve"> a </w:t>
      </w:r>
      <w:proofErr w:type="spellStart"/>
      <w:r w:rsidRPr="00244AD5">
        <w:rPr>
          <w:rFonts w:asciiTheme="minorHAnsi" w:eastAsiaTheme="minorEastAsia" w:hAnsiTheme="minorHAnsi" w:cstheme="minorBidi"/>
          <w:sz w:val="22"/>
          <w:szCs w:val="22"/>
          <w:lang w:eastAsia="en-US"/>
        </w:rPr>
        <w:t>behavioral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anomaly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but</w:t>
      </w:r>
      <w:proofErr w:type="spellEnd"/>
      <w:r w:rsidRPr="00244AD5">
        <w:rPr>
          <w:rFonts w:asciiTheme="minorHAnsi" w:eastAsiaTheme="minorEastAsia" w:hAnsiTheme="minorHAnsi" w:cstheme="minorBidi"/>
          <w:sz w:val="22"/>
          <w:szCs w:val="22"/>
          <w:lang w:eastAsia="en-US"/>
        </w:rPr>
        <w:t xml:space="preserve"> a </w:t>
      </w:r>
      <w:proofErr w:type="spellStart"/>
      <w:r w:rsidRPr="00244AD5">
        <w:rPr>
          <w:rFonts w:asciiTheme="minorHAnsi" w:eastAsiaTheme="minorEastAsia" w:hAnsiTheme="minorHAnsi" w:cstheme="minorBidi"/>
          <w:sz w:val="22"/>
          <w:szCs w:val="22"/>
          <w:lang w:eastAsia="en-US"/>
        </w:rPr>
        <w:t>rational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response</w:t>
      </w:r>
      <w:proofErr w:type="spellEnd"/>
      <w:r w:rsidRPr="00244AD5">
        <w:rPr>
          <w:rFonts w:asciiTheme="minorHAnsi" w:eastAsiaTheme="minorEastAsia" w:hAnsiTheme="minorHAnsi" w:cstheme="minorBidi"/>
          <w:sz w:val="22"/>
          <w:szCs w:val="22"/>
          <w:lang w:eastAsia="en-US"/>
        </w:rPr>
        <w:t xml:space="preserve"> to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and </w:t>
      </w:r>
      <w:proofErr w:type="spellStart"/>
      <w:r w:rsidRPr="00244AD5">
        <w:rPr>
          <w:rFonts w:asciiTheme="minorHAnsi" w:eastAsiaTheme="minorEastAsia" w:hAnsiTheme="minorHAnsi" w:cstheme="minorBidi"/>
          <w:sz w:val="22"/>
          <w:szCs w:val="22"/>
          <w:lang w:eastAsia="en-US"/>
        </w:rPr>
        <w:t>informational</w:t>
      </w:r>
      <w:proofErr w:type="spellEnd"/>
      <w:r w:rsidRPr="00244AD5">
        <w:rPr>
          <w:rFonts w:asciiTheme="minorHAnsi" w:eastAsiaTheme="minorEastAsia" w:hAnsiTheme="minorHAnsi" w:cstheme="minorBidi"/>
          <w:sz w:val="22"/>
          <w:szCs w:val="22"/>
          <w:lang w:eastAsia="en-US"/>
        </w:rPr>
        <w:t xml:space="preserve"> incentives. </w:t>
      </w:r>
      <w:proofErr w:type="spellStart"/>
      <w:r w:rsidRPr="00244AD5">
        <w:rPr>
          <w:rFonts w:asciiTheme="minorHAnsi" w:eastAsiaTheme="minorEastAsia" w:hAnsiTheme="minorHAnsi" w:cstheme="minorBidi"/>
          <w:sz w:val="22"/>
          <w:szCs w:val="22"/>
          <w:lang w:eastAsia="en-US"/>
        </w:rPr>
        <w:t>Each</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equilibrium</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corresponds</w:t>
      </w:r>
      <w:proofErr w:type="spellEnd"/>
      <w:r w:rsidRPr="00244AD5">
        <w:rPr>
          <w:rFonts w:asciiTheme="minorHAnsi" w:eastAsiaTheme="minorEastAsia" w:hAnsiTheme="minorHAnsi" w:cstheme="minorBidi"/>
          <w:sz w:val="22"/>
          <w:szCs w:val="22"/>
          <w:lang w:eastAsia="en-US"/>
        </w:rPr>
        <w:t xml:space="preserve"> to a </w:t>
      </w:r>
      <w:proofErr w:type="spellStart"/>
      <w:r w:rsidRPr="00244AD5">
        <w:rPr>
          <w:rFonts w:asciiTheme="minorHAnsi" w:eastAsiaTheme="minorEastAsia" w:hAnsiTheme="minorHAnsi" w:cstheme="minorBidi"/>
          <w:sz w:val="22"/>
          <w:szCs w:val="22"/>
          <w:lang w:eastAsia="en-US"/>
        </w:rPr>
        <w:t>distinct</w:t>
      </w:r>
      <w:proofErr w:type="spellEnd"/>
      <w:r w:rsidRPr="00244AD5">
        <w:rPr>
          <w:rFonts w:asciiTheme="minorHAnsi" w:eastAsiaTheme="minorEastAsia" w:hAnsiTheme="minorHAnsi" w:cstheme="minorBidi"/>
          <w:sz w:val="22"/>
          <w:szCs w:val="22"/>
          <w:lang w:eastAsia="en-US"/>
        </w:rPr>
        <w:t xml:space="preserve"> policy </w:t>
      </w:r>
      <w:proofErr w:type="spellStart"/>
      <w:r w:rsidRPr="00244AD5">
        <w:rPr>
          <w:rFonts w:asciiTheme="minorHAnsi" w:eastAsiaTheme="minorEastAsia" w:hAnsiTheme="minorHAnsi" w:cstheme="minorBidi"/>
          <w:sz w:val="22"/>
          <w:szCs w:val="22"/>
          <w:lang w:eastAsia="en-US"/>
        </w:rPr>
        <w:t>environment</w:t>
      </w:r>
      <w:proofErr w:type="spellEnd"/>
      <w:r w:rsidRPr="00244AD5">
        <w:rPr>
          <w:rFonts w:asciiTheme="minorHAnsi" w:eastAsiaTheme="minorEastAsia" w:hAnsiTheme="minorHAnsi" w:cstheme="minorBidi"/>
          <w:sz w:val="22"/>
          <w:szCs w:val="22"/>
          <w:lang w:eastAsia="en-US"/>
        </w:rPr>
        <w:t xml:space="preserve">, and </w:t>
      </w:r>
      <w:proofErr w:type="spellStart"/>
      <w:r w:rsidRPr="00244AD5">
        <w:rPr>
          <w:rFonts w:asciiTheme="minorHAnsi" w:eastAsiaTheme="minorEastAsia" w:hAnsiTheme="minorHAnsi" w:cstheme="minorBidi"/>
          <w:sz w:val="22"/>
          <w:szCs w:val="22"/>
          <w:lang w:eastAsia="en-US"/>
        </w:rPr>
        <w:t>understanding</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conditions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that</w:t>
      </w:r>
      <w:proofErr w:type="spellEnd"/>
      <w:r w:rsidRPr="00244AD5">
        <w:rPr>
          <w:rFonts w:asciiTheme="minorHAnsi" w:eastAsiaTheme="minorEastAsia" w:hAnsiTheme="minorHAnsi" w:cstheme="minorBidi"/>
          <w:sz w:val="22"/>
          <w:szCs w:val="22"/>
          <w:lang w:eastAsia="en-US"/>
        </w:rPr>
        <w:t xml:space="preserve"> lead to one </w:t>
      </w:r>
      <w:proofErr w:type="spellStart"/>
      <w:r w:rsidRPr="00244AD5">
        <w:rPr>
          <w:rFonts w:asciiTheme="minorHAnsi" w:eastAsiaTheme="minorEastAsia" w:hAnsiTheme="minorHAnsi" w:cstheme="minorBidi"/>
          <w:sz w:val="22"/>
          <w:szCs w:val="22"/>
          <w:lang w:eastAsia="en-US"/>
        </w:rPr>
        <w:t>rather</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than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another</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essential</w:t>
      </w:r>
      <w:proofErr w:type="spellEnd"/>
      <w:r w:rsidRPr="00244AD5">
        <w:rPr>
          <w:rFonts w:asciiTheme="minorHAnsi" w:eastAsiaTheme="minorEastAsia" w:hAnsiTheme="minorHAnsi" w:cstheme="minorBidi"/>
          <w:sz w:val="22"/>
          <w:szCs w:val="22"/>
          <w:lang w:eastAsia="en-US"/>
        </w:rPr>
        <w:t xml:space="preserve"> for </w:t>
      </w:r>
      <w:proofErr w:type="spellStart"/>
      <w:r w:rsidRPr="00244AD5">
        <w:rPr>
          <w:rFonts w:asciiTheme="minorHAnsi" w:eastAsiaTheme="minorEastAsia" w:hAnsiTheme="minorHAnsi" w:cstheme="minorBidi"/>
          <w:sz w:val="22"/>
          <w:szCs w:val="22"/>
          <w:lang w:eastAsia="en-US"/>
        </w:rPr>
        <w:t>designing</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effective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reforms</w:t>
      </w:r>
      <w:proofErr w:type="spellEnd"/>
      <w:r w:rsidRPr="00244AD5">
        <w:rPr>
          <w:rFonts w:asciiTheme="minorHAnsi" w:eastAsiaTheme="minorEastAsia" w:hAnsiTheme="minorHAnsi" w:cstheme="minorBidi"/>
          <w:sz w:val="22"/>
          <w:szCs w:val="22"/>
          <w:lang w:eastAsia="en-US"/>
        </w:rPr>
        <w:t>.</w:t>
      </w:r>
    </w:p>
    <w:p w14:paraId="6BF6ED5B" w14:textId="77777777" w:rsidR="00244AD5" w:rsidRPr="00244AD5" w:rsidRDefault="00244AD5" w:rsidP="00244AD5">
      <w:pPr>
        <w:spacing w:line="276" w:lineRule="auto"/>
        <w:jc w:val="both"/>
        <w:rPr>
          <w:rFonts w:asciiTheme="minorHAnsi" w:eastAsiaTheme="minorEastAsia" w:hAnsiTheme="minorHAnsi" w:cstheme="minorBidi"/>
          <w:sz w:val="22"/>
          <w:szCs w:val="22"/>
          <w:lang w:eastAsia="en-US"/>
        </w:rPr>
      </w:pPr>
      <w:r w:rsidRPr="00244AD5">
        <w:rPr>
          <w:rFonts w:asciiTheme="minorHAnsi" w:eastAsiaTheme="minorEastAsia" w:hAnsiTheme="minorHAnsi" w:cstheme="minorBidi"/>
          <w:sz w:val="22"/>
          <w:szCs w:val="22"/>
          <w:lang w:eastAsia="en-US"/>
        </w:rPr>
        <w:t xml:space="preserve">In the first </w:t>
      </w:r>
      <w:proofErr w:type="spellStart"/>
      <w:r w:rsidRPr="00244AD5">
        <w:rPr>
          <w:rFonts w:asciiTheme="minorHAnsi" w:eastAsiaTheme="minorEastAsia" w:hAnsiTheme="minorHAnsi" w:cstheme="minorBidi"/>
          <w:sz w:val="22"/>
          <w:szCs w:val="22"/>
          <w:lang w:eastAsia="en-US"/>
        </w:rPr>
        <w:t>equilibrium</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where</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physician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chooses</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optimal</w:t>
      </w:r>
      <w:proofErr w:type="spellEnd"/>
      <w:r w:rsidRPr="00244AD5">
        <w:rPr>
          <w:rFonts w:asciiTheme="minorHAnsi" w:eastAsiaTheme="minorEastAsia" w:hAnsiTheme="minorHAnsi" w:cstheme="minorBidi"/>
          <w:sz w:val="22"/>
          <w:szCs w:val="22"/>
          <w:lang w:eastAsia="en-US"/>
        </w:rPr>
        <w:t xml:space="preserve"> treatment and the </w:t>
      </w:r>
      <w:proofErr w:type="spellStart"/>
      <w:r w:rsidRPr="00244AD5">
        <w:rPr>
          <w:rFonts w:asciiTheme="minorHAnsi" w:eastAsiaTheme="minorEastAsia" w:hAnsiTheme="minorHAnsi" w:cstheme="minorBidi"/>
          <w:sz w:val="22"/>
          <w:szCs w:val="22"/>
          <w:lang w:eastAsia="en-US"/>
        </w:rPr>
        <w:t>patient</w:t>
      </w:r>
      <w:proofErr w:type="spellEnd"/>
      <w:r w:rsidRPr="00244AD5">
        <w:rPr>
          <w:rFonts w:asciiTheme="minorHAnsi" w:eastAsiaTheme="minorEastAsia" w:hAnsiTheme="minorHAnsi" w:cstheme="minorBidi"/>
          <w:sz w:val="22"/>
          <w:szCs w:val="22"/>
          <w:lang w:eastAsia="en-US"/>
        </w:rPr>
        <w:t xml:space="preserve"> refrains from </w:t>
      </w:r>
      <w:proofErr w:type="spellStart"/>
      <w:r w:rsidRPr="00244AD5">
        <w:rPr>
          <w:rFonts w:asciiTheme="minorHAnsi" w:eastAsiaTheme="minorEastAsia" w:hAnsiTheme="minorHAnsi" w:cstheme="minorBidi"/>
          <w:sz w:val="22"/>
          <w:szCs w:val="22"/>
          <w:lang w:eastAsia="en-US"/>
        </w:rPr>
        <w:t>litigation</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framework </w:t>
      </w:r>
      <w:proofErr w:type="spellStart"/>
      <w:r w:rsidRPr="00244AD5">
        <w:rPr>
          <w:rFonts w:asciiTheme="minorHAnsi" w:eastAsiaTheme="minorEastAsia" w:hAnsiTheme="minorHAnsi" w:cstheme="minorBidi"/>
          <w:sz w:val="22"/>
          <w:szCs w:val="22"/>
          <w:lang w:eastAsia="en-US"/>
        </w:rPr>
        <w:t>is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sufficiently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protective</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evidence-based</w:t>
      </w:r>
      <w:proofErr w:type="spellEnd"/>
      <w:r w:rsidRPr="00244AD5">
        <w:rPr>
          <w:rFonts w:asciiTheme="minorHAnsi" w:eastAsiaTheme="minorEastAsia" w:hAnsiTheme="minorHAnsi" w:cstheme="minorBidi"/>
          <w:sz w:val="22"/>
          <w:szCs w:val="22"/>
          <w:lang w:eastAsia="en-US"/>
        </w:rPr>
        <w:t xml:space="preserve"> clinical </w:t>
      </w:r>
      <w:proofErr w:type="spellStart"/>
      <w:r w:rsidRPr="00244AD5">
        <w:rPr>
          <w:rFonts w:asciiTheme="minorHAnsi" w:eastAsiaTheme="minorEastAsia" w:hAnsiTheme="minorHAnsi" w:cstheme="minorBidi"/>
          <w:sz w:val="22"/>
          <w:szCs w:val="22"/>
          <w:lang w:eastAsia="en-US"/>
        </w:rPr>
        <w:t>decisions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This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configuration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is</w:t>
      </w:r>
      <w:proofErr w:type="spellEnd"/>
      <w:r w:rsidRPr="00244AD5">
        <w:rPr>
          <w:rFonts w:asciiTheme="minorHAnsi" w:eastAsiaTheme="minorEastAsia" w:hAnsiTheme="minorHAnsi" w:cstheme="minorBidi"/>
          <w:sz w:val="22"/>
          <w:szCs w:val="22"/>
          <w:lang w:eastAsia="en-US"/>
        </w:rPr>
        <w:t xml:space="preserve"> more </w:t>
      </w:r>
      <w:proofErr w:type="spellStart"/>
      <w:r w:rsidRPr="00244AD5">
        <w:rPr>
          <w:rFonts w:asciiTheme="minorHAnsi" w:eastAsiaTheme="minorEastAsia" w:hAnsiTheme="minorHAnsi" w:cstheme="minorBidi"/>
          <w:sz w:val="22"/>
          <w:szCs w:val="22"/>
          <w:lang w:eastAsia="en-US"/>
        </w:rPr>
        <w:t>likely</w:t>
      </w:r>
      <w:proofErr w:type="spellEnd"/>
      <w:r w:rsidRPr="00244AD5">
        <w:rPr>
          <w:rFonts w:asciiTheme="minorHAnsi" w:eastAsiaTheme="minorEastAsia" w:hAnsiTheme="minorHAnsi" w:cstheme="minorBidi"/>
          <w:sz w:val="22"/>
          <w:szCs w:val="22"/>
          <w:lang w:eastAsia="en-US"/>
        </w:rPr>
        <w:t xml:space="preserve"> to emerge in systems </w:t>
      </w:r>
      <w:proofErr w:type="spellStart"/>
      <w:r w:rsidRPr="00244AD5">
        <w:rPr>
          <w:rFonts w:asciiTheme="minorHAnsi" w:eastAsiaTheme="minorEastAsia" w:hAnsiTheme="minorHAnsi" w:cstheme="minorBidi"/>
          <w:sz w:val="22"/>
          <w:szCs w:val="22"/>
          <w:lang w:eastAsia="en-US"/>
        </w:rPr>
        <w:t>where</w:t>
      </w:r>
      <w:proofErr w:type="spellEnd"/>
      <w:r w:rsidRPr="00244AD5">
        <w:rPr>
          <w:rFonts w:asciiTheme="minorHAnsi" w:eastAsiaTheme="minorEastAsia" w:hAnsiTheme="minorHAnsi" w:cstheme="minorBidi"/>
          <w:sz w:val="22"/>
          <w:szCs w:val="22"/>
          <w:lang w:eastAsia="en-US"/>
        </w:rPr>
        <w:t xml:space="preserve"> liability </w:t>
      </w:r>
      <w:proofErr w:type="spellStart"/>
      <w:r w:rsidRPr="00244AD5">
        <w:rPr>
          <w:rFonts w:asciiTheme="minorHAnsi" w:eastAsiaTheme="minorEastAsia" w:hAnsiTheme="minorHAnsi" w:cstheme="minorBidi"/>
          <w:sz w:val="22"/>
          <w:szCs w:val="22"/>
          <w:lang w:eastAsia="en-US"/>
        </w:rPr>
        <w:t>is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tied</w:t>
      </w:r>
      <w:proofErr w:type="spellEnd"/>
      <w:r w:rsidRPr="00244AD5">
        <w:rPr>
          <w:rFonts w:asciiTheme="minorHAnsi" w:eastAsiaTheme="minorEastAsia" w:hAnsiTheme="minorHAnsi" w:cstheme="minorBidi"/>
          <w:sz w:val="22"/>
          <w:szCs w:val="22"/>
          <w:lang w:eastAsia="en-US"/>
        </w:rPr>
        <w:t xml:space="preserve"> to </w:t>
      </w:r>
      <w:proofErr w:type="spellStart"/>
      <w:r w:rsidRPr="00244AD5">
        <w:rPr>
          <w:rFonts w:asciiTheme="minorHAnsi" w:eastAsiaTheme="minorEastAsia" w:hAnsiTheme="minorHAnsi" w:cstheme="minorBidi"/>
          <w:sz w:val="22"/>
          <w:szCs w:val="22"/>
          <w:lang w:eastAsia="en-US"/>
        </w:rPr>
        <w:t>deviation</w:t>
      </w:r>
      <w:proofErr w:type="spellEnd"/>
      <w:r w:rsidRPr="00244AD5">
        <w:rPr>
          <w:rFonts w:asciiTheme="minorHAnsi" w:eastAsiaTheme="minorEastAsia" w:hAnsiTheme="minorHAnsi" w:cstheme="minorBidi"/>
          <w:sz w:val="22"/>
          <w:szCs w:val="22"/>
          <w:lang w:eastAsia="en-US"/>
        </w:rPr>
        <w:t xml:space="preserve"> from </w:t>
      </w:r>
      <w:proofErr w:type="spellStart"/>
      <w:r w:rsidRPr="00244AD5">
        <w:rPr>
          <w:rFonts w:asciiTheme="minorHAnsi" w:eastAsiaTheme="minorEastAsia" w:hAnsiTheme="minorHAnsi" w:cstheme="minorBidi"/>
          <w:sz w:val="22"/>
          <w:szCs w:val="22"/>
          <w:lang w:eastAsia="en-US"/>
        </w:rPr>
        <w:t>established</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guidelines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rather</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than</w:t>
      </w:r>
      <w:proofErr w:type="spellEnd"/>
      <w:r w:rsidRPr="00244AD5">
        <w:rPr>
          <w:rFonts w:asciiTheme="minorHAnsi" w:eastAsiaTheme="minorEastAsia" w:hAnsiTheme="minorHAnsi" w:cstheme="minorBidi"/>
          <w:sz w:val="22"/>
          <w:szCs w:val="22"/>
          <w:lang w:eastAsia="en-US"/>
        </w:rPr>
        <w:t xml:space="preserve"> to </w:t>
      </w:r>
      <w:proofErr w:type="spellStart"/>
      <w:r w:rsidRPr="00244AD5">
        <w:rPr>
          <w:rFonts w:asciiTheme="minorHAnsi" w:eastAsiaTheme="minorEastAsia" w:hAnsiTheme="minorHAnsi" w:cstheme="minorBidi"/>
          <w:sz w:val="22"/>
          <w:szCs w:val="22"/>
          <w:lang w:eastAsia="en-US"/>
        </w:rPr>
        <w:t>adverse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outcomes</w:t>
      </w:r>
      <w:proofErr w:type="spellEnd"/>
      <w:r w:rsidRPr="00244AD5">
        <w:rPr>
          <w:rFonts w:asciiTheme="minorHAnsi" w:eastAsiaTheme="minorEastAsia" w:hAnsiTheme="minorHAnsi" w:cstheme="minorBidi"/>
          <w:sz w:val="22"/>
          <w:szCs w:val="22"/>
          <w:lang w:eastAsia="en-US"/>
        </w:rPr>
        <w:t xml:space="preserve"> per </w:t>
      </w:r>
      <w:proofErr w:type="gramStart"/>
      <w:r w:rsidRPr="00244AD5">
        <w:rPr>
          <w:rFonts w:asciiTheme="minorHAnsi" w:eastAsiaTheme="minorEastAsia" w:hAnsiTheme="minorHAnsi" w:cstheme="minorBidi"/>
          <w:sz w:val="22"/>
          <w:szCs w:val="22"/>
          <w:lang w:eastAsia="en-US"/>
        </w:rPr>
        <w:t>se</w:t>
      </w:r>
      <w:proofErr w:type="gramEnd"/>
      <w:r w:rsidRPr="00244AD5">
        <w:rPr>
          <w:rFonts w:asciiTheme="minorHAnsi" w:eastAsiaTheme="minorEastAsia" w:hAnsiTheme="minorHAnsi" w:cstheme="minorBidi"/>
          <w:sz w:val="22"/>
          <w:szCs w:val="22"/>
          <w:lang w:eastAsia="en-US"/>
        </w:rPr>
        <w:t xml:space="preserve">. The United Kingdom and the Netherlands </w:t>
      </w:r>
      <w:proofErr w:type="spellStart"/>
      <w:r w:rsidRPr="00244AD5">
        <w:rPr>
          <w:rFonts w:asciiTheme="minorHAnsi" w:eastAsiaTheme="minorEastAsia" w:hAnsiTheme="minorHAnsi" w:cstheme="minorBidi"/>
          <w:sz w:val="22"/>
          <w:szCs w:val="22"/>
          <w:lang w:eastAsia="en-US"/>
        </w:rPr>
        <w:t>provide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examples</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such</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environments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where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physicians</w:t>
      </w:r>
      <w:proofErr w:type="spellEnd"/>
      <w:r w:rsidRPr="00244AD5">
        <w:rPr>
          <w:rFonts w:asciiTheme="minorHAnsi" w:eastAsiaTheme="minorEastAsia" w:hAnsiTheme="minorHAnsi" w:cstheme="minorBidi"/>
          <w:sz w:val="22"/>
          <w:szCs w:val="22"/>
          <w:lang w:eastAsia="en-US"/>
        </w:rPr>
        <w:t xml:space="preserve"> are </w:t>
      </w:r>
      <w:proofErr w:type="spellStart"/>
      <w:r w:rsidRPr="00244AD5">
        <w:rPr>
          <w:rFonts w:asciiTheme="minorHAnsi" w:eastAsiaTheme="minorEastAsia" w:hAnsiTheme="minorHAnsi" w:cstheme="minorBidi"/>
          <w:sz w:val="22"/>
          <w:szCs w:val="22"/>
          <w:lang w:eastAsia="en-US"/>
        </w:rPr>
        <w:t>shielded</w:t>
      </w:r>
      <w:proofErr w:type="spellEnd"/>
      <w:r w:rsidRPr="00244AD5">
        <w:rPr>
          <w:rFonts w:asciiTheme="minorHAnsi" w:eastAsiaTheme="minorEastAsia" w:hAnsiTheme="minorHAnsi" w:cstheme="minorBidi"/>
          <w:sz w:val="22"/>
          <w:szCs w:val="22"/>
          <w:lang w:eastAsia="en-US"/>
        </w:rPr>
        <w:t xml:space="preserve"> from </w:t>
      </w:r>
      <w:proofErr w:type="spellStart"/>
      <w:r w:rsidRPr="00244AD5">
        <w:rPr>
          <w:rFonts w:asciiTheme="minorHAnsi" w:eastAsiaTheme="minorEastAsia" w:hAnsiTheme="minorHAnsi" w:cstheme="minorBidi"/>
          <w:sz w:val="22"/>
          <w:szCs w:val="22"/>
          <w:lang w:eastAsia="en-US"/>
        </w:rPr>
        <w:t>litigation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if</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they</w:t>
      </w:r>
      <w:proofErr w:type="spellEnd"/>
      <w:r w:rsidRPr="00244AD5">
        <w:rPr>
          <w:rFonts w:asciiTheme="minorHAnsi" w:eastAsiaTheme="minorEastAsia" w:hAnsiTheme="minorHAnsi" w:cstheme="minorBidi"/>
          <w:sz w:val="22"/>
          <w:szCs w:val="22"/>
          <w:lang w:eastAsia="en-US"/>
        </w:rPr>
        <w:t xml:space="preserve"> follow </w:t>
      </w:r>
      <w:proofErr w:type="spellStart"/>
      <w:r w:rsidRPr="00244AD5">
        <w:rPr>
          <w:rFonts w:asciiTheme="minorHAnsi" w:eastAsiaTheme="minorEastAsia" w:hAnsiTheme="minorHAnsi" w:cstheme="minorBidi"/>
          <w:sz w:val="22"/>
          <w:szCs w:val="22"/>
          <w:lang w:eastAsia="en-US"/>
        </w:rPr>
        <w:t>approved</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protocols</w:t>
      </w:r>
      <w:proofErr w:type="spellEnd"/>
      <w:r w:rsidRPr="00244AD5">
        <w:rPr>
          <w:rFonts w:asciiTheme="minorHAnsi" w:eastAsiaTheme="minorEastAsia" w:hAnsiTheme="minorHAnsi" w:cstheme="minorBidi"/>
          <w:sz w:val="22"/>
          <w:szCs w:val="22"/>
          <w:lang w:eastAsia="en-US"/>
        </w:rPr>
        <w:t xml:space="preserve">. The NHS </w:t>
      </w:r>
      <w:proofErr w:type="spellStart"/>
      <w:r w:rsidRPr="00244AD5">
        <w:rPr>
          <w:rFonts w:asciiTheme="minorHAnsi" w:eastAsiaTheme="minorEastAsia" w:hAnsiTheme="minorHAnsi" w:cstheme="minorBidi"/>
          <w:sz w:val="22"/>
          <w:szCs w:val="22"/>
          <w:lang w:eastAsia="en-US"/>
        </w:rPr>
        <w:t>Litigation</w:t>
      </w:r>
      <w:proofErr w:type="spellEnd"/>
      <w:r w:rsidRPr="00244AD5">
        <w:rPr>
          <w:rFonts w:asciiTheme="minorHAnsi" w:eastAsiaTheme="minorEastAsia" w:hAnsiTheme="minorHAnsi" w:cstheme="minorBidi"/>
          <w:sz w:val="22"/>
          <w:szCs w:val="22"/>
          <w:lang w:eastAsia="en-US"/>
        </w:rPr>
        <w:t xml:space="preserve"> Authority, for </w:t>
      </w:r>
      <w:proofErr w:type="spellStart"/>
      <w:r w:rsidRPr="00244AD5">
        <w:rPr>
          <w:rFonts w:asciiTheme="minorHAnsi" w:eastAsiaTheme="minorEastAsia" w:hAnsiTheme="minorHAnsi" w:cstheme="minorBidi"/>
          <w:sz w:val="22"/>
          <w:szCs w:val="22"/>
          <w:lang w:eastAsia="en-US"/>
        </w:rPr>
        <w:lastRenderedPageBreak/>
        <w:t>instance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has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implemented</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mechanisms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that</w:t>
      </w:r>
      <w:proofErr w:type="spellEnd"/>
      <w:r w:rsidRPr="00244AD5">
        <w:rPr>
          <w:rFonts w:asciiTheme="minorHAnsi" w:eastAsiaTheme="minorEastAsia" w:hAnsiTheme="minorHAnsi" w:cstheme="minorBidi"/>
          <w:sz w:val="22"/>
          <w:szCs w:val="22"/>
          <w:lang w:eastAsia="en-US"/>
        </w:rPr>
        <w:t xml:space="preserve"> reduce the </w:t>
      </w:r>
      <w:proofErr w:type="spellStart"/>
      <w:r w:rsidRPr="00244AD5">
        <w:rPr>
          <w:rFonts w:asciiTheme="minorHAnsi" w:eastAsiaTheme="minorEastAsia" w:hAnsiTheme="minorHAnsi" w:cstheme="minorBidi"/>
          <w:sz w:val="22"/>
          <w:szCs w:val="22"/>
          <w:lang w:eastAsia="en-US"/>
        </w:rPr>
        <w:t>adversarial</w:t>
      </w:r>
      <w:proofErr w:type="spellEnd"/>
      <w:r w:rsidRPr="00244AD5">
        <w:rPr>
          <w:rFonts w:asciiTheme="minorHAnsi" w:eastAsiaTheme="minorEastAsia" w:hAnsiTheme="minorHAnsi" w:cstheme="minorBidi"/>
          <w:sz w:val="22"/>
          <w:szCs w:val="22"/>
          <w:lang w:eastAsia="en-US"/>
        </w:rPr>
        <w:t xml:space="preserve"> nature of malpractice </w:t>
      </w:r>
      <w:proofErr w:type="spellStart"/>
      <w:r w:rsidRPr="00244AD5">
        <w:rPr>
          <w:rFonts w:asciiTheme="minorHAnsi" w:eastAsiaTheme="minorEastAsia" w:hAnsiTheme="minorHAnsi" w:cstheme="minorBidi"/>
          <w:sz w:val="22"/>
          <w:szCs w:val="22"/>
          <w:lang w:eastAsia="en-US"/>
        </w:rPr>
        <w:t>claims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encouraging</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physicians</w:t>
      </w:r>
      <w:proofErr w:type="spellEnd"/>
      <w:r w:rsidRPr="00244AD5">
        <w:rPr>
          <w:rFonts w:asciiTheme="minorHAnsi" w:eastAsiaTheme="minorEastAsia" w:hAnsiTheme="minorHAnsi" w:cstheme="minorBidi"/>
          <w:sz w:val="22"/>
          <w:szCs w:val="22"/>
          <w:lang w:eastAsia="en-US"/>
        </w:rPr>
        <w:t xml:space="preserve"> to </w:t>
      </w:r>
      <w:proofErr w:type="spellStart"/>
      <w:r w:rsidRPr="00244AD5">
        <w:rPr>
          <w:rFonts w:asciiTheme="minorHAnsi" w:eastAsiaTheme="minorEastAsia" w:hAnsiTheme="minorHAnsi" w:cstheme="minorBidi"/>
          <w:sz w:val="22"/>
          <w:szCs w:val="22"/>
          <w:lang w:eastAsia="en-US"/>
        </w:rPr>
        <w:t>prioritize</w:t>
      </w:r>
      <w:proofErr w:type="spellEnd"/>
      <w:r w:rsidRPr="00244AD5">
        <w:rPr>
          <w:rFonts w:asciiTheme="minorHAnsi" w:eastAsiaTheme="minorEastAsia" w:hAnsiTheme="minorHAnsi" w:cstheme="minorBidi"/>
          <w:sz w:val="22"/>
          <w:szCs w:val="22"/>
          <w:lang w:eastAsia="en-US"/>
        </w:rPr>
        <w:t xml:space="preserve"> clinical </w:t>
      </w:r>
      <w:proofErr w:type="spellStart"/>
      <w:r w:rsidRPr="00244AD5">
        <w:rPr>
          <w:rFonts w:asciiTheme="minorHAnsi" w:eastAsiaTheme="minorEastAsia" w:hAnsiTheme="minorHAnsi" w:cstheme="minorBidi"/>
          <w:sz w:val="22"/>
          <w:szCs w:val="22"/>
          <w:lang w:eastAsia="en-US"/>
        </w:rPr>
        <w:t>efficacy</w:t>
      </w:r>
      <w:proofErr w:type="spellEnd"/>
      <w:r w:rsidRPr="00244AD5">
        <w:rPr>
          <w:rFonts w:asciiTheme="minorHAnsi" w:eastAsiaTheme="minorEastAsia" w:hAnsiTheme="minorHAnsi" w:cstheme="minorBidi"/>
          <w:sz w:val="22"/>
          <w:szCs w:val="22"/>
          <w:lang w:eastAsia="en-US"/>
        </w:rPr>
        <w:t xml:space="preserve"> over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defensiveness</w:t>
      </w:r>
      <w:proofErr w:type="spellEnd"/>
      <w:r w:rsidRPr="00244AD5">
        <w:rPr>
          <w:rFonts w:asciiTheme="minorHAnsi" w:eastAsiaTheme="minorEastAsia" w:hAnsiTheme="minorHAnsi" w:cstheme="minorBidi"/>
          <w:sz w:val="22"/>
          <w:szCs w:val="22"/>
          <w:lang w:eastAsia="en-US"/>
        </w:rPr>
        <w:t>.</w:t>
      </w:r>
    </w:p>
    <w:p w14:paraId="7AFCAE2C" w14:textId="77777777" w:rsidR="00244AD5" w:rsidRPr="00244AD5" w:rsidRDefault="00244AD5" w:rsidP="00244AD5">
      <w:pPr>
        <w:spacing w:line="276" w:lineRule="auto"/>
        <w:jc w:val="both"/>
        <w:rPr>
          <w:rFonts w:asciiTheme="minorHAnsi" w:eastAsiaTheme="minorEastAsia" w:hAnsiTheme="minorHAnsi" w:cstheme="minorBidi"/>
          <w:sz w:val="22"/>
          <w:szCs w:val="22"/>
          <w:lang w:eastAsia="en-US"/>
        </w:rPr>
      </w:pPr>
      <w:r w:rsidRPr="00244AD5">
        <w:rPr>
          <w:rFonts w:asciiTheme="minorHAnsi" w:eastAsiaTheme="minorEastAsia" w:hAnsiTheme="minorHAnsi" w:cstheme="minorBidi"/>
          <w:sz w:val="22"/>
          <w:szCs w:val="22"/>
          <w:lang w:eastAsia="en-US"/>
        </w:rPr>
        <w:t xml:space="preserve">By </w:t>
      </w:r>
      <w:proofErr w:type="spellStart"/>
      <w:r w:rsidRPr="00244AD5">
        <w:rPr>
          <w:rFonts w:asciiTheme="minorHAnsi" w:eastAsiaTheme="minorEastAsia" w:hAnsiTheme="minorHAnsi" w:cstheme="minorBidi"/>
          <w:sz w:val="22"/>
          <w:szCs w:val="22"/>
          <w:lang w:eastAsia="en-US"/>
        </w:rPr>
        <w:t>contrast</w:t>
      </w:r>
      <w:proofErr w:type="spellEnd"/>
      <w:r w:rsidRPr="00244AD5">
        <w:rPr>
          <w:rFonts w:asciiTheme="minorHAnsi" w:eastAsiaTheme="minorEastAsia" w:hAnsiTheme="minorHAnsi" w:cstheme="minorBidi"/>
          <w:sz w:val="22"/>
          <w:szCs w:val="22"/>
          <w:lang w:eastAsia="en-US"/>
        </w:rPr>
        <w:t xml:space="preserve">, the second </w:t>
      </w:r>
      <w:proofErr w:type="spellStart"/>
      <w:r w:rsidRPr="00244AD5">
        <w:rPr>
          <w:rFonts w:asciiTheme="minorHAnsi" w:eastAsiaTheme="minorEastAsia" w:hAnsiTheme="minorHAnsi" w:cstheme="minorBidi"/>
          <w:sz w:val="22"/>
          <w:szCs w:val="22"/>
          <w:lang w:eastAsia="en-US"/>
        </w:rPr>
        <w:t>equilibrium</w:t>
      </w:r>
      <w:proofErr w:type="spellEnd"/>
      <w:r w:rsidRPr="00244AD5">
        <w:rPr>
          <w:rFonts w:asciiTheme="minorHAnsi" w:eastAsiaTheme="minorEastAsia" w:hAnsiTheme="minorHAnsi" w:cstheme="minorBidi"/>
          <w:sz w:val="22"/>
          <w:szCs w:val="22"/>
          <w:lang w:eastAsia="en-US"/>
        </w:rPr>
        <w:t>—</w:t>
      </w:r>
      <w:proofErr w:type="spellStart"/>
      <w:r w:rsidRPr="00244AD5">
        <w:rPr>
          <w:rFonts w:asciiTheme="minorHAnsi" w:eastAsiaTheme="minorEastAsia" w:hAnsiTheme="minorHAnsi" w:cstheme="minorBidi"/>
          <w:sz w:val="22"/>
          <w:szCs w:val="22"/>
          <w:lang w:eastAsia="en-US"/>
        </w:rPr>
        <w:t>defensive</w:t>
      </w:r>
      <w:proofErr w:type="spellEnd"/>
      <w:r w:rsidRPr="00244AD5">
        <w:rPr>
          <w:rFonts w:asciiTheme="minorHAnsi" w:eastAsiaTheme="minorEastAsia" w:hAnsiTheme="minorHAnsi" w:cstheme="minorBidi"/>
          <w:sz w:val="22"/>
          <w:szCs w:val="22"/>
          <w:lang w:eastAsia="en-US"/>
        </w:rPr>
        <w:t xml:space="preserve"> treatment </w:t>
      </w:r>
      <w:proofErr w:type="spellStart"/>
      <w:r w:rsidRPr="00244AD5">
        <w:rPr>
          <w:rFonts w:asciiTheme="minorHAnsi" w:eastAsiaTheme="minorEastAsia" w:hAnsiTheme="minorHAnsi" w:cstheme="minorBidi"/>
          <w:sz w:val="22"/>
          <w:szCs w:val="22"/>
          <w:lang w:eastAsia="en-US"/>
        </w:rPr>
        <w:t>without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litigation</w:t>
      </w:r>
      <w:proofErr w:type="spellEnd"/>
      <w:r w:rsidRPr="00244AD5">
        <w:rPr>
          <w:rFonts w:asciiTheme="minorHAnsi" w:eastAsiaTheme="minorEastAsia" w:hAnsiTheme="minorHAnsi" w:cstheme="minorBidi"/>
          <w:sz w:val="22"/>
          <w:szCs w:val="22"/>
          <w:lang w:eastAsia="en-US"/>
        </w:rPr>
        <w:t>—</w:t>
      </w:r>
      <w:proofErr w:type="spellStart"/>
      <w:r w:rsidRPr="00244AD5">
        <w:rPr>
          <w:rFonts w:asciiTheme="minorHAnsi" w:eastAsiaTheme="minorEastAsia" w:hAnsiTheme="minorHAnsi" w:cstheme="minorBidi"/>
          <w:sz w:val="22"/>
          <w:szCs w:val="22"/>
          <w:lang w:eastAsia="en-US"/>
        </w:rPr>
        <w:t>arises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when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physicians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perceive</w:t>
      </w:r>
      <w:proofErr w:type="spellEnd"/>
      <w:r w:rsidRPr="00244AD5">
        <w:rPr>
          <w:rFonts w:asciiTheme="minorHAnsi" w:eastAsiaTheme="minorEastAsia" w:hAnsiTheme="minorHAnsi" w:cstheme="minorBidi"/>
          <w:sz w:val="22"/>
          <w:szCs w:val="22"/>
          <w:lang w:eastAsia="en-US"/>
        </w:rPr>
        <w:t xml:space="preserve"> high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risk </w:t>
      </w:r>
      <w:proofErr w:type="spellStart"/>
      <w:r w:rsidRPr="00244AD5">
        <w:rPr>
          <w:rFonts w:asciiTheme="minorHAnsi" w:eastAsiaTheme="minorEastAsia" w:hAnsiTheme="minorHAnsi" w:cstheme="minorBidi"/>
          <w:sz w:val="22"/>
          <w:szCs w:val="22"/>
          <w:lang w:eastAsia="en-US"/>
        </w:rPr>
        <w:t>even</w:t>
      </w:r>
      <w:proofErr w:type="spellEnd"/>
      <w:r w:rsidRPr="00244AD5">
        <w:rPr>
          <w:rFonts w:asciiTheme="minorHAnsi" w:eastAsiaTheme="minorEastAsia" w:hAnsiTheme="minorHAnsi" w:cstheme="minorBidi"/>
          <w:sz w:val="22"/>
          <w:szCs w:val="22"/>
          <w:lang w:eastAsia="en-US"/>
        </w:rPr>
        <w:t xml:space="preserve"> under </w:t>
      </w:r>
      <w:proofErr w:type="spellStart"/>
      <w:r w:rsidRPr="00244AD5">
        <w:rPr>
          <w:rFonts w:asciiTheme="minorHAnsi" w:eastAsiaTheme="minorEastAsia" w:hAnsiTheme="minorHAnsi" w:cstheme="minorBidi"/>
          <w:sz w:val="22"/>
          <w:szCs w:val="22"/>
          <w:lang w:eastAsia="en-US"/>
        </w:rPr>
        <w:t>optimal</w:t>
      </w:r>
      <w:proofErr w:type="spellEnd"/>
      <w:r w:rsidRPr="00244AD5">
        <w:rPr>
          <w:rFonts w:asciiTheme="minorHAnsi" w:eastAsiaTheme="minorEastAsia" w:hAnsiTheme="minorHAnsi" w:cstheme="minorBidi"/>
          <w:sz w:val="22"/>
          <w:szCs w:val="22"/>
          <w:lang w:eastAsia="en-US"/>
        </w:rPr>
        <w:t xml:space="preserve"> care, and </w:t>
      </w:r>
      <w:proofErr w:type="spellStart"/>
      <w:r w:rsidRPr="00244AD5">
        <w:rPr>
          <w:rFonts w:asciiTheme="minorHAnsi" w:eastAsiaTheme="minorEastAsia" w:hAnsiTheme="minorHAnsi" w:cstheme="minorBidi"/>
          <w:sz w:val="22"/>
          <w:szCs w:val="22"/>
          <w:lang w:eastAsia="en-US"/>
        </w:rPr>
        <w:t>patients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lack</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either</w:t>
      </w:r>
      <w:proofErr w:type="spellEnd"/>
      <w:r w:rsidRPr="00244AD5">
        <w:rPr>
          <w:rFonts w:asciiTheme="minorHAnsi" w:eastAsiaTheme="minorEastAsia" w:hAnsiTheme="minorHAnsi" w:cstheme="minorBidi"/>
          <w:sz w:val="22"/>
          <w:szCs w:val="22"/>
          <w:lang w:eastAsia="en-US"/>
        </w:rPr>
        <w:t xml:space="preserve"> the information or the incentive to sue. </w:t>
      </w:r>
      <w:proofErr w:type="spellStart"/>
      <w:r w:rsidRPr="00244AD5">
        <w:rPr>
          <w:rFonts w:asciiTheme="minorHAnsi" w:eastAsiaTheme="minorEastAsia" w:hAnsiTheme="minorHAnsi" w:cstheme="minorBidi"/>
          <w:sz w:val="22"/>
          <w:szCs w:val="22"/>
          <w:lang w:eastAsia="en-US"/>
        </w:rPr>
        <w:t>This</w:t>
      </w:r>
      <w:proofErr w:type="spellEnd"/>
      <w:r w:rsidRPr="00244AD5">
        <w:rPr>
          <w:rFonts w:asciiTheme="minorHAnsi" w:eastAsiaTheme="minorEastAsia" w:hAnsiTheme="minorHAnsi" w:cstheme="minorBidi"/>
          <w:sz w:val="22"/>
          <w:szCs w:val="22"/>
          <w:lang w:eastAsia="en-US"/>
        </w:rPr>
        <w:t xml:space="preserve"> situation </w:t>
      </w:r>
      <w:proofErr w:type="spellStart"/>
      <w:r w:rsidRPr="00244AD5">
        <w:rPr>
          <w:rFonts w:asciiTheme="minorHAnsi" w:eastAsiaTheme="minorEastAsia" w:hAnsiTheme="minorHAnsi" w:cstheme="minorBidi"/>
          <w:sz w:val="22"/>
          <w:szCs w:val="22"/>
          <w:lang w:eastAsia="en-US"/>
        </w:rPr>
        <w:t>is</w:t>
      </w:r>
      <w:proofErr w:type="spellEnd"/>
      <w:r w:rsidRPr="00244AD5">
        <w:rPr>
          <w:rFonts w:asciiTheme="minorHAnsi" w:eastAsiaTheme="minorEastAsia" w:hAnsiTheme="minorHAnsi" w:cstheme="minorBidi"/>
          <w:sz w:val="22"/>
          <w:szCs w:val="22"/>
          <w:lang w:eastAsia="en-US"/>
        </w:rPr>
        <w:t xml:space="preserve"> common in countries like </w:t>
      </w:r>
      <w:proofErr w:type="spellStart"/>
      <w:r w:rsidRPr="00244AD5">
        <w:rPr>
          <w:rFonts w:asciiTheme="minorHAnsi" w:eastAsiaTheme="minorEastAsia" w:hAnsiTheme="minorHAnsi" w:cstheme="minorBidi"/>
          <w:sz w:val="22"/>
          <w:szCs w:val="22"/>
          <w:lang w:eastAsia="en-US"/>
        </w:rPr>
        <w:t>Italy</w:t>
      </w:r>
      <w:proofErr w:type="spellEnd"/>
      <w:r w:rsidRPr="00244AD5">
        <w:rPr>
          <w:rFonts w:asciiTheme="minorHAnsi" w:eastAsiaTheme="minorEastAsia" w:hAnsiTheme="minorHAnsi" w:cstheme="minorBidi"/>
          <w:sz w:val="22"/>
          <w:szCs w:val="22"/>
          <w:lang w:eastAsia="en-US"/>
        </w:rPr>
        <w:t xml:space="preserve"> and France, </w:t>
      </w:r>
      <w:proofErr w:type="spellStart"/>
      <w:r w:rsidRPr="00244AD5">
        <w:rPr>
          <w:rFonts w:asciiTheme="minorHAnsi" w:eastAsiaTheme="minorEastAsia" w:hAnsiTheme="minorHAnsi" w:cstheme="minorBidi"/>
          <w:sz w:val="22"/>
          <w:szCs w:val="22"/>
          <w:lang w:eastAsia="en-US"/>
        </w:rPr>
        <w:t>where</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threat</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criminal</w:t>
      </w:r>
      <w:proofErr w:type="spellEnd"/>
      <w:r w:rsidRPr="00244AD5">
        <w:rPr>
          <w:rFonts w:asciiTheme="minorHAnsi" w:eastAsiaTheme="minorEastAsia" w:hAnsiTheme="minorHAnsi" w:cstheme="minorBidi"/>
          <w:sz w:val="22"/>
          <w:szCs w:val="22"/>
          <w:lang w:eastAsia="en-US"/>
        </w:rPr>
        <w:t xml:space="preserve"> liability and the </w:t>
      </w:r>
      <w:proofErr w:type="spellStart"/>
      <w:r w:rsidRPr="00244AD5">
        <w:rPr>
          <w:rFonts w:asciiTheme="minorHAnsi" w:eastAsiaTheme="minorEastAsia" w:hAnsiTheme="minorHAnsi" w:cstheme="minorBidi"/>
          <w:sz w:val="22"/>
          <w:szCs w:val="22"/>
          <w:lang w:eastAsia="en-US"/>
        </w:rPr>
        <w:t>complexity</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proceedings</w:t>
      </w:r>
      <w:proofErr w:type="spellEnd"/>
      <w:r w:rsidRPr="00244AD5">
        <w:rPr>
          <w:rFonts w:asciiTheme="minorHAnsi" w:eastAsiaTheme="minorEastAsia" w:hAnsiTheme="minorHAnsi" w:cstheme="minorBidi"/>
          <w:sz w:val="22"/>
          <w:szCs w:val="22"/>
          <w:lang w:eastAsia="en-US"/>
        </w:rPr>
        <w:t xml:space="preserve"> lead </w:t>
      </w:r>
      <w:proofErr w:type="spellStart"/>
      <w:r w:rsidRPr="00244AD5">
        <w:rPr>
          <w:rFonts w:asciiTheme="minorHAnsi" w:eastAsiaTheme="minorEastAsia" w:hAnsiTheme="minorHAnsi" w:cstheme="minorBidi"/>
          <w:sz w:val="22"/>
          <w:szCs w:val="22"/>
          <w:lang w:eastAsia="en-US"/>
        </w:rPr>
        <w:t>physicians</w:t>
      </w:r>
      <w:proofErr w:type="spellEnd"/>
      <w:r w:rsidRPr="00244AD5">
        <w:rPr>
          <w:rFonts w:asciiTheme="minorHAnsi" w:eastAsiaTheme="minorEastAsia" w:hAnsiTheme="minorHAnsi" w:cstheme="minorBidi"/>
          <w:sz w:val="22"/>
          <w:szCs w:val="22"/>
          <w:lang w:eastAsia="en-US"/>
        </w:rPr>
        <w:t xml:space="preserve"> to </w:t>
      </w:r>
      <w:proofErr w:type="spellStart"/>
      <w:r w:rsidRPr="00244AD5">
        <w:rPr>
          <w:rFonts w:asciiTheme="minorHAnsi" w:eastAsiaTheme="minorEastAsia" w:hAnsiTheme="minorHAnsi" w:cstheme="minorBidi"/>
          <w:sz w:val="22"/>
          <w:szCs w:val="22"/>
          <w:lang w:eastAsia="en-US"/>
        </w:rPr>
        <w:t>adopt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precautionary</w:t>
      </w:r>
      <w:proofErr w:type="spellEnd"/>
      <w:r w:rsidRPr="00244AD5">
        <w:rPr>
          <w:rFonts w:asciiTheme="minorHAnsi" w:eastAsiaTheme="minorEastAsia" w:hAnsiTheme="minorHAnsi" w:cstheme="minorBidi"/>
          <w:sz w:val="22"/>
          <w:szCs w:val="22"/>
          <w:lang w:eastAsia="en-US"/>
        </w:rPr>
        <w:t xml:space="preserve"> practices. </w:t>
      </w:r>
      <w:proofErr w:type="spellStart"/>
      <w:r w:rsidRPr="00244AD5">
        <w:rPr>
          <w:rFonts w:asciiTheme="minorHAnsi" w:eastAsiaTheme="minorEastAsia" w:hAnsiTheme="minorHAnsi" w:cstheme="minorBidi"/>
          <w:sz w:val="22"/>
          <w:szCs w:val="22"/>
          <w:lang w:eastAsia="en-US"/>
        </w:rPr>
        <w:t>Yet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litigation</w:t>
      </w:r>
      <w:proofErr w:type="spellEnd"/>
      <w:r w:rsidRPr="00244AD5">
        <w:rPr>
          <w:rFonts w:asciiTheme="minorHAnsi" w:eastAsiaTheme="minorEastAsia" w:hAnsiTheme="minorHAnsi" w:cstheme="minorBidi"/>
          <w:sz w:val="22"/>
          <w:szCs w:val="22"/>
          <w:lang w:eastAsia="en-US"/>
        </w:rPr>
        <w:t xml:space="preserve"> rates </w:t>
      </w:r>
      <w:proofErr w:type="spellStart"/>
      <w:r w:rsidRPr="00244AD5">
        <w:rPr>
          <w:rFonts w:asciiTheme="minorHAnsi" w:eastAsiaTheme="minorEastAsia" w:hAnsiTheme="minorHAnsi" w:cstheme="minorBidi"/>
          <w:sz w:val="22"/>
          <w:szCs w:val="22"/>
          <w:lang w:eastAsia="en-US"/>
        </w:rPr>
        <w:t>remain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relatively</w:t>
      </w:r>
      <w:proofErr w:type="spellEnd"/>
      <w:r w:rsidRPr="00244AD5">
        <w:rPr>
          <w:rFonts w:asciiTheme="minorHAnsi" w:eastAsiaTheme="minorEastAsia" w:hAnsiTheme="minorHAnsi" w:cstheme="minorBidi"/>
          <w:sz w:val="22"/>
          <w:szCs w:val="22"/>
          <w:lang w:eastAsia="en-US"/>
        </w:rPr>
        <w:t xml:space="preserve"> low, </w:t>
      </w:r>
      <w:proofErr w:type="spellStart"/>
      <w:r w:rsidRPr="00244AD5">
        <w:rPr>
          <w:rFonts w:asciiTheme="minorHAnsi" w:eastAsiaTheme="minorEastAsia" w:hAnsiTheme="minorHAnsi" w:cstheme="minorBidi"/>
          <w:sz w:val="22"/>
          <w:szCs w:val="22"/>
          <w:lang w:eastAsia="en-US"/>
        </w:rPr>
        <w:t>often</w:t>
      </w:r>
      <w:proofErr w:type="spellEnd"/>
      <w:r w:rsidRPr="00244AD5">
        <w:rPr>
          <w:rFonts w:asciiTheme="minorHAnsi" w:eastAsiaTheme="minorEastAsia" w:hAnsiTheme="minorHAnsi" w:cstheme="minorBidi"/>
          <w:sz w:val="22"/>
          <w:szCs w:val="22"/>
          <w:lang w:eastAsia="en-US"/>
        </w:rPr>
        <w:t xml:space="preserve"> due to </w:t>
      </w:r>
      <w:proofErr w:type="spellStart"/>
      <w:r w:rsidRPr="00244AD5">
        <w:rPr>
          <w:rFonts w:asciiTheme="minorHAnsi" w:eastAsiaTheme="minorEastAsia" w:hAnsiTheme="minorHAnsi" w:cstheme="minorBidi"/>
          <w:sz w:val="22"/>
          <w:szCs w:val="22"/>
          <w:lang w:eastAsia="en-US"/>
        </w:rPr>
        <w:t>procedural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barriers</w:t>
      </w:r>
      <w:proofErr w:type="spellEnd"/>
      <w:r w:rsidRPr="00244AD5">
        <w:rPr>
          <w:rFonts w:asciiTheme="minorHAnsi" w:eastAsiaTheme="minorEastAsia" w:hAnsiTheme="minorHAnsi" w:cstheme="minorBidi"/>
          <w:sz w:val="22"/>
          <w:szCs w:val="22"/>
          <w:lang w:eastAsia="en-US"/>
        </w:rPr>
        <w:t xml:space="preserve">, limited access to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counsel</w:t>
      </w:r>
      <w:proofErr w:type="spellEnd"/>
      <w:r w:rsidRPr="00244AD5">
        <w:rPr>
          <w:rFonts w:asciiTheme="minorHAnsi" w:eastAsiaTheme="minorEastAsia" w:hAnsiTheme="minorHAnsi" w:cstheme="minorBidi"/>
          <w:sz w:val="22"/>
          <w:szCs w:val="22"/>
          <w:lang w:eastAsia="en-US"/>
        </w:rPr>
        <w:t xml:space="preserve">, or cultural </w:t>
      </w:r>
      <w:proofErr w:type="spellStart"/>
      <w:r w:rsidRPr="00244AD5">
        <w:rPr>
          <w:rFonts w:asciiTheme="minorHAnsi" w:eastAsiaTheme="minorEastAsia" w:hAnsiTheme="minorHAnsi" w:cstheme="minorBidi"/>
          <w:sz w:val="22"/>
          <w:szCs w:val="22"/>
          <w:lang w:eastAsia="en-US"/>
        </w:rPr>
        <w:t>reluctance</w:t>
      </w:r>
      <w:proofErr w:type="spellEnd"/>
      <w:r w:rsidRPr="00244AD5">
        <w:rPr>
          <w:rFonts w:asciiTheme="minorHAnsi" w:eastAsiaTheme="minorEastAsia" w:hAnsiTheme="minorHAnsi" w:cstheme="minorBidi"/>
          <w:sz w:val="22"/>
          <w:szCs w:val="22"/>
          <w:lang w:eastAsia="en-US"/>
        </w:rPr>
        <w:t xml:space="preserve"> to challenge </w:t>
      </w:r>
      <w:proofErr w:type="spellStart"/>
      <w:r w:rsidRPr="00244AD5">
        <w:rPr>
          <w:rFonts w:asciiTheme="minorHAnsi" w:eastAsiaTheme="minorEastAsia" w:hAnsiTheme="minorHAnsi" w:cstheme="minorBidi"/>
          <w:sz w:val="22"/>
          <w:szCs w:val="22"/>
          <w:lang w:eastAsia="en-US"/>
        </w:rPr>
        <w:t>medical</w:t>
      </w:r>
      <w:proofErr w:type="spellEnd"/>
      <w:r w:rsidRPr="00244AD5">
        <w:rPr>
          <w:rFonts w:asciiTheme="minorHAnsi" w:eastAsiaTheme="minorEastAsia" w:hAnsiTheme="minorHAnsi" w:cstheme="minorBidi"/>
          <w:sz w:val="22"/>
          <w:szCs w:val="22"/>
          <w:lang w:eastAsia="en-US"/>
        </w:rPr>
        <w:t xml:space="preserve"> authority. In </w:t>
      </w:r>
      <w:proofErr w:type="spellStart"/>
      <w:r w:rsidRPr="00244AD5">
        <w:rPr>
          <w:rFonts w:asciiTheme="minorHAnsi" w:eastAsiaTheme="minorEastAsia" w:hAnsiTheme="minorHAnsi" w:cstheme="minorBidi"/>
          <w:sz w:val="22"/>
          <w:szCs w:val="22"/>
          <w:lang w:eastAsia="en-US"/>
        </w:rPr>
        <w:t>these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contexts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defensive</w:t>
      </w:r>
      <w:proofErr w:type="spellEnd"/>
      <w:r w:rsidRPr="00244AD5">
        <w:rPr>
          <w:rFonts w:asciiTheme="minorHAnsi" w:eastAsiaTheme="minorEastAsia" w:hAnsiTheme="minorHAnsi" w:cstheme="minorBidi"/>
          <w:sz w:val="22"/>
          <w:szCs w:val="22"/>
          <w:lang w:eastAsia="en-US"/>
        </w:rPr>
        <w:t xml:space="preserve"> medicine </w:t>
      </w:r>
      <w:proofErr w:type="spellStart"/>
      <w:r w:rsidRPr="00244AD5">
        <w:rPr>
          <w:rFonts w:asciiTheme="minorHAnsi" w:eastAsiaTheme="minorEastAsia" w:hAnsiTheme="minorHAnsi" w:cstheme="minorBidi"/>
          <w:sz w:val="22"/>
          <w:szCs w:val="22"/>
          <w:lang w:eastAsia="en-US"/>
        </w:rPr>
        <w:t>becomes</w:t>
      </w:r>
      <w:proofErr w:type="spellEnd"/>
      <w:r w:rsidRPr="00244AD5">
        <w:rPr>
          <w:rFonts w:asciiTheme="minorHAnsi" w:eastAsiaTheme="minorEastAsia" w:hAnsiTheme="minorHAnsi" w:cstheme="minorBidi"/>
          <w:sz w:val="22"/>
          <w:szCs w:val="22"/>
          <w:lang w:eastAsia="en-US"/>
        </w:rPr>
        <w:t xml:space="preserve"> a </w:t>
      </w:r>
      <w:proofErr w:type="spellStart"/>
      <w:r w:rsidRPr="00244AD5">
        <w:rPr>
          <w:rFonts w:asciiTheme="minorHAnsi" w:eastAsiaTheme="minorEastAsia" w:hAnsiTheme="minorHAnsi" w:cstheme="minorBidi"/>
          <w:sz w:val="22"/>
          <w:szCs w:val="22"/>
          <w:lang w:eastAsia="en-US"/>
        </w:rPr>
        <w:t>silent</w:t>
      </w:r>
      <w:proofErr w:type="spellEnd"/>
      <w:r w:rsidRPr="00244AD5">
        <w:rPr>
          <w:rFonts w:asciiTheme="minorHAnsi" w:eastAsiaTheme="minorEastAsia" w:hAnsiTheme="minorHAnsi" w:cstheme="minorBidi"/>
          <w:sz w:val="22"/>
          <w:szCs w:val="22"/>
          <w:lang w:eastAsia="en-US"/>
        </w:rPr>
        <w:t xml:space="preserve"> cost: </w:t>
      </w:r>
      <w:proofErr w:type="spellStart"/>
      <w:r w:rsidRPr="00244AD5">
        <w:rPr>
          <w:rFonts w:asciiTheme="minorHAnsi" w:eastAsiaTheme="minorEastAsia" w:hAnsiTheme="minorHAnsi" w:cstheme="minorBidi"/>
          <w:sz w:val="22"/>
          <w:szCs w:val="22"/>
          <w:lang w:eastAsia="en-US"/>
        </w:rPr>
        <w:t>it</w:t>
      </w:r>
      <w:proofErr w:type="spellEnd"/>
      <w:r w:rsidRPr="00244AD5">
        <w:rPr>
          <w:rFonts w:asciiTheme="minorHAnsi" w:eastAsiaTheme="minorEastAsia" w:hAnsiTheme="minorHAnsi" w:cstheme="minorBidi"/>
          <w:sz w:val="22"/>
          <w:szCs w:val="22"/>
          <w:lang w:eastAsia="en-US"/>
        </w:rPr>
        <w:t xml:space="preserve"> burdens the </w:t>
      </w:r>
      <w:proofErr w:type="spellStart"/>
      <w:r w:rsidRPr="00244AD5">
        <w:rPr>
          <w:rFonts w:asciiTheme="minorHAnsi" w:eastAsiaTheme="minorEastAsia" w:hAnsiTheme="minorHAnsi" w:cstheme="minorBidi"/>
          <w:sz w:val="22"/>
          <w:szCs w:val="22"/>
          <w:lang w:eastAsia="en-US"/>
        </w:rPr>
        <w:t>patient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without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triggering</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conflict</w:t>
      </w:r>
      <w:proofErr w:type="spellEnd"/>
      <w:r w:rsidRPr="00244AD5">
        <w:rPr>
          <w:rFonts w:asciiTheme="minorHAnsi" w:eastAsiaTheme="minorEastAsia" w:hAnsiTheme="minorHAnsi" w:cstheme="minorBidi"/>
          <w:sz w:val="22"/>
          <w:szCs w:val="22"/>
          <w:lang w:eastAsia="en-US"/>
        </w:rPr>
        <w:t xml:space="preserve">, and </w:t>
      </w:r>
      <w:proofErr w:type="spellStart"/>
      <w:r w:rsidRPr="00244AD5">
        <w:rPr>
          <w:rFonts w:asciiTheme="minorHAnsi" w:eastAsiaTheme="minorEastAsia" w:hAnsiTheme="minorHAnsi" w:cstheme="minorBidi"/>
          <w:sz w:val="22"/>
          <w:szCs w:val="22"/>
          <w:lang w:eastAsia="en-US"/>
        </w:rPr>
        <w:t>it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distorts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resource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allocation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within</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healthcare</w:t>
      </w:r>
      <w:proofErr w:type="spellEnd"/>
      <w:r w:rsidRPr="00244AD5">
        <w:rPr>
          <w:rFonts w:asciiTheme="minorHAnsi" w:eastAsiaTheme="minorEastAsia" w:hAnsiTheme="minorHAnsi" w:cstheme="minorBidi"/>
          <w:sz w:val="22"/>
          <w:szCs w:val="22"/>
          <w:lang w:eastAsia="en-US"/>
        </w:rPr>
        <w:t xml:space="preserve"> system.</w:t>
      </w:r>
    </w:p>
    <w:p w14:paraId="4AB2C066" w14:textId="77777777" w:rsidR="00244AD5" w:rsidRPr="00244AD5" w:rsidRDefault="00244AD5" w:rsidP="00244AD5">
      <w:pPr>
        <w:spacing w:line="276" w:lineRule="auto"/>
        <w:jc w:val="both"/>
        <w:rPr>
          <w:rFonts w:asciiTheme="minorHAnsi" w:eastAsiaTheme="minorEastAsia" w:hAnsiTheme="minorHAnsi" w:cstheme="minorBidi"/>
          <w:sz w:val="22"/>
          <w:szCs w:val="22"/>
          <w:lang w:eastAsia="en-US"/>
        </w:rPr>
      </w:pPr>
      <w:r w:rsidRPr="00244AD5">
        <w:rPr>
          <w:rFonts w:asciiTheme="minorHAnsi" w:eastAsiaTheme="minorEastAsia" w:hAnsiTheme="minorHAnsi" w:cstheme="minorBidi"/>
          <w:sz w:val="22"/>
          <w:szCs w:val="22"/>
          <w:lang w:eastAsia="en-US"/>
        </w:rPr>
        <w:t xml:space="preserve">The </w:t>
      </w:r>
      <w:proofErr w:type="spellStart"/>
      <w:r w:rsidRPr="00244AD5">
        <w:rPr>
          <w:rFonts w:asciiTheme="minorHAnsi" w:eastAsiaTheme="minorEastAsia" w:hAnsiTheme="minorHAnsi" w:cstheme="minorBidi"/>
          <w:sz w:val="22"/>
          <w:szCs w:val="22"/>
          <w:lang w:eastAsia="en-US"/>
        </w:rPr>
        <w:t>third</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equilibrium</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where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defensive</w:t>
      </w:r>
      <w:proofErr w:type="spellEnd"/>
      <w:r w:rsidRPr="00244AD5">
        <w:rPr>
          <w:rFonts w:asciiTheme="minorHAnsi" w:eastAsiaTheme="minorEastAsia" w:hAnsiTheme="minorHAnsi" w:cstheme="minorBidi"/>
          <w:sz w:val="22"/>
          <w:szCs w:val="22"/>
          <w:lang w:eastAsia="en-US"/>
        </w:rPr>
        <w:t xml:space="preserve"> medicine </w:t>
      </w:r>
      <w:proofErr w:type="spellStart"/>
      <w:r w:rsidRPr="00244AD5">
        <w:rPr>
          <w:rFonts w:asciiTheme="minorHAnsi" w:eastAsiaTheme="minorEastAsia" w:hAnsiTheme="minorHAnsi" w:cstheme="minorBidi"/>
          <w:sz w:val="22"/>
          <w:szCs w:val="22"/>
          <w:lang w:eastAsia="en-US"/>
        </w:rPr>
        <w:t>coexists</w:t>
      </w:r>
      <w:proofErr w:type="spellEnd"/>
      <w:r w:rsidRPr="00244AD5">
        <w:rPr>
          <w:rFonts w:asciiTheme="minorHAnsi" w:eastAsiaTheme="minorEastAsia" w:hAnsiTheme="minorHAnsi" w:cstheme="minorBidi"/>
          <w:sz w:val="22"/>
          <w:szCs w:val="22"/>
          <w:lang w:eastAsia="en-US"/>
        </w:rPr>
        <w:t xml:space="preserve"> with </w:t>
      </w:r>
      <w:proofErr w:type="spellStart"/>
      <w:r w:rsidRPr="00244AD5">
        <w:rPr>
          <w:rFonts w:asciiTheme="minorHAnsi" w:eastAsiaTheme="minorEastAsia" w:hAnsiTheme="minorHAnsi" w:cstheme="minorBidi"/>
          <w:sz w:val="22"/>
          <w:szCs w:val="22"/>
          <w:lang w:eastAsia="en-US"/>
        </w:rPr>
        <w:t>litigation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reflects</w:t>
      </w:r>
      <w:proofErr w:type="spellEnd"/>
      <w:r w:rsidRPr="00244AD5">
        <w:rPr>
          <w:rFonts w:asciiTheme="minorHAnsi" w:eastAsiaTheme="minorEastAsia" w:hAnsiTheme="minorHAnsi" w:cstheme="minorBidi"/>
          <w:sz w:val="22"/>
          <w:szCs w:val="22"/>
          <w:lang w:eastAsia="en-US"/>
        </w:rPr>
        <w:t xml:space="preserve"> a breakdown in trust and </w:t>
      </w:r>
      <w:proofErr w:type="spellStart"/>
      <w:r w:rsidRPr="00244AD5">
        <w:rPr>
          <w:rFonts w:asciiTheme="minorHAnsi" w:eastAsiaTheme="minorEastAsia" w:hAnsiTheme="minorHAnsi" w:cstheme="minorBidi"/>
          <w:sz w:val="22"/>
          <w:szCs w:val="22"/>
          <w:lang w:eastAsia="en-US"/>
        </w:rPr>
        <w:t>transparency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is</w:t>
      </w:r>
      <w:proofErr w:type="spellEnd"/>
      <w:r w:rsidRPr="00244AD5">
        <w:rPr>
          <w:rFonts w:asciiTheme="minorHAnsi" w:eastAsiaTheme="minorEastAsia" w:hAnsiTheme="minorHAnsi" w:cstheme="minorBidi"/>
          <w:sz w:val="22"/>
          <w:szCs w:val="22"/>
          <w:lang w:eastAsia="en-US"/>
        </w:rPr>
        <w:t xml:space="preserve"> more </w:t>
      </w:r>
      <w:proofErr w:type="spellStart"/>
      <w:r w:rsidRPr="00244AD5">
        <w:rPr>
          <w:rFonts w:asciiTheme="minorHAnsi" w:eastAsiaTheme="minorEastAsia" w:hAnsiTheme="minorHAnsi" w:cstheme="minorBidi"/>
          <w:sz w:val="22"/>
          <w:szCs w:val="22"/>
          <w:lang w:eastAsia="en-US"/>
        </w:rPr>
        <w:t>likely</w:t>
      </w:r>
      <w:proofErr w:type="spellEnd"/>
      <w:r w:rsidRPr="00244AD5">
        <w:rPr>
          <w:rFonts w:asciiTheme="minorHAnsi" w:eastAsiaTheme="minorEastAsia" w:hAnsiTheme="minorHAnsi" w:cstheme="minorBidi"/>
          <w:sz w:val="22"/>
          <w:szCs w:val="22"/>
          <w:lang w:eastAsia="en-US"/>
        </w:rPr>
        <w:t xml:space="preserve"> to </w:t>
      </w:r>
      <w:proofErr w:type="spellStart"/>
      <w:r w:rsidRPr="00244AD5">
        <w:rPr>
          <w:rFonts w:asciiTheme="minorHAnsi" w:eastAsiaTheme="minorEastAsia" w:hAnsiTheme="minorHAnsi" w:cstheme="minorBidi"/>
          <w:sz w:val="22"/>
          <w:szCs w:val="22"/>
          <w:lang w:eastAsia="en-US"/>
        </w:rPr>
        <w:t>occur</w:t>
      </w:r>
      <w:proofErr w:type="spellEnd"/>
      <w:r w:rsidRPr="00244AD5">
        <w:rPr>
          <w:rFonts w:asciiTheme="minorHAnsi" w:eastAsiaTheme="minorEastAsia" w:hAnsiTheme="minorHAnsi" w:cstheme="minorBidi"/>
          <w:sz w:val="22"/>
          <w:szCs w:val="22"/>
          <w:lang w:eastAsia="en-US"/>
        </w:rPr>
        <w:t xml:space="preserve"> in </w:t>
      </w:r>
      <w:proofErr w:type="spellStart"/>
      <w:r w:rsidRPr="00244AD5">
        <w:rPr>
          <w:rFonts w:asciiTheme="minorHAnsi" w:eastAsiaTheme="minorEastAsia" w:hAnsiTheme="minorHAnsi" w:cstheme="minorBidi"/>
          <w:sz w:val="22"/>
          <w:szCs w:val="22"/>
          <w:lang w:eastAsia="en-US"/>
        </w:rPr>
        <w:t>fragmented</w:t>
      </w:r>
      <w:proofErr w:type="spellEnd"/>
      <w:r w:rsidRPr="00244AD5">
        <w:rPr>
          <w:rFonts w:asciiTheme="minorHAnsi" w:eastAsiaTheme="minorEastAsia" w:hAnsiTheme="minorHAnsi" w:cstheme="minorBidi"/>
          <w:sz w:val="22"/>
          <w:szCs w:val="22"/>
          <w:lang w:eastAsia="en-US"/>
        </w:rPr>
        <w:t xml:space="preserve"> systems with high </w:t>
      </w:r>
      <w:proofErr w:type="spellStart"/>
      <w:r w:rsidRPr="00244AD5">
        <w:rPr>
          <w:rFonts w:asciiTheme="minorHAnsi" w:eastAsiaTheme="minorEastAsia" w:hAnsiTheme="minorHAnsi" w:cstheme="minorBidi"/>
          <w:sz w:val="22"/>
          <w:szCs w:val="22"/>
          <w:lang w:eastAsia="en-US"/>
        </w:rPr>
        <w:t>variability</w:t>
      </w:r>
      <w:proofErr w:type="spellEnd"/>
      <w:r w:rsidRPr="00244AD5">
        <w:rPr>
          <w:rFonts w:asciiTheme="minorHAnsi" w:eastAsiaTheme="minorEastAsia" w:hAnsiTheme="minorHAnsi" w:cstheme="minorBidi"/>
          <w:sz w:val="22"/>
          <w:szCs w:val="22"/>
          <w:lang w:eastAsia="en-US"/>
        </w:rPr>
        <w:t xml:space="preserve"> in care </w:t>
      </w:r>
      <w:proofErr w:type="spellStart"/>
      <w:r w:rsidRPr="00244AD5">
        <w:rPr>
          <w:rFonts w:asciiTheme="minorHAnsi" w:eastAsiaTheme="minorEastAsia" w:hAnsiTheme="minorHAnsi" w:cstheme="minorBidi"/>
          <w:sz w:val="22"/>
          <w:szCs w:val="22"/>
          <w:lang w:eastAsia="en-US"/>
        </w:rPr>
        <w:t>quality</w:t>
      </w:r>
      <w:proofErr w:type="spellEnd"/>
      <w:r w:rsidRPr="00244AD5">
        <w:rPr>
          <w:rFonts w:asciiTheme="minorHAnsi" w:eastAsiaTheme="minorEastAsia" w:hAnsiTheme="minorHAnsi" w:cstheme="minorBidi"/>
          <w:sz w:val="22"/>
          <w:szCs w:val="22"/>
          <w:lang w:eastAsia="en-US"/>
        </w:rPr>
        <w:t xml:space="preserve"> and limited </w:t>
      </w:r>
      <w:proofErr w:type="spellStart"/>
      <w:r w:rsidRPr="00244AD5">
        <w:rPr>
          <w:rFonts w:asciiTheme="minorHAnsi" w:eastAsiaTheme="minorEastAsia" w:hAnsiTheme="minorHAnsi" w:cstheme="minorBidi"/>
          <w:sz w:val="22"/>
          <w:szCs w:val="22"/>
          <w:lang w:eastAsia="en-US"/>
        </w:rPr>
        <w:t>institutional</w:t>
      </w:r>
      <w:proofErr w:type="spellEnd"/>
      <w:r w:rsidRPr="00244AD5">
        <w:rPr>
          <w:rFonts w:asciiTheme="minorHAnsi" w:eastAsiaTheme="minorEastAsia" w:hAnsiTheme="minorHAnsi" w:cstheme="minorBidi"/>
          <w:sz w:val="22"/>
          <w:szCs w:val="22"/>
          <w:lang w:eastAsia="en-US"/>
        </w:rPr>
        <w:t xml:space="preserve"> support for dispute </w:t>
      </w:r>
      <w:proofErr w:type="spellStart"/>
      <w:r w:rsidRPr="00244AD5">
        <w:rPr>
          <w:rFonts w:asciiTheme="minorHAnsi" w:eastAsiaTheme="minorEastAsia" w:hAnsiTheme="minorHAnsi" w:cstheme="minorBidi"/>
          <w:sz w:val="22"/>
          <w:szCs w:val="22"/>
          <w:lang w:eastAsia="en-US"/>
        </w:rPr>
        <w:t>resolution</w:t>
      </w:r>
      <w:proofErr w:type="spellEnd"/>
      <w:r w:rsidRPr="00244AD5">
        <w:rPr>
          <w:rFonts w:asciiTheme="minorHAnsi" w:eastAsiaTheme="minorEastAsia" w:hAnsiTheme="minorHAnsi" w:cstheme="minorBidi"/>
          <w:sz w:val="22"/>
          <w:szCs w:val="22"/>
          <w:lang w:eastAsia="en-US"/>
        </w:rPr>
        <w:t xml:space="preserve">. In parts of the United States, for </w:t>
      </w:r>
      <w:proofErr w:type="spellStart"/>
      <w:r w:rsidRPr="00244AD5">
        <w:rPr>
          <w:rFonts w:asciiTheme="minorHAnsi" w:eastAsiaTheme="minorEastAsia" w:hAnsiTheme="minorHAnsi" w:cstheme="minorBidi"/>
          <w:sz w:val="22"/>
          <w:szCs w:val="22"/>
          <w:lang w:eastAsia="en-US"/>
        </w:rPr>
        <w:t>example</w:t>
      </w:r>
      <w:proofErr w:type="spellEnd"/>
      <w:r w:rsidRPr="00244AD5">
        <w:rPr>
          <w:rFonts w:asciiTheme="minorHAnsi" w:eastAsiaTheme="minorEastAsia" w:hAnsiTheme="minorHAnsi" w:cstheme="minorBidi"/>
          <w:sz w:val="22"/>
          <w:szCs w:val="22"/>
          <w:lang w:eastAsia="en-US"/>
        </w:rPr>
        <w:t xml:space="preserve">, aggressive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marketing and </w:t>
      </w:r>
      <w:proofErr w:type="spellStart"/>
      <w:r w:rsidRPr="00244AD5">
        <w:rPr>
          <w:rFonts w:asciiTheme="minorHAnsi" w:eastAsiaTheme="minorEastAsia" w:hAnsiTheme="minorHAnsi" w:cstheme="minorBidi"/>
          <w:sz w:val="22"/>
          <w:szCs w:val="22"/>
          <w:lang w:eastAsia="en-US"/>
        </w:rPr>
        <w:t>uneven</w:t>
      </w:r>
      <w:proofErr w:type="spellEnd"/>
      <w:r w:rsidRPr="00244AD5">
        <w:rPr>
          <w:rFonts w:asciiTheme="minorHAnsi" w:eastAsiaTheme="minorEastAsia" w:hAnsiTheme="minorHAnsi" w:cstheme="minorBidi"/>
          <w:sz w:val="22"/>
          <w:szCs w:val="22"/>
          <w:lang w:eastAsia="en-US"/>
        </w:rPr>
        <w:t xml:space="preserve"> access to health information </w:t>
      </w:r>
      <w:proofErr w:type="spellStart"/>
      <w:r w:rsidRPr="00244AD5">
        <w:rPr>
          <w:rFonts w:asciiTheme="minorHAnsi" w:eastAsiaTheme="minorEastAsia" w:hAnsiTheme="minorHAnsi" w:cstheme="minorBidi"/>
          <w:sz w:val="22"/>
          <w:szCs w:val="22"/>
          <w:lang w:eastAsia="en-US"/>
        </w:rPr>
        <w:t>contribute</w:t>
      </w:r>
      <w:proofErr w:type="spellEnd"/>
      <w:r w:rsidRPr="00244AD5">
        <w:rPr>
          <w:rFonts w:asciiTheme="minorHAnsi" w:eastAsiaTheme="minorEastAsia" w:hAnsiTheme="minorHAnsi" w:cstheme="minorBidi"/>
          <w:sz w:val="22"/>
          <w:szCs w:val="22"/>
          <w:lang w:eastAsia="en-US"/>
        </w:rPr>
        <w:t xml:space="preserve"> to a </w:t>
      </w:r>
      <w:proofErr w:type="spellStart"/>
      <w:r w:rsidRPr="00244AD5">
        <w:rPr>
          <w:rFonts w:asciiTheme="minorHAnsi" w:eastAsiaTheme="minorEastAsia" w:hAnsiTheme="minorHAnsi" w:cstheme="minorBidi"/>
          <w:sz w:val="22"/>
          <w:szCs w:val="22"/>
          <w:lang w:eastAsia="en-US"/>
        </w:rPr>
        <w:t>climate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where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patients</w:t>
      </w:r>
      <w:proofErr w:type="spellEnd"/>
      <w:r w:rsidRPr="00244AD5">
        <w:rPr>
          <w:rFonts w:asciiTheme="minorHAnsi" w:eastAsiaTheme="minorEastAsia" w:hAnsiTheme="minorHAnsi" w:cstheme="minorBidi"/>
          <w:sz w:val="22"/>
          <w:szCs w:val="22"/>
          <w:lang w:eastAsia="en-US"/>
        </w:rPr>
        <w:t xml:space="preserve"> are more </w:t>
      </w:r>
      <w:proofErr w:type="spellStart"/>
      <w:r w:rsidRPr="00244AD5">
        <w:rPr>
          <w:rFonts w:asciiTheme="minorHAnsi" w:eastAsiaTheme="minorEastAsia" w:hAnsiTheme="minorHAnsi" w:cstheme="minorBidi"/>
          <w:sz w:val="22"/>
          <w:szCs w:val="22"/>
          <w:lang w:eastAsia="en-US"/>
        </w:rPr>
        <w:t>inclined</w:t>
      </w:r>
      <w:proofErr w:type="spellEnd"/>
      <w:r w:rsidRPr="00244AD5">
        <w:rPr>
          <w:rFonts w:asciiTheme="minorHAnsi" w:eastAsiaTheme="minorEastAsia" w:hAnsiTheme="minorHAnsi" w:cstheme="minorBidi"/>
          <w:sz w:val="22"/>
          <w:szCs w:val="22"/>
          <w:lang w:eastAsia="en-US"/>
        </w:rPr>
        <w:t xml:space="preserve"> to sue, </w:t>
      </w:r>
      <w:proofErr w:type="spellStart"/>
      <w:r w:rsidRPr="00244AD5">
        <w:rPr>
          <w:rFonts w:asciiTheme="minorHAnsi" w:eastAsiaTheme="minorEastAsia" w:hAnsiTheme="minorHAnsi" w:cstheme="minorBidi"/>
          <w:sz w:val="22"/>
          <w:szCs w:val="22"/>
          <w:lang w:eastAsia="en-US"/>
        </w:rPr>
        <w:t>even</w:t>
      </w:r>
      <w:proofErr w:type="spellEnd"/>
      <w:r w:rsidRPr="00244AD5">
        <w:rPr>
          <w:rFonts w:asciiTheme="minorHAnsi" w:eastAsiaTheme="minorEastAsia" w:hAnsiTheme="minorHAnsi" w:cstheme="minorBidi"/>
          <w:sz w:val="22"/>
          <w:szCs w:val="22"/>
          <w:lang w:eastAsia="en-US"/>
        </w:rPr>
        <w:t xml:space="preserve"> in </w:t>
      </w:r>
      <w:proofErr w:type="spellStart"/>
      <w:r w:rsidRPr="00244AD5">
        <w:rPr>
          <w:rFonts w:asciiTheme="minorHAnsi" w:eastAsiaTheme="minorEastAsia" w:hAnsiTheme="minorHAnsi" w:cstheme="minorBidi"/>
          <w:sz w:val="22"/>
          <w:szCs w:val="22"/>
          <w:lang w:eastAsia="en-US"/>
        </w:rPr>
        <w:t>ambiguous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cases</w:t>
      </w:r>
      <w:proofErr w:type="spellEnd"/>
      <w:r w:rsidRPr="00244AD5">
        <w:rPr>
          <w:rFonts w:asciiTheme="minorHAnsi" w:eastAsiaTheme="minorEastAsia" w:hAnsiTheme="minorHAnsi" w:cstheme="minorBidi"/>
          <w:sz w:val="22"/>
          <w:szCs w:val="22"/>
          <w:lang w:eastAsia="en-US"/>
        </w:rPr>
        <w:t xml:space="preserve">. The American </w:t>
      </w:r>
      <w:proofErr w:type="spellStart"/>
      <w:r w:rsidRPr="00244AD5">
        <w:rPr>
          <w:rFonts w:asciiTheme="minorHAnsi" w:eastAsiaTheme="minorEastAsia" w:hAnsiTheme="minorHAnsi" w:cstheme="minorBidi"/>
          <w:sz w:val="22"/>
          <w:szCs w:val="22"/>
          <w:lang w:eastAsia="en-US"/>
        </w:rPr>
        <w:t>Medical</w:t>
      </w:r>
      <w:proofErr w:type="spellEnd"/>
      <w:r w:rsidRPr="00244AD5">
        <w:rPr>
          <w:rFonts w:asciiTheme="minorHAnsi" w:eastAsiaTheme="minorEastAsia" w:hAnsiTheme="minorHAnsi" w:cstheme="minorBidi"/>
          <w:sz w:val="22"/>
          <w:szCs w:val="22"/>
          <w:lang w:eastAsia="en-US"/>
        </w:rPr>
        <w:t xml:space="preserve"> Association </w:t>
      </w:r>
      <w:proofErr w:type="spellStart"/>
      <w:r w:rsidRPr="00244AD5">
        <w:rPr>
          <w:rFonts w:asciiTheme="minorHAnsi" w:eastAsiaTheme="minorEastAsia" w:hAnsiTheme="minorHAnsi" w:cstheme="minorBidi"/>
          <w:sz w:val="22"/>
          <w:szCs w:val="22"/>
          <w:lang w:eastAsia="en-US"/>
        </w:rPr>
        <w:t>has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repeatedly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highlighted</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chilling</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effect</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litigation</w:t>
      </w:r>
      <w:proofErr w:type="spellEnd"/>
      <w:r w:rsidRPr="00244AD5">
        <w:rPr>
          <w:rFonts w:asciiTheme="minorHAnsi" w:eastAsiaTheme="minorEastAsia" w:hAnsiTheme="minorHAnsi" w:cstheme="minorBidi"/>
          <w:sz w:val="22"/>
          <w:szCs w:val="22"/>
          <w:lang w:eastAsia="en-US"/>
        </w:rPr>
        <w:t xml:space="preserve"> risk on clinical decision-making, and </w:t>
      </w:r>
      <w:proofErr w:type="spellStart"/>
      <w:r w:rsidRPr="00244AD5">
        <w:rPr>
          <w:rFonts w:asciiTheme="minorHAnsi" w:eastAsiaTheme="minorEastAsia" w:hAnsiTheme="minorHAnsi" w:cstheme="minorBidi"/>
          <w:sz w:val="22"/>
          <w:szCs w:val="22"/>
          <w:lang w:eastAsia="en-US"/>
        </w:rPr>
        <w:t>estimates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suggest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that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defensive</w:t>
      </w:r>
      <w:proofErr w:type="spellEnd"/>
      <w:r w:rsidRPr="00244AD5">
        <w:rPr>
          <w:rFonts w:asciiTheme="minorHAnsi" w:eastAsiaTheme="minorEastAsia" w:hAnsiTheme="minorHAnsi" w:cstheme="minorBidi"/>
          <w:sz w:val="22"/>
          <w:szCs w:val="22"/>
          <w:lang w:eastAsia="en-US"/>
        </w:rPr>
        <w:t xml:space="preserve"> medicine </w:t>
      </w:r>
      <w:proofErr w:type="spellStart"/>
      <w:r w:rsidRPr="00244AD5">
        <w:rPr>
          <w:rFonts w:asciiTheme="minorHAnsi" w:eastAsiaTheme="minorEastAsia" w:hAnsiTheme="minorHAnsi" w:cstheme="minorBidi"/>
          <w:sz w:val="22"/>
          <w:szCs w:val="22"/>
          <w:lang w:eastAsia="en-US"/>
        </w:rPr>
        <w:t>contributes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tens</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billions</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dollars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annually</w:t>
      </w:r>
      <w:proofErr w:type="spellEnd"/>
      <w:r w:rsidRPr="00244AD5">
        <w:rPr>
          <w:rFonts w:asciiTheme="minorHAnsi" w:eastAsiaTheme="minorEastAsia" w:hAnsiTheme="minorHAnsi" w:cstheme="minorBidi"/>
          <w:sz w:val="22"/>
          <w:szCs w:val="22"/>
          <w:lang w:eastAsia="en-US"/>
        </w:rPr>
        <w:t xml:space="preserve"> to </w:t>
      </w:r>
      <w:proofErr w:type="spellStart"/>
      <w:r w:rsidRPr="00244AD5">
        <w:rPr>
          <w:rFonts w:asciiTheme="minorHAnsi" w:eastAsiaTheme="minorEastAsia" w:hAnsiTheme="minorHAnsi" w:cstheme="minorBidi"/>
          <w:sz w:val="22"/>
          <w:szCs w:val="22"/>
          <w:lang w:eastAsia="en-US"/>
        </w:rPr>
        <w:t>healthcare</w:t>
      </w:r>
      <w:proofErr w:type="spellEnd"/>
      <w:r w:rsidRPr="00244AD5">
        <w:rPr>
          <w:rFonts w:asciiTheme="minorHAnsi" w:eastAsiaTheme="minorEastAsia" w:hAnsiTheme="minorHAnsi" w:cstheme="minorBidi"/>
          <w:sz w:val="22"/>
          <w:szCs w:val="22"/>
          <w:lang w:eastAsia="en-US"/>
        </w:rPr>
        <w:t xml:space="preserve"> costs.</w:t>
      </w:r>
    </w:p>
    <w:p w14:paraId="468BF0FB" w14:textId="77777777" w:rsidR="00244AD5" w:rsidRPr="00244AD5" w:rsidRDefault="00244AD5" w:rsidP="00244AD5">
      <w:pPr>
        <w:spacing w:line="276" w:lineRule="auto"/>
        <w:jc w:val="both"/>
        <w:rPr>
          <w:rFonts w:asciiTheme="minorHAnsi" w:eastAsiaTheme="minorEastAsia" w:hAnsiTheme="minorHAnsi" w:cstheme="minorBidi"/>
          <w:sz w:val="22"/>
          <w:szCs w:val="22"/>
          <w:lang w:eastAsia="en-US"/>
        </w:rPr>
      </w:pPr>
      <w:r w:rsidRPr="00244AD5">
        <w:rPr>
          <w:rFonts w:asciiTheme="minorHAnsi" w:eastAsiaTheme="minorEastAsia" w:hAnsiTheme="minorHAnsi" w:cstheme="minorBidi"/>
          <w:sz w:val="22"/>
          <w:szCs w:val="22"/>
          <w:lang w:eastAsia="en-US"/>
        </w:rPr>
        <w:t xml:space="preserve">From a policy </w:t>
      </w:r>
      <w:proofErr w:type="spellStart"/>
      <w:r w:rsidRPr="00244AD5">
        <w:rPr>
          <w:rFonts w:asciiTheme="minorHAnsi" w:eastAsiaTheme="minorEastAsia" w:hAnsiTheme="minorHAnsi" w:cstheme="minorBidi"/>
          <w:sz w:val="22"/>
          <w:szCs w:val="22"/>
          <w:lang w:eastAsia="en-US"/>
        </w:rPr>
        <w:t>perspective</w:t>
      </w:r>
      <w:proofErr w:type="spellEnd"/>
      <w:r w:rsidRPr="00244AD5">
        <w:rPr>
          <w:rFonts w:asciiTheme="minorHAnsi" w:eastAsiaTheme="minorEastAsia" w:hAnsiTheme="minorHAnsi" w:cstheme="minorBidi"/>
          <w:sz w:val="22"/>
          <w:szCs w:val="22"/>
          <w:lang w:eastAsia="en-US"/>
        </w:rPr>
        <w:t xml:space="preserve">, the model underscores the </w:t>
      </w:r>
      <w:proofErr w:type="spellStart"/>
      <w:r w:rsidRPr="00244AD5">
        <w:rPr>
          <w:rFonts w:asciiTheme="minorHAnsi" w:eastAsiaTheme="minorEastAsia" w:hAnsiTheme="minorHAnsi" w:cstheme="minorBidi"/>
          <w:sz w:val="22"/>
          <w:szCs w:val="22"/>
          <w:lang w:eastAsia="en-US"/>
        </w:rPr>
        <w:t>importance</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aligning</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incentives with clinical </w:t>
      </w:r>
      <w:proofErr w:type="spellStart"/>
      <w:r w:rsidRPr="00244AD5">
        <w:rPr>
          <w:rFonts w:asciiTheme="minorHAnsi" w:eastAsiaTheme="minorEastAsia" w:hAnsiTheme="minorHAnsi" w:cstheme="minorBidi"/>
          <w:sz w:val="22"/>
          <w:szCs w:val="22"/>
          <w:lang w:eastAsia="en-US"/>
        </w:rPr>
        <w:t>appropriateness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Tort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reforms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that</w:t>
      </w:r>
      <w:proofErr w:type="spellEnd"/>
      <w:r w:rsidRPr="00244AD5">
        <w:rPr>
          <w:rFonts w:asciiTheme="minorHAnsi" w:eastAsiaTheme="minorEastAsia" w:hAnsiTheme="minorHAnsi" w:cstheme="minorBidi"/>
          <w:sz w:val="22"/>
          <w:szCs w:val="22"/>
          <w:lang w:eastAsia="en-US"/>
        </w:rPr>
        <w:t xml:space="preserve"> reduce liability for </w:t>
      </w:r>
      <w:proofErr w:type="spellStart"/>
      <w:r w:rsidRPr="00244AD5">
        <w:rPr>
          <w:rFonts w:asciiTheme="minorHAnsi" w:eastAsiaTheme="minorEastAsia" w:hAnsiTheme="minorHAnsi" w:cstheme="minorBidi"/>
          <w:sz w:val="22"/>
          <w:szCs w:val="22"/>
          <w:lang w:eastAsia="en-US"/>
        </w:rPr>
        <w:t>guideline-compliant</w:t>
      </w:r>
      <w:proofErr w:type="spellEnd"/>
      <w:r w:rsidRPr="00244AD5">
        <w:rPr>
          <w:rFonts w:asciiTheme="minorHAnsi" w:eastAsiaTheme="minorEastAsia" w:hAnsiTheme="minorHAnsi" w:cstheme="minorBidi"/>
          <w:sz w:val="22"/>
          <w:szCs w:val="22"/>
          <w:lang w:eastAsia="en-US"/>
        </w:rPr>
        <w:t xml:space="preserve"> care, </w:t>
      </w:r>
      <w:proofErr w:type="spellStart"/>
      <w:r w:rsidRPr="00244AD5">
        <w:rPr>
          <w:rFonts w:asciiTheme="minorHAnsi" w:eastAsiaTheme="minorEastAsia" w:hAnsiTheme="minorHAnsi" w:cstheme="minorBidi"/>
          <w:sz w:val="22"/>
          <w:szCs w:val="22"/>
          <w:lang w:eastAsia="en-US"/>
        </w:rPr>
        <w:t>such</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as</w:t>
      </w:r>
      <w:proofErr w:type="spellEnd"/>
      <w:r w:rsidRPr="00244AD5">
        <w:rPr>
          <w:rFonts w:asciiTheme="minorHAnsi" w:eastAsiaTheme="minorEastAsia" w:hAnsiTheme="minorHAnsi" w:cstheme="minorBidi"/>
          <w:sz w:val="22"/>
          <w:szCs w:val="22"/>
          <w:lang w:eastAsia="en-US"/>
        </w:rPr>
        <w:t xml:space="preserve"> safe </w:t>
      </w:r>
      <w:proofErr w:type="spellStart"/>
      <w:r w:rsidRPr="00244AD5">
        <w:rPr>
          <w:rFonts w:asciiTheme="minorHAnsi" w:eastAsiaTheme="minorEastAsia" w:hAnsiTheme="minorHAnsi" w:cstheme="minorBidi"/>
          <w:sz w:val="22"/>
          <w:szCs w:val="22"/>
          <w:lang w:eastAsia="en-US"/>
        </w:rPr>
        <w:t>harbor</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provisions</w:t>
      </w:r>
      <w:proofErr w:type="spellEnd"/>
      <w:r w:rsidRPr="00244AD5">
        <w:rPr>
          <w:rFonts w:asciiTheme="minorHAnsi" w:eastAsiaTheme="minorEastAsia" w:hAnsiTheme="minorHAnsi" w:cstheme="minorBidi"/>
          <w:sz w:val="22"/>
          <w:szCs w:val="22"/>
          <w:lang w:eastAsia="en-US"/>
        </w:rPr>
        <w:t xml:space="preserve">, can shift the system </w:t>
      </w:r>
      <w:proofErr w:type="spellStart"/>
      <w:r w:rsidRPr="00244AD5">
        <w:rPr>
          <w:rFonts w:asciiTheme="minorHAnsi" w:eastAsiaTheme="minorEastAsia" w:hAnsiTheme="minorHAnsi" w:cstheme="minorBidi"/>
          <w:sz w:val="22"/>
          <w:szCs w:val="22"/>
          <w:lang w:eastAsia="en-US"/>
        </w:rPr>
        <w:t>toward</w:t>
      </w:r>
      <w:proofErr w:type="spellEnd"/>
      <w:r w:rsidRPr="00244AD5">
        <w:rPr>
          <w:rFonts w:asciiTheme="minorHAnsi" w:eastAsiaTheme="minorEastAsia" w:hAnsiTheme="minorHAnsi" w:cstheme="minorBidi"/>
          <w:sz w:val="22"/>
          <w:szCs w:val="22"/>
          <w:lang w:eastAsia="en-US"/>
        </w:rPr>
        <w:t xml:space="preserve"> more </w:t>
      </w:r>
      <w:proofErr w:type="spellStart"/>
      <w:r w:rsidRPr="00244AD5">
        <w:rPr>
          <w:rFonts w:asciiTheme="minorHAnsi" w:eastAsiaTheme="minorEastAsia" w:hAnsiTheme="minorHAnsi" w:cstheme="minorBidi"/>
          <w:sz w:val="22"/>
          <w:szCs w:val="22"/>
          <w:lang w:eastAsia="en-US"/>
        </w:rPr>
        <w:t>efficient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equilibria</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Likewise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improving</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transparency</w:t>
      </w:r>
      <w:proofErr w:type="spellEnd"/>
      <w:r w:rsidRPr="00244AD5">
        <w:rPr>
          <w:rFonts w:asciiTheme="minorHAnsi" w:eastAsiaTheme="minorEastAsia" w:hAnsiTheme="minorHAnsi" w:cstheme="minorBidi"/>
          <w:sz w:val="22"/>
          <w:szCs w:val="22"/>
          <w:lang w:eastAsia="en-US"/>
        </w:rPr>
        <w:t xml:space="preserve"> of treatment </w:t>
      </w:r>
      <w:proofErr w:type="spellStart"/>
      <w:r w:rsidRPr="00244AD5">
        <w:rPr>
          <w:rFonts w:asciiTheme="minorHAnsi" w:eastAsiaTheme="minorEastAsia" w:hAnsiTheme="minorHAnsi" w:cstheme="minorBidi"/>
          <w:sz w:val="22"/>
          <w:szCs w:val="22"/>
          <w:lang w:eastAsia="en-US"/>
        </w:rPr>
        <w:t>decisions</w:t>
      </w:r>
      <w:proofErr w:type="spellEnd"/>
      <w:r w:rsidRPr="00244AD5">
        <w:rPr>
          <w:rFonts w:asciiTheme="minorHAnsi" w:eastAsiaTheme="minorEastAsia" w:hAnsiTheme="minorHAnsi" w:cstheme="minorBidi"/>
          <w:sz w:val="22"/>
          <w:szCs w:val="22"/>
          <w:lang w:eastAsia="en-US"/>
        </w:rPr>
        <w:t>—</w:t>
      </w:r>
      <w:proofErr w:type="spellStart"/>
      <w:r w:rsidRPr="00244AD5">
        <w:rPr>
          <w:rFonts w:asciiTheme="minorHAnsi" w:eastAsiaTheme="minorEastAsia" w:hAnsiTheme="minorHAnsi" w:cstheme="minorBidi"/>
          <w:sz w:val="22"/>
          <w:szCs w:val="22"/>
          <w:lang w:eastAsia="en-US"/>
        </w:rPr>
        <w:t>through</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electronic</w:t>
      </w:r>
      <w:proofErr w:type="spellEnd"/>
      <w:r w:rsidRPr="00244AD5">
        <w:rPr>
          <w:rFonts w:asciiTheme="minorHAnsi" w:eastAsiaTheme="minorEastAsia" w:hAnsiTheme="minorHAnsi" w:cstheme="minorBidi"/>
          <w:sz w:val="22"/>
          <w:szCs w:val="22"/>
          <w:lang w:eastAsia="en-US"/>
        </w:rPr>
        <w:t xml:space="preserve"> health </w:t>
      </w:r>
      <w:proofErr w:type="spellStart"/>
      <w:r w:rsidRPr="00244AD5">
        <w:rPr>
          <w:rFonts w:asciiTheme="minorHAnsi" w:eastAsiaTheme="minorEastAsia" w:hAnsiTheme="minorHAnsi" w:cstheme="minorBidi"/>
          <w:sz w:val="22"/>
          <w:szCs w:val="22"/>
          <w:lang w:eastAsia="en-US"/>
        </w:rPr>
        <w:t>records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patient</w:t>
      </w:r>
      <w:proofErr w:type="spellEnd"/>
      <w:r w:rsidRPr="00244AD5">
        <w:rPr>
          <w:rFonts w:asciiTheme="minorHAnsi" w:eastAsiaTheme="minorEastAsia" w:hAnsiTheme="minorHAnsi" w:cstheme="minorBidi"/>
          <w:sz w:val="22"/>
          <w:szCs w:val="22"/>
          <w:lang w:eastAsia="en-US"/>
        </w:rPr>
        <w:t xml:space="preserve"> access to clinical notes, and second-opinion </w:t>
      </w:r>
      <w:proofErr w:type="spellStart"/>
      <w:r w:rsidRPr="00244AD5">
        <w:rPr>
          <w:rFonts w:asciiTheme="minorHAnsi" w:eastAsiaTheme="minorEastAsia" w:hAnsiTheme="minorHAnsi" w:cstheme="minorBidi"/>
          <w:sz w:val="22"/>
          <w:szCs w:val="22"/>
          <w:lang w:eastAsia="en-US"/>
        </w:rPr>
        <w:t>programs</w:t>
      </w:r>
      <w:proofErr w:type="spellEnd"/>
      <w:r w:rsidRPr="00244AD5">
        <w:rPr>
          <w:rFonts w:asciiTheme="minorHAnsi" w:eastAsiaTheme="minorEastAsia" w:hAnsiTheme="minorHAnsi" w:cstheme="minorBidi"/>
          <w:sz w:val="22"/>
          <w:szCs w:val="22"/>
          <w:lang w:eastAsia="en-US"/>
        </w:rPr>
        <w:t xml:space="preserve">—can help </w:t>
      </w:r>
      <w:proofErr w:type="spellStart"/>
      <w:r w:rsidRPr="00244AD5">
        <w:rPr>
          <w:rFonts w:asciiTheme="minorHAnsi" w:eastAsiaTheme="minorEastAsia" w:hAnsiTheme="minorHAnsi" w:cstheme="minorBidi"/>
          <w:sz w:val="22"/>
          <w:szCs w:val="22"/>
          <w:lang w:eastAsia="en-US"/>
        </w:rPr>
        <w:t>patients</w:t>
      </w:r>
      <w:proofErr w:type="spellEnd"/>
      <w:r w:rsidRPr="00244AD5">
        <w:rPr>
          <w:rFonts w:asciiTheme="minorHAnsi" w:eastAsiaTheme="minorEastAsia" w:hAnsiTheme="minorHAnsi" w:cstheme="minorBidi"/>
          <w:sz w:val="22"/>
          <w:szCs w:val="22"/>
          <w:lang w:eastAsia="en-US"/>
        </w:rPr>
        <w:t xml:space="preserve"> form more accurate </w:t>
      </w:r>
      <w:proofErr w:type="spellStart"/>
      <w:r w:rsidRPr="00244AD5">
        <w:rPr>
          <w:rFonts w:asciiTheme="minorHAnsi" w:eastAsiaTheme="minorEastAsia" w:hAnsiTheme="minorHAnsi" w:cstheme="minorBidi"/>
          <w:sz w:val="22"/>
          <w:szCs w:val="22"/>
          <w:lang w:eastAsia="en-US"/>
        </w:rPr>
        <w:t>beliefs</w:t>
      </w:r>
      <w:proofErr w:type="spellEnd"/>
      <w:r w:rsidRPr="00244AD5">
        <w:rPr>
          <w:rFonts w:asciiTheme="minorHAnsi" w:eastAsiaTheme="minorEastAsia" w:hAnsiTheme="minorHAnsi" w:cstheme="minorBidi"/>
          <w:sz w:val="22"/>
          <w:szCs w:val="22"/>
          <w:lang w:eastAsia="en-US"/>
        </w:rPr>
        <w:t xml:space="preserve"> and reduce </w:t>
      </w:r>
      <w:proofErr w:type="spellStart"/>
      <w:r w:rsidRPr="00244AD5">
        <w:rPr>
          <w:rFonts w:asciiTheme="minorHAnsi" w:eastAsiaTheme="minorEastAsia" w:hAnsiTheme="minorHAnsi" w:cstheme="minorBidi"/>
          <w:sz w:val="22"/>
          <w:szCs w:val="22"/>
          <w:lang w:eastAsia="en-US"/>
        </w:rPr>
        <w:t>unnecessary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litigation</w:t>
      </w:r>
      <w:proofErr w:type="spellEnd"/>
      <w:r w:rsidRPr="00244AD5">
        <w:rPr>
          <w:rFonts w:asciiTheme="minorHAnsi" w:eastAsiaTheme="minorEastAsia" w:hAnsiTheme="minorHAnsi" w:cstheme="minorBidi"/>
          <w:sz w:val="22"/>
          <w:szCs w:val="22"/>
          <w:lang w:eastAsia="en-US"/>
        </w:rPr>
        <w:t>.</w:t>
      </w:r>
    </w:p>
    <w:p w14:paraId="01A8A48E" w14:textId="77777777" w:rsidR="00244AD5" w:rsidRPr="00244AD5" w:rsidRDefault="00244AD5" w:rsidP="00244AD5">
      <w:pPr>
        <w:spacing w:line="276" w:lineRule="auto"/>
        <w:jc w:val="both"/>
        <w:rPr>
          <w:rFonts w:asciiTheme="minorHAnsi" w:eastAsiaTheme="minorEastAsia" w:hAnsiTheme="minorHAnsi" w:cstheme="minorBidi"/>
          <w:sz w:val="22"/>
          <w:szCs w:val="22"/>
          <w:lang w:eastAsia="en-US"/>
        </w:rPr>
      </w:pPr>
      <w:r w:rsidRPr="00244AD5">
        <w:rPr>
          <w:rFonts w:asciiTheme="minorHAnsi" w:eastAsiaTheme="minorEastAsia" w:hAnsiTheme="minorHAnsi" w:cstheme="minorBidi"/>
          <w:sz w:val="22"/>
          <w:szCs w:val="22"/>
          <w:lang w:eastAsia="en-US"/>
        </w:rPr>
        <w:t xml:space="preserve">The </w:t>
      </w:r>
      <w:proofErr w:type="spellStart"/>
      <w:r w:rsidRPr="00244AD5">
        <w:rPr>
          <w:rFonts w:asciiTheme="minorHAnsi" w:eastAsiaTheme="minorEastAsia" w:hAnsiTheme="minorHAnsi" w:cstheme="minorBidi"/>
          <w:sz w:val="22"/>
          <w:szCs w:val="22"/>
          <w:lang w:eastAsia="en-US"/>
        </w:rPr>
        <w:t>diagnostic</w:t>
      </w:r>
      <w:proofErr w:type="spellEnd"/>
      <w:r w:rsidRPr="00244AD5">
        <w:rPr>
          <w:rFonts w:asciiTheme="minorHAnsi" w:eastAsiaTheme="minorEastAsia" w:hAnsiTheme="minorHAnsi" w:cstheme="minorBidi"/>
          <w:sz w:val="22"/>
          <w:szCs w:val="22"/>
          <w:lang w:eastAsia="en-US"/>
        </w:rPr>
        <w:t xml:space="preserve"> burden, </w:t>
      </w:r>
      <w:proofErr w:type="spellStart"/>
      <w:r w:rsidRPr="00244AD5">
        <w:rPr>
          <w:rFonts w:asciiTheme="minorHAnsi" w:eastAsiaTheme="minorEastAsia" w:hAnsiTheme="minorHAnsi" w:cstheme="minorBidi"/>
          <w:sz w:val="22"/>
          <w:szCs w:val="22"/>
          <w:lang w:eastAsia="en-US"/>
        </w:rPr>
        <w:t>which</w:t>
      </w:r>
      <w:proofErr w:type="spellEnd"/>
      <w:r w:rsidRPr="00244AD5">
        <w:rPr>
          <w:rFonts w:asciiTheme="minorHAnsi" w:eastAsiaTheme="minorEastAsia" w:hAnsiTheme="minorHAnsi" w:cstheme="minorBidi"/>
          <w:sz w:val="22"/>
          <w:szCs w:val="22"/>
          <w:lang w:eastAsia="en-US"/>
        </w:rPr>
        <w:t xml:space="preserve"> in the model </w:t>
      </w:r>
      <w:proofErr w:type="spellStart"/>
      <w:r w:rsidRPr="00244AD5">
        <w:rPr>
          <w:rFonts w:asciiTheme="minorHAnsi" w:eastAsiaTheme="minorEastAsia" w:hAnsiTheme="minorHAnsi" w:cstheme="minorBidi"/>
          <w:sz w:val="22"/>
          <w:szCs w:val="22"/>
          <w:lang w:eastAsia="en-US"/>
        </w:rPr>
        <w:t>serves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both</w:t>
      </w:r>
      <w:proofErr w:type="spellEnd"/>
      <w:r w:rsidRPr="00244AD5">
        <w:rPr>
          <w:rFonts w:asciiTheme="minorHAnsi" w:eastAsiaTheme="minorEastAsia" w:hAnsiTheme="minorHAnsi" w:cstheme="minorBidi"/>
          <w:sz w:val="22"/>
          <w:szCs w:val="22"/>
          <w:lang w:eastAsia="en-US"/>
        </w:rPr>
        <w:t xml:space="preserve"> a cost and a </w:t>
      </w:r>
      <w:proofErr w:type="spellStart"/>
      <w:r w:rsidRPr="00244AD5">
        <w:rPr>
          <w:rFonts w:asciiTheme="minorHAnsi" w:eastAsiaTheme="minorEastAsia" w:hAnsiTheme="minorHAnsi" w:cstheme="minorBidi"/>
          <w:sz w:val="22"/>
          <w:szCs w:val="22"/>
          <w:lang w:eastAsia="en-US"/>
        </w:rPr>
        <w:t>signal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also</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has</w:t>
      </w:r>
      <w:proofErr w:type="spellEnd"/>
      <w:r w:rsidRPr="00244AD5">
        <w:rPr>
          <w:rFonts w:asciiTheme="minorHAnsi" w:eastAsiaTheme="minorEastAsia" w:hAnsiTheme="minorHAnsi" w:cstheme="minorBidi"/>
          <w:sz w:val="22"/>
          <w:szCs w:val="22"/>
          <w:lang w:eastAsia="en-US"/>
        </w:rPr>
        <w:t xml:space="preserve"> policy </w:t>
      </w:r>
      <w:proofErr w:type="spellStart"/>
      <w:r w:rsidRPr="00244AD5">
        <w:rPr>
          <w:rFonts w:asciiTheme="minorHAnsi" w:eastAsiaTheme="minorEastAsia" w:hAnsiTheme="minorHAnsi" w:cstheme="minorBidi"/>
          <w:sz w:val="22"/>
          <w:szCs w:val="22"/>
          <w:lang w:eastAsia="en-US"/>
        </w:rPr>
        <w:t>relevance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Regulatory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oversight</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diagnostic</w:t>
      </w:r>
      <w:proofErr w:type="spellEnd"/>
      <w:r w:rsidRPr="00244AD5">
        <w:rPr>
          <w:rFonts w:asciiTheme="minorHAnsi" w:eastAsiaTheme="minorEastAsia" w:hAnsiTheme="minorHAnsi" w:cstheme="minorBidi"/>
          <w:sz w:val="22"/>
          <w:szCs w:val="22"/>
          <w:lang w:eastAsia="en-US"/>
        </w:rPr>
        <w:t xml:space="preserve"> practices, </w:t>
      </w:r>
      <w:proofErr w:type="spellStart"/>
      <w:r w:rsidRPr="00244AD5">
        <w:rPr>
          <w:rFonts w:asciiTheme="minorHAnsi" w:eastAsiaTheme="minorEastAsia" w:hAnsiTheme="minorHAnsi" w:cstheme="minorBidi"/>
          <w:sz w:val="22"/>
          <w:szCs w:val="22"/>
          <w:lang w:eastAsia="en-US"/>
        </w:rPr>
        <w:t>including</w:t>
      </w:r>
      <w:proofErr w:type="spellEnd"/>
      <w:r w:rsidRPr="00244AD5">
        <w:rPr>
          <w:rFonts w:asciiTheme="minorHAnsi" w:eastAsiaTheme="minorEastAsia" w:hAnsiTheme="minorHAnsi" w:cstheme="minorBidi"/>
          <w:sz w:val="22"/>
          <w:szCs w:val="22"/>
          <w:lang w:eastAsia="en-US"/>
        </w:rPr>
        <w:t xml:space="preserve"> audits and </w:t>
      </w:r>
      <w:proofErr w:type="spellStart"/>
      <w:r w:rsidRPr="00244AD5">
        <w:rPr>
          <w:rFonts w:asciiTheme="minorHAnsi" w:eastAsiaTheme="minorEastAsia" w:hAnsiTheme="minorHAnsi" w:cstheme="minorBidi"/>
          <w:sz w:val="22"/>
          <w:szCs w:val="22"/>
          <w:lang w:eastAsia="en-US"/>
        </w:rPr>
        <w:t>appropriateness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criteria</w:t>
      </w:r>
      <w:proofErr w:type="spellEnd"/>
      <w:r w:rsidRPr="00244AD5">
        <w:rPr>
          <w:rFonts w:asciiTheme="minorHAnsi" w:eastAsiaTheme="minorEastAsia" w:hAnsiTheme="minorHAnsi" w:cstheme="minorBidi"/>
          <w:sz w:val="22"/>
          <w:szCs w:val="22"/>
          <w:lang w:eastAsia="en-US"/>
        </w:rPr>
        <w:t xml:space="preserve">, can mitigate the use of </w:t>
      </w:r>
      <w:proofErr w:type="spellStart"/>
      <w:r w:rsidRPr="00244AD5">
        <w:rPr>
          <w:rFonts w:asciiTheme="minorHAnsi" w:eastAsiaTheme="minorEastAsia" w:hAnsiTheme="minorHAnsi" w:cstheme="minorBidi"/>
          <w:sz w:val="22"/>
          <w:szCs w:val="22"/>
          <w:lang w:eastAsia="en-US"/>
        </w:rPr>
        <w:t>unnecessary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procedures</w:t>
      </w:r>
      <w:proofErr w:type="spellEnd"/>
      <w:r w:rsidRPr="00244AD5">
        <w:rPr>
          <w:rFonts w:asciiTheme="minorHAnsi" w:eastAsiaTheme="minorEastAsia" w:hAnsiTheme="minorHAnsi" w:cstheme="minorBidi"/>
          <w:sz w:val="22"/>
          <w:szCs w:val="22"/>
          <w:lang w:eastAsia="en-US"/>
        </w:rPr>
        <w:t xml:space="preserve">. The OECD </w:t>
      </w:r>
      <w:proofErr w:type="spellStart"/>
      <w:r w:rsidRPr="00244AD5">
        <w:rPr>
          <w:rFonts w:asciiTheme="minorHAnsi" w:eastAsiaTheme="minorEastAsia" w:hAnsiTheme="minorHAnsi" w:cstheme="minorBidi"/>
          <w:sz w:val="22"/>
          <w:szCs w:val="22"/>
          <w:lang w:eastAsia="en-US"/>
        </w:rPr>
        <w:t>has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emphasized</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need</w:t>
      </w:r>
      <w:proofErr w:type="spellEnd"/>
      <w:r w:rsidRPr="00244AD5">
        <w:rPr>
          <w:rFonts w:asciiTheme="minorHAnsi" w:eastAsiaTheme="minorEastAsia" w:hAnsiTheme="minorHAnsi" w:cstheme="minorBidi"/>
          <w:sz w:val="22"/>
          <w:szCs w:val="22"/>
          <w:lang w:eastAsia="en-US"/>
        </w:rPr>
        <w:t xml:space="preserve"> for </w:t>
      </w:r>
      <w:proofErr w:type="spellStart"/>
      <w:r w:rsidRPr="00244AD5">
        <w:rPr>
          <w:rFonts w:asciiTheme="minorHAnsi" w:eastAsiaTheme="minorEastAsia" w:hAnsiTheme="minorHAnsi" w:cstheme="minorBidi"/>
          <w:sz w:val="22"/>
          <w:szCs w:val="22"/>
          <w:lang w:eastAsia="en-US"/>
        </w:rPr>
        <w:t>such</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measures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noting</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that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overuse</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diagnostics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not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only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inflates</w:t>
      </w:r>
      <w:proofErr w:type="spellEnd"/>
      <w:r w:rsidRPr="00244AD5">
        <w:rPr>
          <w:rFonts w:asciiTheme="minorHAnsi" w:eastAsiaTheme="minorEastAsia" w:hAnsiTheme="minorHAnsi" w:cstheme="minorBidi"/>
          <w:sz w:val="22"/>
          <w:szCs w:val="22"/>
          <w:lang w:eastAsia="en-US"/>
        </w:rPr>
        <w:t xml:space="preserve"> costs </w:t>
      </w:r>
      <w:proofErr w:type="spellStart"/>
      <w:r w:rsidRPr="00244AD5">
        <w:rPr>
          <w:rFonts w:asciiTheme="minorHAnsi" w:eastAsiaTheme="minorEastAsia" w:hAnsiTheme="minorHAnsi" w:cstheme="minorBidi"/>
          <w:sz w:val="22"/>
          <w:szCs w:val="22"/>
          <w:lang w:eastAsia="en-US"/>
        </w:rPr>
        <w:t>but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also</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undermines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patient</w:t>
      </w:r>
      <w:proofErr w:type="spellEnd"/>
      <w:r w:rsidRPr="00244AD5">
        <w:rPr>
          <w:rFonts w:asciiTheme="minorHAnsi" w:eastAsiaTheme="minorEastAsia" w:hAnsiTheme="minorHAnsi" w:cstheme="minorBidi"/>
          <w:sz w:val="22"/>
          <w:szCs w:val="22"/>
          <w:lang w:eastAsia="en-US"/>
        </w:rPr>
        <w:t xml:space="preserve"> trust </w:t>
      </w:r>
      <w:proofErr w:type="spellStart"/>
      <w:r w:rsidRPr="00244AD5">
        <w:rPr>
          <w:rFonts w:asciiTheme="minorHAnsi" w:eastAsiaTheme="minorEastAsia" w:hAnsiTheme="minorHAnsi" w:cstheme="minorBidi"/>
          <w:sz w:val="22"/>
          <w:szCs w:val="22"/>
          <w:lang w:eastAsia="en-US"/>
        </w:rPr>
        <w:t>when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perceived</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legally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motivated</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rather</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than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clinically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justified</w:t>
      </w:r>
      <w:proofErr w:type="spellEnd"/>
      <w:r w:rsidRPr="00244AD5">
        <w:rPr>
          <w:rFonts w:asciiTheme="minorHAnsi" w:eastAsiaTheme="minorEastAsia" w:hAnsiTheme="minorHAnsi" w:cstheme="minorBidi"/>
          <w:sz w:val="22"/>
          <w:szCs w:val="22"/>
          <w:lang w:eastAsia="en-US"/>
        </w:rPr>
        <w:t>.</w:t>
      </w:r>
    </w:p>
    <w:p w14:paraId="3DBD871F" w14:textId="77777777" w:rsidR="00244AD5" w:rsidRPr="00244AD5" w:rsidRDefault="00244AD5" w:rsidP="00244AD5">
      <w:pPr>
        <w:spacing w:line="276" w:lineRule="auto"/>
        <w:jc w:val="both"/>
        <w:rPr>
          <w:rFonts w:asciiTheme="minorHAnsi" w:eastAsiaTheme="minorEastAsia" w:hAnsiTheme="minorHAnsi" w:cstheme="minorBidi"/>
          <w:sz w:val="22"/>
          <w:szCs w:val="22"/>
          <w:lang w:eastAsia="en-US"/>
        </w:rPr>
      </w:pPr>
      <w:proofErr w:type="spellStart"/>
      <w:r w:rsidRPr="00244AD5">
        <w:rPr>
          <w:rFonts w:asciiTheme="minorHAnsi" w:eastAsiaTheme="minorEastAsia" w:hAnsiTheme="minorHAnsi" w:cstheme="minorBidi"/>
          <w:sz w:val="22"/>
          <w:szCs w:val="22"/>
          <w:lang w:eastAsia="en-US"/>
        </w:rPr>
        <w:t>Finally</w:t>
      </w:r>
      <w:proofErr w:type="spellEnd"/>
      <w:r w:rsidRPr="00244AD5">
        <w:rPr>
          <w:rFonts w:asciiTheme="minorHAnsi" w:eastAsiaTheme="minorEastAsia" w:hAnsiTheme="minorHAnsi" w:cstheme="minorBidi"/>
          <w:sz w:val="22"/>
          <w:szCs w:val="22"/>
          <w:lang w:eastAsia="en-US"/>
        </w:rPr>
        <w:t xml:space="preserve">, the model highlights the </w:t>
      </w:r>
      <w:proofErr w:type="spellStart"/>
      <w:r w:rsidRPr="00244AD5">
        <w:rPr>
          <w:rFonts w:asciiTheme="minorHAnsi" w:eastAsiaTheme="minorEastAsia" w:hAnsiTheme="minorHAnsi" w:cstheme="minorBidi"/>
          <w:sz w:val="22"/>
          <w:szCs w:val="22"/>
          <w:lang w:eastAsia="en-US"/>
        </w:rPr>
        <w:t>role</w:t>
      </w:r>
      <w:proofErr w:type="spellEnd"/>
      <w:r w:rsidRPr="00244AD5">
        <w:rPr>
          <w:rFonts w:asciiTheme="minorHAnsi" w:eastAsiaTheme="minorEastAsia" w:hAnsiTheme="minorHAnsi" w:cstheme="minorBidi"/>
          <w:sz w:val="22"/>
          <w:szCs w:val="22"/>
          <w:lang w:eastAsia="en-US"/>
        </w:rPr>
        <w:t xml:space="preserve"> of information </w:t>
      </w:r>
      <w:proofErr w:type="spellStart"/>
      <w:r w:rsidRPr="00244AD5">
        <w:rPr>
          <w:rFonts w:asciiTheme="minorHAnsi" w:eastAsiaTheme="minorEastAsia" w:hAnsiTheme="minorHAnsi" w:cstheme="minorBidi"/>
          <w:sz w:val="22"/>
          <w:szCs w:val="22"/>
          <w:lang w:eastAsia="en-US"/>
        </w:rPr>
        <w:t>acquisition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as</w:t>
      </w:r>
      <w:proofErr w:type="spellEnd"/>
      <w:r w:rsidRPr="00244AD5">
        <w:rPr>
          <w:rFonts w:asciiTheme="minorHAnsi" w:eastAsiaTheme="minorEastAsia" w:hAnsiTheme="minorHAnsi" w:cstheme="minorBidi"/>
          <w:sz w:val="22"/>
          <w:szCs w:val="22"/>
          <w:lang w:eastAsia="en-US"/>
        </w:rPr>
        <w:t xml:space="preserve"> a </w:t>
      </w:r>
      <w:proofErr w:type="spellStart"/>
      <w:r w:rsidRPr="00244AD5">
        <w:rPr>
          <w:rFonts w:asciiTheme="minorHAnsi" w:eastAsiaTheme="minorEastAsia" w:hAnsiTheme="minorHAnsi" w:cstheme="minorBidi"/>
          <w:sz w:val="22"/>
          <w:szCs w:val="22"/>
          <w:lang w:eastAsia="en-US"/>
        </w:rPr>
        <w:t>strategic</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choice</w:t>
      </w:r>
      <w:proofErr w:type="spellEnd"/>
      <w:r w:rsidRPr="00244AD5">
        <w:rPr>
          <w:rFonts w:asciiTheme="minorHAnsi" w:eastAsiaTheme="minorEastAsia" w:hAnsiTheme="minorHAnsi" w:cstheme="minorBidi"/>
          <w:sz w:val="22"/>
          <w:szCs w:val="22"/>
          <w:lang w:eastAsia="en-US"/>
        </w:rPr>
        <w:t xml:space="preserve"> for </w:t>
      </w:r>
      <w:proofErr w:type="spellStart"/>
      <w:r w:rsidRPr="00244AD5">
        <w:rPr>
          <w:rFonts w:asciiTheme="minorHAnsi" w:eastAsiaTheme="minorEastAsia" w:hAnsiTheme="minorHAnsi" w:cstheme="minorBidi"/>
          <w:sz w:val="22"/>
          <w:szCs w:val="22"/>
          <w:lang w:eastAsia="en-US"/>
        </w:rPr>
        <w:t>patients</w:t>
      </w:r>
      <w:proofErr w:type="spellEnd"/>
      <w:r w:rsidRPr="00244AD5">
        <w:rPr>
          <w:rFonts w:asciiTheme="minorHAnsi" w:eastAsiaTheme="minorEastAsia" w:hAnsiTheme="minorHAnsi" w:cstheme="minorBidi"/>
          <w:sz w:val="22"/>
          <w:szCs w:val="22"/>
          <w:lang w:eastAsia="en-US"/>
        </w:rPr>
        <w:t xml:space="preserve">. Policies </w:t>
      </w:r>
      <w:proofErr w:type="spellStart"/>
      <w:r w:rsidRPr="00244AD5">
        <w:rPr>
          <w:rFonts w:asciiTheme="minorHAnsi" w:eastAsiaTheme="minorEastAsia" w:hAnsiTheme="minorHAnsi" w:cstheme="minorBidi"/>
          <w:sz w:val="22"/>
          <w:szCs w:val="22"/>
          <w:lang w:eastAsia="en-US"/>
        </w:rPr>
        <w:t>that</w:t>
      </w:r>
      <w:proofErr w:type="spellEnd"/>
      <w:r w:rsidRPr="00244AD5">
        <w:rPr>
          <w:rFonts w:asciiTheme="minorHAnsi" w:eastAsiaTheme="minorEastAsia" w:hAnsiTheme="minorHAnsi" w:cstheme="minorBidi"/>
          <w:sz w:val="22"/>
          <w:szCs w:val="22"/>
          <w:lang w:eastAsia="en-US"/>
        </w:rPr>
        <w:t xml:space="preserve"> reduce the cost of </w:t>
      </w:r>
      <w:proofErr w:type="spellStart"/>
      <w:r w:rsidRPr="00244AD5">
        <w:rPr>
          <w:rFonts w:asciiTheme="minorHAnsi" w:eastAsiaTheme="minorEastAsia" w:hAnsiTheme="minorHAnsi" w:cstheme="minorBidi"/>
          <w:sz w:val="22"/>
          <w:szCs w:val="22"/>
          <w:lang w:eastAsia="en-US"/>
        </w:rPr>
        <w:t>accessing</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medical</w:t>
      </w:r>
      <w:proofErr w:type="spellEnd"/>
      <w:r w:rsidRPr="00244AD5">
        <w:rPr>
          <w:rFonts w:asciiTheme="minorHAnsi" w:eastAsiaTheme="minorEastAsia" w:hAnsiTheme="minorHAnsi" w:cstheme="minorBidi"/>
          <w:sz w:val="22"/>
          <w:szCs w:val="22"/>
          <w:lang w:eastAsia="en-US"/>
        </w:rPr>
        <w:t xml:space="preserve"> information—</w:t>
      </w:r>
      <w:proofErr w:type="spellStart"/>
      <w:r w:rsidRPr="00244AD5">
        <w:rPr>
          <w:rFonts w:asciiTheme="minorHAnsi" w:eastAsiaTheme="minorEastAsia" w:hAnsiTheme="minorHAnsi" w:cstheme="minorBidi"/>
          <w:sz w:val="22"/>
          <w:szCs w:val="22"/>
          <w:lang w:eastAsia="en-US"/>
        </w:rPr>
        <w:t>such</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subsidized</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consultations</w:t>
      </w:r>
      <w:proofErr w:type="spellEnd"/>
      <w:r w:rsidRPr="00244AD5">
        <w:rPr>
          <w:rFonts w:asciiTheme="minorHAnsi" w:eastAsiaTheme="minorEastAsia" w:hAnsiTheme="minorHAnsi" w:cstheme="minorBidi"/>
          <w:sz w:val="22"/>
          <w:szCs w:val="22"/>
          <w:lang w:eastAsia="en-US"/>
        </w:rPr>
        <w:t xml:space="preserve">, public health </w:t>
      </w:r>
      <w:proofErr w:type="spellStart"/>
      <w:r w:rsidRPr="00244AD5">
        <w:rPr>
          <w:rFonts w:asciiTheme="minorHAnsi" w:eastAsiaTheme="minorEastAsia" w:hAnsiTheme="minorHAnsi" w:cstheme="minorBidi"/>
          <w:sz w:val="22"/>
          <w:szCs w:val="22"/>
          <w:lang w:eastAsia="en-US"/>
        </w:rPr>
        <w:t>literacy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campaigns</w:t>
      </w:r>
      <w:proofErr w:type="spellEnd"/>
      <w:r w:rsidRPr="00244AD5">
        <w:rPr>
          <w:rFonts w:asciiTheme="minorHAnsi" w:eastAsiaTheme="minorEastAsia" w:hAnsiTheme="minorHAnsi" w:cstheme="minorBidi"/>
          <w:sz w:val="22"/>
          <w:szCs w:val="22"/>
          <w:lang w:eastAsia="en-US"/>
        </w:rPr>
        <w:t xml:space="preserve">, and </w:t>
      </w:r>
      <w:proofErr w:type="spellStart"/>
      <w:r w:rsidRPr="00244AD5">
        <w:rPr>
          <w:rFonts w:asciiTheme="minorHAnsi" w:eastAsiaTheme="minorEastAsia" w:hAnsiTheme="minorHAnsi" w:cstheme="minorBidi"/>
          <w:sz w:val="22"/>
          <w:szCs w:val="22"/>
          <w:lang w:eastAsia="en-US"/>
        </w:rPr>
        <w:t>digital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platforms</w:t>
      </w:r>
      <w:proofErr w:type="spellEnd"/>
      <w:r w:rsidRPr="00244AD5">
        <w:rPr>
          <w:rFonts w:asciiTheme="minorHAnsi" w:eastAsiaTheme="minorEastAsia" w:hAnsiTheme="minorHAnsi" w:cstheme="minorBidi"/>
          <w:sz w:val="22"/>
          <w:szCs w:val="22"/>
          <w:lang w:eastAsia="en-US"/>
        </w:rPr>
        <w:t xml:space="preserve"> for treatment </w:t>
      </w:r>
      <w:proofErr w:type="spellStart"/>
      <w:r w:rsidRPr="00244AD5">
        <w:rPr>
          <w:rFonts w:asciiTheme="minorHAnsi" w:eastAsiaTheme="minorEastAsia" w:hAnsiTheme="minorHAnsi" w:cstheme="minorBidi"/>
          <w:sz w:val="22"/>
          <w:szCs w:val="22"/>
          <w:lang w:eastAsia="en-US"/>
        </w:rPr>
        <w:t>transparency</w:t>
      </w:r>
      <w:proofErr w:type="spellEnd"/>
      <w:r w:rsidRPr="00244AD5">
        <w:rPr>
          <w:rFonts w:asciiTheme="minorHAnsi" w:eastAsiaTheme="minorEastAsia" w:hAnsiTheme="minorHAnsi" w:cstheme="minorBidi"/>
          <w:sz w:val="22"/>
          <w:szCs w:val="22"/>
          <w:lang w:eastAsia="en-US"/>
        </w:rPr>
        <w:t xml:space="preserve">—can </w:t>
      </w:r>
      <w:proofErr w:type="spellStart"/>
      <w:r w:rsidRPr="00244AD5">
        <w:rPr>
          <w:rFonts w:asciiTheme="minorHAnsi" w:eastAsiaTheme="minorEastAsia" w:hAnsiTheme="minorHAnsi" w:cstheme="minorBidi"/>
          <w:sz w:val="22"/>
          <w:szCs w:val="22"/>
          <w:lang w:eastAsia="en-US"/>
        </w:rPr>
        <w:t>empower</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patients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without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incentivizing</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opportunistic</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litigation</w:t>
      </w:r>
      <w:proofErr w:type="spellEnd"/>
      <w:r w:rsidRPr="00244AD5">
        <w:rPr>
          <w:rFonts w:asciiTheme="minorHAnsi" w:eastAsiaTheme="minorEastAsia" w:hAnsiTheme="minorHAnsi" w:cstheme="minorBidi"/>
          <w:sz w:val="22"/>
          <w:szCs w:val="22"/>
          <w:lang w:eastAsia="en-US"/>
        </w:rPr>
        <w:t xml:space="preserve">. The World Health Organization </w:t>
      </w:r>
      <w:proofErr w:type="spellStart"/>
      <w:r w:rsidRPr="00244AD5">
        <w:rPr>
          <w:rFonts w:asciiTheme="minorHAnsi" w:eastAsiaTheme="minorEastAsia" w:hAnsiTheme="minorHAnsi" w:cstheme="minorBidi"/>
          <w:sz w:val="22"/>
          <w:szCs w:val="22"/>
          <w:lang w:eastAsia="en-US"/>
        </w:rPr>
        <w:t>has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advocated</w:t>
      </w:r>
      <w:proofErr w:type="spellEnd"/>
      <w:r w:rsidRPr="00244AD5">
        <w:rPr>
          <w:rFonts w:asciiTheme="minorHAnsi" w:eastAsiaTheme="minorEastAsia" w:hAnsiTheme="minorHAnsi" w:cstheme="minorBidi"/>
          <w:sz w:val="22"/>
          <w:szCs w:val="22"/>
          <w:lang w:eastAsia="en-US"/>
        </w:rPr>
        <w:t xml:space="preserve"> for </w:t>
      </w:r>
      <w:proofErr w:type="spellStart"/>
      <w:r w:rsidRPr="00244AD5">
        <w:rPr>
          <w:rFonts w:asciiTheme="minorHAnsi" w:eastAsiaTheme="minorEastAsia" w:hAnsiTheme="minorHAnsi" w:cstheme="minorBidi"/>
          <w:sz w:val="22"/>
          <w:szCs w:val="22"/>
          <w:lang w:eastAsia="en-US"/>
        </w:rPr>
        <w:t>patient-centered</w:t>
      </w:r>
      <w:proofErr w:type="spellEnd"/>
      <w:r w:rsidRPr="00244AD5">
        <w:rPr>
          <w:rFonts w:asciiTheme="minorHAnsi" w:eastAsiaTheme="minorEastAsia" w:hAnsiTheme="minorHAnsi" w:cstheme="minorBidi"/>
          <w:sz w:val="22"/>
          <w:szCs w:val="22"/>
          <w:lang w:eastAsia="en-US"/>
        </w:rPr>
        <w:t xml:space="preserve"> care models </w:t>
      </w:r>
      <w:proofErr w:type="spellStart"/>
      <w:r w:rsidRPr="00244AD5">
        <w:rPr>
          <w:rFonts w:asciiTheme="minorHAnsi" w:eastAsiaTheme="minorEastAsia" w:hAnsiTheme="minorHAnsi" w:cstheme="minorBidi"/>
          <w:sz w:val="22"/>
          <w:szCs w:val="22"/>
          <w:lang w:eastAsia="en-US"/>
        </w:rPr>
        <w:t>that</w:t>
      </w:r>
      <w:proofErr w:type="spellEnd"/>
      <w:r w:rsidRPr="00244AD5">
        <w:rPr>
          <w:rFonts w:asciiTheme="minorHAnsi" w:eastAsiaTheme="minorEastAsia" w:hAnsiTheme="minorHAnsi" w:cstheme="minorBidi"/>
          <w:sz w:val="22"/>
          <w:szCs w:val="22"/>
          <w:lang w:eastAsia="en-US"/>
        </w:rPr>
        <w:t xml:space="preserve"> integrate </w:t>
      </w:r>
      <w:proofErr w:type="spellStart"/>
      <w:r w:rsidRPr="00244AD5">
        <w:rPr>
          <w:rFonts w:asciiTheme="minorHAnsi" w:eastAsiaTheme="minorEastAsia" w:hAnsiTheme="minorHAnsi" w:cstheme="minorBidi"/>
          <w:sz w:val="22"/>
          <w:szCs w:val="22"/>
          <w:lang w:eastAsia="en-US"/>
        </w:rPr>
        <w:t>informed</w:t>
      </w:r>
      <w:proofErr w:type="spellEnd"/>
      <w:r w:rsidRPr="00244AD5">
        <w:rPr>
          <w:rFonts w:asciiTheme="minorHAnsi" w:eastAsiaTheme="minorEastAsia" w:hAnsiTheme="minorHAnsi" w:cstheme="minorBidi"/>
          <w:sz w:val="22"/>
          <w:szCs w:val="22"/>
          <w:lang w:eastAsia="en-US"/>
        </w:rPr>
        <w:t xml:space="preserve"> decision-making, </w:t>
      </w:r>
      <w:proofErr w:type="spellStart"/>
      <w:r w:rsidRPr="00244AD5">
        <w:rPr>
          <w:rFonts w:asciiTheme="minorHAnsi" w:eastAsiaTheme="minorEastAsia" w:hAnsiTheme="minorHAnsi" w:cstheme="minorBidi"/>
          <w:sz w:val="22"/>
          <w:szCs w:val="22"/>
          <w:lang w:eastAsia="en-US"/>
        </w:rPr>
        <w:t>which</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aligns</w:t>
      </w:r>
      <w:proofErr w:type="spellEnd"/>
      <w:r w:rsidRPr="00244AD5">
        <w:rPr>
          <w:rFonts w:asciiTheme="minorHAnsi" w:eastAsiaTheme="minorEastAsia" w:hAnsiTheme="minorHAnsi" w:cstheme="minorBidi"/>
          <w:sz w:val="22"/>
          <w:szCs w:val="22"/>
          <w:lang w:eastAsia="en-US"/>
        </w:rPr>
        <w:t xml:space="preserve"> with the </w:t>
      </w:r>
      <w:proofErr w:type="spellStart"/>
      <w:r w:rsidRPr="00244AD5">
        <w:rPr>
          <w:rFonts w:asciiTheme="minorHAnsi" w:eastAsiaTheme="minorEastAsia" w:hAnsiTheme="minorHAnsi" w:cstheme="minorBidi"/>
          <w:sz w:val="22"/>
          <w:szCs w:val="22"/>
          <w:lang w:eastAsia="en-US"/>
        </w:rPr>
        <w:t>structure</w:t>
      </w:r>
      <w:proofErr w:type="spellEnd"/>
      <w:r w:rsidRPr="00244AD5">
        <w:rPr>
          <w:rFonts w:asciiTheme="minorHAnsi" w:eastAsiaTheme="minorEastAsia" w:hAnsiTheme="minorHAnsi" w:cstheme="minorBidi"/>
          <w:sz w:val="22"/>
          <w:szCs w:val="22"/>
          <w:lang w:eastAsia="en-US"/>
        </w:rPr>
        <w:t xml:space="preserve"> of the game and </w:t>
      </w:r>
      <w:proofErr w:type="spellStart"/>
      <w:r w:rsidRPr="00244AD5">
        <w:rPr>
          <w:rFonts w:asciiTheme="minorHAnsi" w:eastAsiaTheme="minorEastAsia" w:hAnsiTheme="minorHAnsi" w:cstheme="minorBidi"/>
          <w:sz w:val="22"/>
          <w:szCs w:val="22"/>
          <w:lang w:eastAsia="en-US"/>
        </w:rPr>
        <w:t>its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implications</w:t>
      </w:r>
      <w:proofErr w:type="spellEnd"/>
      <w:r w:rsidRPr="00244AD5">
        <w:rPr>
          <w:rFonts w:asciiTheme="minorHAnsi" w:eastAsiaTheme="minorEastAsia" w:hAnsiTheme="minorHAnsi" w:cstheme="minorBidi"/>
          <w:sz w:val="22"/>
          <w:szCs w:val="22"/>
          <w:lang w:eastAsia="en-US"/>
        </w:rPr>
        <w:t>.</w:t>
      </w:r>
    </w:p>
    <w:p w14:paraId="2AF57832" w14:textId="77777777" w:rsidR="00244AD5" w:rsidRDefault="00244AD5" w:rsidP="00244AD5">
      <w:pPr>
        <w:spacing w:line="276" w:lineRule="auto"/>
        <w:jc w:val="both"/>
        <w:rPr>
          <w:rFonts w:asciiTheme="minorHAnsi" w:eastAsiaTheme="minorEastAsia" w:hAnsiTheme="minorHAnsi" w:cstheme="minorBidi"/>
          <w:sz w:val="22"/>
          <w:szCs w:val="22"/>
          <w:lang w:eastAsia="en-US"/>
        </w:rPr>
      </w:pPr>
      <w:r w:rsidRPr="00244AD5">
        <w:rPr>
          <w:rFonts w:asciiTheme="minorHAnsi" w:eastAsiaTheme="minorEastAsia" w:hAnsiTheme="minorHAnsi" w:cstheme="minorBidi"/>
          <w:sz w:val="22"/>
          <w:szCs w:val="22"/>
          <w:lang w:eastAsia="en-US"/>
        </w:rPr>
        <w:t xml:space="preserve">In sum, the model </w:t>
      </w:r>
      <w:proofErr w:type="spellStart"/>
      <w:r w:rsidRPr="00244AD5">
        <w:rPr>
          <w:rFonts w:asciiTheme="minorHAnsi" w:eastAsiaTheme="minorEastAsia" w:hAnsiTheme="minorHAnsi" w:cstheme="minorBidi"/>
          <w:sz w:val="22"/>
          <w:szCs w:val="22"/>
          <w:lang w:eastAsia="en-US"/>
        </w:rPr>
        <w:t>provides</w:t>
      </w:r>
      <w:proofErr w:type="spellEnd"/>
      <w:r w:rsidRPr="00244AD5">
        <w:rPr>
          <w:rFonts w:asciiTheme="minorHAnsi" w:eastAsiaTheme="minorEastAsia" w:hAnsiTheme="minorHAnsi" w:cstheme="minorBidi"/>
          <w:sz w:val="22"/>
          <w:szCs w:val="22"/>
          <w:lang w:eastAsia="en-US"/>
        </w:rPr>
        <w:t xml:space="preserve"> a normative framework for </w:t>
      </w:r>
      <w:proofErr w:type="spellStart"/>
      <w:r w:rsidRPr="00244AD5">
        <w:rPr>
          <w:rFonts w:asciiTheme="minorHAnsi" w:eastAsiaTheme="minorEastAsia" w:hAnsiTheme="minorHAnsi" w:cstheme="minorBidi"/>
          <w:sz w:val="22"/>
          <w:szCs w:val="22"/>
          <w:lang w:eastAsia="en-US"/>
        </w:rPr>
        <w:t>evaluating</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how</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legal</w:t>
      </w:r>
      <w:proofErr w:type="spellEnd"/>
      <w:r w:rsidRPr="00244AD5">
        <w:rPr>
          <w:rFonts w:asciiTheme="minorHAnsi" w:eastAsiaTheme="minorEastAsia" w:hAnsiTheme="minorHAnsi" w:cstheme="minorBidi"/>
          <w:sz w:val="22"/>
          <w:szCs w:val="22"/>
          <w:lang w:eastAsia="en-US"/>
        </w:rPr>
        <w:t xml:space="preserve"> and </w:t>
      </w:r>
      <w:proofErr w:type="spellStart"/>
      <w:r w:rsidRPr="00244AD5">
        <w:rPr>
          <w:rFonts w:asciiTheme="minorHAnsi" w:eastAsiaTheme="minorEastAsia" w:hAnsiTheme="minorHAnsi" w:cstheme="minorBidi"/>
          <w:sz w:val="22"/>
          <w:szCs w:val="22"/>
          <w:lang w:eastAsia="en-US"/>
        </w:rPr>
        <w:t>informational</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structures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shape</w:t>
      </w:r>
      <w:proofErr w:type="spellEnd"/>
      <w:r w:rsidRPr="00244AD5">
        <w:rPr>
          <w:rFonts w:asciiTheme="minorHAnsi" w:eastAsiaTheme="minorEastAsia" w:hAnsiTheme="minorHAnsi" w:cstheme="minorBidi"/>
          <w:sz w:val="22"/>
          <w:szCs w:val="22"/>
          <w:lang w:eastAsia="en-US"/>
        </w:rPr>
        <w:t xml:space="preserve"> clinical </w:t>
      </w:r>
      <w:proofErr w:type="spellStart"/>
      <w:r w:rsidRPr="00244AD5">
        <w:rPr>
          <w:rFonts w:asciiTheme="minorHAnsi" w:eastAsiaTheme="minorEastAsia" w:hAnsiTheme="minorHAnsi" w:cstheme="minorBidi"/>
          <w:sz w:val="22"/>
          <w:szCs w:val="22"/>
          <w:lang w:eastAsia="en-US"/>
        </w:rPr>
        <w:t>behavior</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It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suggests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that</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defensive</w:t>
      </w:r>
      <w:proofErr w:type="spellEnd"/>
      <w:r w:rsidRPr="00244AD5">
        <w:rPr>
          <w:rFonts w:asciiTheme="minorHAnsi" w:eastAsiaTheme="minorEastAsia" w:hAnsiTheme="minorHAnsi" w:cstheme="minorBidi"/>
          <w:sz w:val="22"/>
          <w:szCs w:val="22"/>
          <w:lang w:eastAsia="en-US"/>
        </w:rPr>
        <w:t xml:space="preserve"> medicine </w:t>
      </w:r>
      <w:proofErr w:type="spellStart"/>
      <w:r w:rsidRPr="00244AD5">
        <w:rPr>
          <w:rFonts w:asciiTheme="minorHAnsi" w:eastAsiaTheme="minorEastAsia" w:hAnsiTheme="minorHAnsi" w:cstheme="minorBidi"/>
          <w:sz w:val="22"/>
          <w:szCs w:val="22"/>
          <w:lang w:eastAsia="en-US"/>
        </w:rPr>
        <w:t>is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not</w:t>
      </w:r>
      <w:proofErr w:type="spellEnd"/>
      <w:r w:rsidRPr="00244AD5">
        <w:rPr>
          <w:rFonts w:asciiTheme="minorHAnsi" w:eastAsiaTheme="minorEastAsia" w:hAnsiTheme="minorHAnsi" w:cstheme="minorBidi"/>
          <w:sz w:val="22"/>
          <w:szCs w:val="22"/>
          <w:lang w:eastAsia="en-US"/>
        </w:rPr>
        <w:t xml:space="preserve"> an </w:t>
      </w:r>
      <w:proofErr w:type="spellStart"/>
      <w:r w:rsidRPr="00244AD5">
        <w:rPr>
          <w:rFonts w:asciiTheme="minorHAnsi" w:eastAsiaTheme="minorEastAsia" w:hAnsiTheme="minorHAnsi" w:cstheme="minorBidi"/>
          <w:sz w:val="22"/>
          <w:szCs w:val="22"/>
          <w:lang w:eastAsia="en-US"/>
        </w:rPr>
        <w:t>inevitable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byproduct</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modern</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healthcare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but</w:t>
      </w:r>
      <w:proofErr w:type="spellEnd"/>
      <w:r w:rsidRPr="00244AD5">
        <w:rPr>
          <w:rFonts w:asciiTheme="minorHAnsi" w:eastAsiaTheme="minorEastAsia" w:hAnsiTheme="minorHAnsi" w:cstheme="minorBidi"/>
          <w:sz w:val="22"/>
          <w:szCs w:val="22"/>
          <w:lang w:eastAsia="en-US"/>
        </w:rPr>
        <w:t xml:space="preserve"> a </w:t>
      </w:r>
      <w:proofErr w:type="spellStart"/>
      <w:r w:rsidRPr="00244AD5">
        <w:rPr>
          <w:rFonts w:asciiTheme="minorHAnsi" w:eastAsiaTheme="minorEastAsia" w:hAnsiTheme="minorHAnsi" w:cstheme="minorBidi"/>
          <w:sz w:val="22"/>
          <w:szCs w:val="22"/>
          <w:lang w:eastAsia="en-US"/>
        </w:rPr>
        <w:t>predictable</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outcome</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misaligned</w:t>
      </w:r>
      <w:proofErr w:type="spellEnd"/>
      <w:r w:rsidRPr="00244AD5">
        <w:rPr>
          <w:rFonts w:asciiTheme="minorHAnsi" w:eastAsiaTheme="minorEastAsia" w:hAnsiTheme="minorHAnsi" w:cstheme="minorBidi"/>
          <w:sz w:val="22"/>
          <w:szCs w:val="22"/>
          <w:lang w:eastAsia="en-US"/>
        </w:rPr>
        <w:t xml:space="preserve"> incentives. By </w:t>
      </w:r>
      <w:proofErr w:type="spellStart"/>
      <w:r w:rsidRPr="00244AD5">
        <w:rPr>
          <w:rFonts w:asciiTheme="minorHAnsi" w:eastAsiaTheme="minorEastAsia" w:hAnsiTheme="minorHAnsi" w:cstheme="minorBidi"/>
          <w:sz w:val="22"/>
          <w:szCs w:val="22"/>
          <w:lang w:eastAsia="en-US"/>
        </w:rPr>
        <w:t>identifying</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conditions</w:t>
      </w:r>
      <w:proofErr w:type="spellEnd"/>
      <w:r w:rsidRPr="00244AD5">
        <w:rPr>
          <w:rFonts w:asciiTheme="minorHAnsi" w:eastAsiaTheme="minorEastAsia" w:hAnsiTheme="minorHAnsi" w:cstheme="minorBidi"/>
          <w:sz w:val="22"/>
          <w:szCs w:val="22"/>
          <w:lang w:eastAsia="en-US"/>
        </w:rPr>
        <w:t xml:space="preserve"> under </w:t>
      </w:r>
      <w:proofErr w:type="spellStart"/>
      <w:r w:rsidRPr="00244AD5">
        <w:rPr>
          <w:rFonts w:asciiTheme="minorHAnsi" w:eastAsiaTheme="minorEastAsia" w:hAnsiTheme="minorHAnsi" w:cstheme="minorBidi"/>
          <w:sz w:val="22"/>
          <w:szCs w:val="22"/>
          <w:lang w:eastAsia="en-US"/>
        </w:rPr>
        <w:t>which</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efficient</w:t>
      </w:r>
      <w:proofErr w:type="spellEnd"/>
      <w:r w:rsidRPr="00244AD5">
        <w:rPr>
          <w:rFonts w:asciiTheme="minorHAnsi" w:eastAsiaTheme="minorEastAsia" w:hAnsiTheme="minorHAnsi" w:cstheme="minorBidi"/>
          <w:sz w:val="22"/>
          <w:szCs w:val="22"/>
          <w:lang w:eastAsia="en-US"/>
        </w:rPr>
        <w:t>, trust-</w:t>
      </w:r>
      <w:proofErr w:type="spellStart"/>
      <w:r w:rsidRPr="00244AD5">
        <w:rPr>
          <w:rFonts w:asciiTheme="minorHAnsi" w:eastAsiaTheme="minorEastAsia" w:hAnsiTheme="minorHAnsi" w:cstheme="minorBidi"/>
          <w:sz w:val="22"/>
          <w:szCs w:val="22"/>
          <w:lang w:eastAsia="en-US"/>
        </w:rPr>
        <w:t>based</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equilibria</w:t>
      </w:r>
      <w:proofErr w:type="spellEnd"/>
      <w:r w:rsidRPr="00244AD5">
        <w:rPr>
          <w:rFonts w:asciiTheme="minorHAnsi" w:eastAsiaTheme="minorEastAsia" w:hAnsiTheme="minorHAnsi" w:cstheme="minorBidi"/>
          <w:sz w:val="22"/>
          <w:szCs w:val="22"/>
          <w:lang w:eastAsia="en-US"/>
        </w:rPr>
        <w:t xml:space="preserve"> can emerge, the </w:t>
      </w:r>
      <w:proofErr w:type="spellStart"/>
      <w:r w:rsidRPr="00244AD5">
        <w:rPr>
          <w:rFonts w:asciiTheme="minorHAnsi" w:eastAsiaTheme="minorEastAsia" w:hAnsiTheme="minorHAnsi" w:cstheme="minorBidi"/>
          <w:sz w:val="22"/>
          <w:szCs w:val="22"/>
          <w:lang w:eastAsia="en-US"/>
        </w:rPr>
        <w:t>analysis</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offers</w:t>
      </w:r>
      <w:proofErr w:type="spellEnd"/>
      <w:r w:rsidRPr="00244AD5">
        <w:rPr>
          <w:rFonts w:asciiTheme="minorHAnsi" w:eastAsiaTheme="minorEastAsia" w:hAnsiTheme="minorHAnsi" w:cstheme="minorBidi"/>
          <w:sz w:val="22"/>
          <w:szCs w:val="22"/>
          <w:lang w:eastAsia="en-US"/>
        </w:rPr>
        <w:t xml:space="preserve"> concrete </w:t>
      </w:r>
      <w:proofErr w:type="spellStart"/>
      <w:r w:rsidRPr="00244AD5">
        <w:rPr>
          <w:rFonts w:asciiTheme="minorHAnsi" w:eastAsiaTheme="minorEastAsia" w:hAnsiTheme="minorHAnsi" w:cstheme="minorBidi"/>
          <w:sz w:val="22"/>
          <w:szCs w:val="22"/>
          <w:lang w:eastAsia="en-US"/>
        </w:rPr>
        <w:t>guidance</w:t>
      </w:r>
      <w:proofErr w:type="spellEnd"/>
      <w:r w:rsidRPr="00244AD5">
        <w:rPr>
          <w:rFonts w:asciiTheme="minorHAnsi" w:eastAsiaTheme="minorEastAsia" w:hAnsiTheme="minorHAnsi" w:cstheme="minorBidi"/>
          <w:sz w:val="22"/>
          <w:szCs w:val="22"/>
          <w:lang w:eastAsia="en-US"/>
        </w:rPr>
        <w:t xml:space="preserve"> for policymakers </w:t>
      </w:r>
      <w:proofErr w:type="spellStart"/>
      <w:r w:rsidRPr="00244AD5">
        <w:rPr>
          <w:rFonts w:asciiTheme="minorHAnsi" w:eastAsiaTheme="minorEastAsia" w:hAnsiTheme="minorHAnsi" w:cstheme="minorBidi"/>
          <w:sz w:val="22"/>
          <w:szCs w:val="22"/>
          <w:lang w:eastAsia="en-US"/>
        </w:rPr>
        <w:t>seeking</w:t>
      </w:r>
      <w:proofErr w:type="spellEnd"/>
      <w:r w:rsidRPr="00244AD5">
        <w:rPr>
          <w:rFonts w:asciiTheme="minorHAnsi" w:eastAsiaTheme="minorEastAsia" w:hAnsiTheme="minorHAnsi" w:cstheme="minorBidi"/>
          <w:sz w:val="22"/>
          <w:szCs w:val="22"/>
          <w:lang w:eastAsia="en-US"/>
        </w:rPr>
        <w:t xml:space="preserve"> to </w:t>
      </w:r>
      <w:proofErr w:type="spellStart"/>
      <w:r w:rsidRPr="00244AD5">
        <w:rPr>
          <w:rFonts w:asciiTheme="minorHAnsi" w:eastAsiaTheme="minorEastAsia" w:hAnsiTheme="minorHAnsi" w:cstheme="minorBidi"/>
          <w:sz w:val="22"/>
          <w:szCs w:val="22"/>
          <w:lang w:eastAsia="en-US"/>
        </w:rPr>
        <w:t>improve</w:t>
      </w:r>
      <w:proofErr w:type="spellEnd"/>
      <w:r w:rsidRPr="00244AD5">
        <w:rPr>
          <w:rFonts w:asciiTheme="minorHAnsi" w:eastAsiaTheme="minorEastAsia" w:hAnsiTheme="minorHAnsi" w:cstheme="minorBidi"/>
          <w:sz w:val="22"/>
          <w:szCs w:val="22"/>
          <w:lang w:eastAsia="en-US"/>
        </w:rPr>
        <w:t xml:space="preserve"> the </w:t>
      </w:r>
      <w:proofErr w:type="spellStart"/>
      <w:r w:rsidRPr="00244AD5">
        <w:rPr>
          <w:rFonts w:asciiTheme="minorHAnsi" w:eastAsiaTheme="minorEastAsia" w:hAnsiTheme="minorHAnsi" w:cstheme="minorBidi"/>
          <w:sz w:val="22"/>
          <w:szCs w:val="22"/>
          <w:lang w:eastAsia="en-US"/>
        </w:rPr>
        <w:t>quality</w:t>
      </w:r>
      <w:proofErr w:type="spellEnd"/>
      <w:r w:rsidRPr="00244AD5">
        <w:rPr>
          <w:rFonts w:asciiTheme="minorHAnsi" w:eastAsiaTheme="minorEastAsia" w:hAnsiTheme="minorHAnsi" w:cstheme="minorBidi"/>
          <w:sz w:val="22"/>
          <w:szCs w:val="22"/>
          <w:lang w:eastAsia="en-US"/>
        </w:rPr>
        <w:t xml:space="preserve">, </w:t>
      </w:r>
      <w:proofErr w:type="spellStart"/>
      <w:r w:rsidRPr="00244AD5">
        <w:rPr>
          <w:rFonts w:asciiTheme="minorHAnsi" w:eastAsiaTheme="minorEastAsia" w:hAnsiTheme="minorHAnsi" w:cstheme="minorBidi"/>
          <w:sz w:val="22"/>
          <w:szCs w:val="22"/>
          <w:lang w:eastAsia="en-US"/>
        </w:rPr>
        <w:t>fairness</w:t>
      </w:r>
      <w:proofErr w:type="spellEnd"/>
      <w:r w:rsidRPr="00244AD5">
        <w:rPr>
          <w:rFonts w:asciiTheme="minorHAnsi" w:eastAsiaTheme="minorEastAsia" w:hAnsiTheme="minorHAnsi" w:cstheme="minorBidi"/>
          <w:sz w:val="22"/>
          <w:szCs w:val="22"/>
          <w:lang w:eastAsia="en-US"/>
        </w:rPr>
        <w:t xml:space="preserve">, and </w:t>
      </w:r>
      <w:proofErr w:type="spellStart"/>
      <w:r w:rsidRPr="00244AD5">
        <w:rPr>
          <w:rFonts w:asciiTheme="minorHAnsi" w:eastAsiaTheme="minorEastAsia" w:hAnsiTheme="minorHAnsi" w:cstheme="minorBidi"/>
          <w:sz w:val="22"/>
          <w:szCs w:val="22"/>
          <w:lang w:eastAsia="en-US"/>
        </w:rPr>
        <w:t>sustainability</w:t>
      </w:r>
      <w:proofErr w:type="spellEnd"/>
      <w:r w:rsidRPr="00244AD5">
        <w:rPr>
          <w:rFonts w:asciiTheme="minorHAnsi" w:eastAsiaTheme="minorEastAsia" w:hAnsiTheme="minorHAnsi" w:cstheme="minorBidi"/>
          <w:sz w:val="22"/>
          <w:szCs w:val="22"/>
          <w:lang w:eastAsia="en-US"/>
        </w:rPr>
        <w:t xml:space="preserve"> of </w:t>
      </w:r>
      <w:proofErr w:type="spellStart"/>
      <w:r w:rsidRPr="00244AD5">
        <w:rPr>
          <w:rFonts w:asciiTheme="minorHAnsi" w:eastAsiaTheme="minorEastAsia" w:hAnsiTheme="minorHAnsi" w:cstheme="minorBidi"/>
          <w:sz w:val="22"/>
          <w:szCs w:val="22"/>
          <w:lang w:eastAsia="en-US"/>
        </w:rPr>
        <w:t>healthcare</w:t>
      </w:r>
      <w:proofErr w:type="spellEnd"/>
      <w:r w:rsidRPr="00244AD5">
        <w:rPr>
          <w:rFonts w:asciiTheme="minorHAnsi" w:eastAsiaTheme="minorEastAsia" w:hAnsiTheme="minorHAnsi" w:cstheme="minorBidi"/>
          <w:sz w:val="22"/>
          <w:szCs w:val="22"/>
          <w:lang w:eastAsia="en-US"/>
        </w:rPr>
        <w:t xml:space="preserve"> systems.</w:t>
      </w:r>
    </w:p>
    <w:p w14:paraId="3FD658DB" w14:textId="77777777" w:rsidR="000769ED" w:rsidRDefault="000769ED" w:rsidP="00244AD5">
      <w:pPr>
        <w:spacing w:line="276" w:lineRule="auto"/>
        <w:jc w:val="both"/>
        <w:rPr>
          <w:rFonts w:asciiTheme="minorHAnsi" w:eastAsiaTheme="minorEastAsia" w:hAnsiTheme="minorHAnsi" w:cstheme="minorBidi"/>
          <w:sz w:val="22"/>
          <w:szCs w:val="22"/>
          <w:lang w:eastAsia="en-US"/>
        </w:rPr>
      </w:pPr>
    </w:p>
    <w:p w14:paraId="6CF2CA57" w14:textId="77777777" w:rsidR="000769ED" w:rsidRDefault="000769ED" w:rsidP="00244AD5">
      <w:pPr>
        <w:spacing w:line="276" w:lineRule="auto"/>
        <w:jc w:val="both"/>
        <w:rPr>
          <w:rFonts w:asciiTheme="minorHAnsi" w:eastAsiaTheme="minorEastAsia" w:hAnsiTheme="minorHAnsi" w:cstheme="minorBidi"/>
          <w:sz w:val="22"/>
          <w:szCs w:val="22"/>
          <w:lang w:eastAsia="en-US"/>
        </w:rPr>
      </w:pPr>
    </w:p>
    <w:p w14:paraId="514C4F46" w14:textId="77777777" w:rsidR="000769ED" w:rsidRDefault="000769ED" w:rsidP="00244AD5">
      <w:pPr>
        <w:spacing w:line="276" w:lineRule="auto"/>
        <w:jc w:val="both"/>
        <w:rPr>
          <w:rFonts w:asciiTheme="minorHAnsi" w:eastAsiaTheme="minorEastAsia" w:hAnsiTheme="minorHAnsi" w:cstheme="minorBidi"/>
          <w:sz w:val="22"/>
          <w:szCs w:val="22"/>
          <w:lang w:eastAsia="en-US"/>
        </w:rPr>
      </w:pPr>
    </w:p>
    <w:p w14:paraId="48EDCB00" w14:textId="7B4A97E4" w:rsidR="000769ED" w:rsidRPr="000769ED" w:rsidRDefault="000769ED" w:rsidP="000769ED">
      <w:pPr>
        <w:pStyle w:val="Paragrafoelenco"/>
        <w:numPr>
          <w:ilvl w:val="0"/>
          <w:numId w:val="21"/>
        </w:numPr>
        <w:tabs>
          <w:tab w:val="left" w:pos="426"/>
        </w:tabs>
        <w:spacing w:line="276" w:lineRule="auto"/>
        <w:ind w:left="0" w:firstLine="0"/>
        <w:jc w:val="both"/>
        <w:rPr>
          <w:rFonts w:asciiTheme="minorHAnsi" w:eastAsiaTheme="minorEastAsia" w:hAnsiTheme="minorHAnsi" w:cstheme="minorBidi"/>
          <w:b/>
          <w:bCs/>
          <w:sz w:val="22"/>
          <w:szCs w:val="22"/>
          <w:lang w:eastAsia="en-US"/>
        </w:rPr>
      </w:pPr>
      <w:proofErr w:type="spellStart"/>
      <w:r w:rsidRPr="000769ED">
        <w:rPr>
          <w:rFonts w:asciiTheme="minorHAnsi" w:eastAsiaTheme="minorEastAsia" w:hAnsiTheme="minorHAnsi" w:cstheme="minorBidi"/>
          <w:b/>
          <w:bCs/>
          <w:sz w:val="22"/>
          <w:szCs w:val="22"/>
          <w:lang w:eastAsia="en-US"/>
        </w:rPr>
        <w:t>Conclusion</w:t>
      </w:r>
      <w:proofErr w:type="spellEnd"/>
    </w:p>
    <w:p w14:paraId="456D9BDC" w14:textId="48F5EC6F" w:rsidR="000769ED" w:rsidRPr="000769ED" w:rsidRDefault="000769ED" w:rsidP="000769ED">
      <w:pPr>
        <w:spacing w:line="276" w:lineRule="auto"/>
        <w:jc w:val="both"/>
        <w:rPr>
          <w:rFonts w:asciiTheme="minorHAnsi" w:eastAsiaTheme="minorEastAsia" w:hAnsiTheme="minorHAnsi" w:cstheme="minorBidi"/>
          <w:sz w:val="22"/>
          <w:szCs w:val="22"/>
          <w:lang w:eastAsia="en-US"/>
        </w:rPr>
      </w:pPr>
      <w:proofErr w:type="spellStart"/>
      <w:r>
        <w:rPr>
          <w:rFonts w:asciiTheme="minorHAnsi" w:eastAsiaTheme="minorEastAsia" w:hAnsiTheme="minorHAnsi" w:cstheme="minorBidi"/>
          <w:sz w:val="22"/>
          <w:szCs w:val="22"/>
          <w:lang w:eastAsia="en-US"/>
        </w:rPr>
        <w:t>T</w:t>
      </w:r>
      <w:r w:rsidRPr="000769ED">
        <w:rPr>
          <w:rFonts w:asciiTheme="minorHAnsi" w:eastAsiaTheme="minorEastAsia" w:hAnsiTheme="minorHAnsi" w:cstheme="minorBidi"/>
          <w:sz w:val="22"/>
          <w:szCs w:val="22"/>
          <w:lang w:eastAsia="en-US"/>
        </w:rPr>
        <w:t>his</w:t>
      </w:r>
      <w:proofErr w:type="spellEnd"/>
      <w:r w:rsidRPr="000769ED">
        <w:rPr>
          <w:rFonts w:asciiTheme="minorHAnsi" w:eastAsiaTheme="minorEastAsia" w:hAnsiTheme="minorHAnsi" w:cstheme="minorBidi"/>
          <w:sz w:val="22"/>
          <w:szCs w:val="22"/>
          <w:lang w:eastAsia="en-US"/>
        </w:rPr>
        <w:t xml:space="preserve"> paper </w:t>
      </w:r>
      <w:proofErr w:type="spellStart"/>
      <w:r w:rsidRPr="000769ED">
        <w:rPr>
          <w:rFonts w:asciiTheme="minorHAnsi" w:eastAsiaTheme="minorEastAsia" w:hAnsiTheme="minorHAnsi" w:cstheme="minorBidi"/>
          <w:sz w:val="22"/>
          <w:szCs w:val="22"/>
          <w:lang w:eastAsia="en-US"/>
        </w:rPr>
        <w:t>has</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developed</w:t>
      </w:r>
      <w:proofErr w:type="spellEnd"/>
      <w:r w:rsidRPr="000769ED">
        <w:rPr>
          <w:rFonts w:asciiTheme="minorHAnsi" w:eastAsiaTheme="minorEastAsia" w:hAnsiTheme="minorHAnsi" w:cstheme="minorBidi"/>
          <w:sz w:val="22"/>
          <w:szCs w:val="22"/>
          <w:lang w:eastAsia="en-US"/>
        </w:rPr>
        <w:t xml:space="preserve"> a </w:t>
      </w:r>
      <w:proofErr w:type="spellStart"/>
      <w:r w:rsidRPr="000769ED">
        <w:rPr>
          <w:rFonts w:asciiTheme="minorHAnsi" w:eastAsiaTheme="minorEastAsia" w:hAnsiTheme="minorHAnsi" w:cstheme="minorBidi"/>
          <w:sz w:val="22"/>
          <w:szCs w:val="22"/>
          <w:lang w:eastAsia="en-US"/>
        </w:rPr>
        <w:t>formal</w:t>
      </w:r>
      <w:proofErr w:type="spellEnd"/>
      <w:r w:rsidRPr="000769ED">
        <w:rPr>
          <w:rFonts w:asciiTheme="minorHAnsi" w:eastAsiaTheme="minorEastAsia" w:hAnsiTheme="minorHAnsi" w:cstheme="minorBidi"/>
          <w:sz w:val="22"/>
          <w:szCs w:val="22"/>
          <w:lang w:eastAsia="en-US"/>
        </w:rPr>
        <w:t xml:space="preserve"> game-</w:t>
      </w:r>
      <w:proofErr w:type="spellStart"/>
      <w:r w:rsidRPr="000769ED">
        <w:rPr>
          <w:rFonts w:asciiTheme="minorHAnsi" w:eastAsiaTheme="minorEastAsia" w:hAnsiTheme="minorHAnsi" w:cstheme="minorBidi"/>
          <w:sz w:val="22"/>
          <w:szCs w:val="22"/>
          <w:lang w:eastAsia="en-US"/>
        </w:rPr>
        <w:t>theoretic</w:t>
      </w:r>
      <w:r w:rsidR="00AE3E92">
        <w:rPr>
          <w:rFonts w:asciiTheme="minorHAnsi" w:eastAsiaTheme="minorEastAsia" w:hAnsiTheme="minorHAnsi" w:cstheme="minorBidi"/>
          <w:sz w:val="22"/>
          <w:szCs w:val="22"/>
          <w:lang w:eastAsia="en-US"/>
        </w:rPr>
        <w:t>al</w:t>
      </w:r>
      <w:proofErr w:type="spellEnd"/>
      <w:r w:rsidRPr="000769ED">
        <w:rPr>
          <w:rFonts w:asciiTheme="minorHAnsi" w:eastAsiaTheme="minorEastAsia" w:hAnsiTheme="minorHAnsi" w:cstheme="minorBidi"/>
          <w:sz w:val="22"/>
          <w:szCs w:val="22"/>
          <w:lang w:eastAsia="en-US"/>
        </w:rPr>
        <w:t xml:space="preserve"> model to </w:t>
      </w:r>
      <w:proofErr w:type="spellStart"/>
      <w:r w:rsidRPr="000769ED">
        <w:rPr>
          <w:rFonts w:asciiTheme="minorHAnsi" w:eastAsiaTheme="minorEastAsia" w:hAnsiTheme="minorHAnsi" w:cstheme="minorBidi"/>
          <w:sz w:val="22"/>
          <w:szCs w:val="22"/>
          <w:lang w:eastAsia="en-US"/>
        </w:rPr>
        <w:t>analyze</w:t>
      </w:r>
      <w:proofErr w:type="spellEnd"/>
      <w:r w:rsidRPr="000769ED">
        <w:rPr>
          <w:rFonts w:asciiTheme="minorHAnsi" w:eastAsiaTheme="minorEastAsia" w:hAnsiTheme="minorHAnsi" w:cstheme="minorBidi"/>
          <w:sz w:val="22"/>
          <w:szCs w:val="22"/>
          <w:lang w:eastAsia="en-US"/>
        </w:rPr>
        <w:t xml:space="preserve"> the </w:t>
      </w:r>
      <w:proofErr w:type="spellStart"/>
      <w:r w:rsidRPr="000769ED">
        <w:rPr>
          <w:rFonts w:asciiTheme="minorHAnsi" w:eastAsiaTheme="minorEastAsia" w:hAnsiTheme="minorHAnsi" w:cstheme="minorBidi"/>
          <w:sz w:val="22"/>
          <w:szCs w:val="22"/>
          <w:lang w:eastAsia="en-US"/>
        </w:rPr>
        <w:t>strategic</w:t>
      </w:r>
      <w:proofErr w:type="spellEnd"/>
      <w:r w:rsidRPr="000769ED">
        <w:rPr>
          <w:rFonts w:asciiTheme="minorHAnsi" w:eastAsiaTheme="minorEastAsia" w:hAnsiTheme="minorHAnsi" w:cstheme="minorBidi"/>
          <w:sz w:val="22"/>
          <w:szCs w:val="22"/>
          <w:lang w:eastAsia="en-US"/>
        </w:rPr>
        <w:t xml:space="preserve"> interaction </w:t>
      </w:r>
      <w:proofErr w:type="spellStart"/>
      <w:r w:rsidRPr="000769ED">
        <w:rPr>
          <w:rFonts w:asciiTheme="minorHAnsi" w:eastAsiaTheme="minorEastAsia" w:hAnsiTheme="minorHAnsi" w:cstheme="minorBidi"/>
          <w:sz w:val="22"/>
          <w:szCs w:val="22"/>
          <w:lang w:eastAsia="en-US"/>
        </w:rPr>
        <w:t>between</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physicians</w:t>
      </w:r>
      <w:proofErr w:type="spellEnd"/>
      <w:r w:rsidRPr="000769ED">
        <w:rPr>
          <w:rFonts w:asciiTheme="minorHAnsi" w:eastAsiaTheme="minorEastAsia" w:hAnsiTheme="minorHAnsi" w:cstheme="minorBidi"/>
          <w:sz w:val="22"/>
          <w:szCs w:val="22"/>
          <w:lang w:eastAsia="en-US"/>
        </w:rPr>
        <w:t xml:space="preserve"> and </w:t>
      </w:r>
      <w:proofErr w:type="spellStart"/>
      <w:r w:rsidRPr="000769ED">
        <w:rPr>
          <w:rFonts w:asciiTheme="minorHAnsi" w:eastAsiaTheme="minorEastAsia" w:hAnsiTheme="minorHAnsi" w:cstheme="minorBidi"/>
          <w:sz w:val="22"/>
          <w:szCs w:val="22"/>
          <w:lang w:eastAsia="en-US"/>
        </w:rPr>
        <w:t>patients</w:t>
      </w:r>
      <w:proofErr w:type="spellEnd"/>
      <w:r w:rsidRPr="000769ED">
        <w:rPr>
          <w:rFonts w:asciiTheme="minorHAnsi" w:eastAsiaTheme="minorEastAsia" w:hAnsiTheme="minorHAnsi" w:cstheme="minorBidi"/>
          <w:sz w:val="22"/>
          <w:szCs w:val="22"/>
          <w:lang w:eastAsia="en-US"/>
        </w:rPr>
        <w:t xml:space="preserve"> under </w:t>
      </w:r>
      <w:proofErr w:type="spellStart"/>
      <w:r w:rsidRPr="000769ED">
        <w:rPr>
          <w:rFonts w:asciiTheme="minorHAnsi" w:eastAsiaTheme="minorEastAsia" w:hAnsiTheme="minorHAnsi" w:cstheme="minorBidi"/>
          <w:sz w:val="22"/>
          <w:szCs w:val="22"/>
          <w:lang w:eastAsia="en-US"/>
        </w:rPr>
        <w:t>legal</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uncertainty</w:t>
      </w:r>
      <w:proofErr w:type="spellEnd"/>
      <w:r w:rsidRPr="000769ED">
        <w:rPr>
          <w:rFonts w:asciiTheme="minorHAnsi" w:eastAsiaTheme="minorEastAsia" w:hAnsiTheme="minorHAnsi" w:cstheme="minorBidi"/>
          <w:sz w:val="22"/>
          <w:szCs w:val="22"/>
          <w:lang w:eastAsia="en-US"/>
        </w:rPr>
        <w:t xml:space="preserve"> and </w:t>
      </w:r>
      <w:proofErr w:type="spellStart"/>
      <w:r w:rsidRPr="000769ED">
        <w:rPr>
          <w:rFonts w:asciiTheme="minorHAnsi" w:eastAsiaTheme="minorEastAsia" w:hAnsiTheme="minorHAnsi" w:cstheme="minorBidi"/>
          <w:sz w:val="22"/>
          <w:szCs w:val="22"/>
          <w:lang w:eastAsia="en-US"/>
        </w:rPr>
        <w:t>asymmetric</w:t>
      </w:r>
      <w:proofErr w:type="spellEnd"/>
      <w:r w:rsidRPr="000769ED">
        <w:rPr>
          <w:rFonts w:asciiTheme="minorHAnsi" w:eastAsiaTheme="minorEastAsia" w:hAnsiTheme="minorHAnsi" w:cstheme="minorBidi"/>
          <w:sz w:val="22"/>
          <w:szCs w:val="22"/>
          <w:lang w:eastAsia="en-US"/>
        </w:rPr>
        <w:t xml:space="preserve"> information. By </w:t>
      </w:r>
      <w:proofErr w:type="spellStart"/>
      <w:r w:rsidRPr="000769ED">
        <w:rPr>
          <w:rFonts w:asciiTheme="minorHAnsi" w:eastAsiaTheme="minorEastAsia" w:hAnsiTheme="minorHAnsi" w:cstheme="minorBidi"/>
          <w:sz w:val="22"/>
          <w:szCs w:val="22"/>
          <w:lang w:eastAsia="en-US"/>
        </w:rPr>
        <w:t>introducing</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diagnostic</w:t>
      </w:r>
      <w:proofErr w:type="spellEnd"/>
      <w:r w:rsidRPr="000769ED">
        <w:rPr>
          <w:rFonts w:asciiTheme="minorHAnsi" w:eastAsiaTheme="minorEastAsia" w:hAnsiTheme="minorHAnsi" w:cstheme="minorBidi"/>
          <w:sz w:val="22"/>
          <w:szCs w:val="22"/>
          <w:lang w:eastAsia="en-US"/>
        </w:rPr>
        <w:t xml:space="preserve"> burden </w:t>
      </w:r>
      <w:proofErr w:type="spellStart"/>
      <w:r w:rsidRPr="000769ED">
        <w:rPr>
          <w:rFonts w:asciiTheme="minorHAnsi" w:eastAsiaTheme="minorEastAsia" w:hAnsiTheme="minorHAnsi" w:cstheme="minorBidi"/>
          <w:sz w:val="22"/>
          <w:szCs w:val="22"/>
          <w:lang w:eastAsia="en-US"/>
        </w:rPr>
        <w:t>as</w:t>
      </w:r>
      <w:proofErr w:type="spellEnd"/>
      <w:r w:rsidRPr="000769ED">
        <w:rPr>
          <w:rFonts w:asciiTheme="minorHAnsi" w:eastAsiaTheme="minorEastAsia" w:hAnsiTheme="minorHAnsi" w:cstheme="minorBidi"/>
          <w:sz w:val="22"/>
          <w:szCs w:val="22"/>
          <w:lang w:eastAsia="en-US"/>
        </w:rPr>
        <w:t xml:space="preserve"> a </w:t>
      </w:r>
      <w:proofErr w:type="spellStart"/>
      <w:r w:rsidRPr="000769ED">
        <w:rPr>
          <w:rFonts w:asciiTheme="minorHAnsi" w:eastAsiaTheme="minorEastAsia" w:hAnsiTheme="minorHAnsi" w:cstheme="minorBidi"/>
          <w:sz w:val="22"/>
          <w:szCs w:val="22"/>
          <w:lang w:eastAsia="en-US"/>
        </w:rPr>
        <w:t>signal</w:t>
      </w:r>
      <w:proofErr w:type="spellEnd"/>
      <w:r w:rsidRPr="000769ED">
        <w:rPr>
          <w:rFonts w:asciiTheme="minorHAnsi" w:eastAsiaTheme="minorEastAsia" w:hAnsiTheme="minorHAnsi" w:cstheme="minorBidi"/>
          <w:sz w:val="22"/>
          <w:szCs w:val="22"/>
          <w:lang w:eastAsia="en-US"/>
        </w:rPr>
        <w:t xml:space="preserve"> and </w:t>
      </w:r>
      <w:proofErr w:type="spellStart"/>
      <w:r w:rsidRPr="000769ED">
        <w:rPr>
          <w:rFonts w:asciiTheme="minorHAnsi" w:eastAsiaTheme="minorEastAsia" w:hAnsiTheme="minorHAnsi" w:cstheme="minorBidi"/>
          <w:sz w:val="22"/>
          <w:szCs w:val="22"/>
          <w:lang w:eastAsia="en-US"/>
        </w:rPr>
        <w:t>allowing</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patients</w:t>
      </w:r>
      <w:proofErr w:type="spellEnd"/>
      <w:r w:rsidRPr="000769ED">
        <w:rPr>
          <w:rFonts w:asciiTheme="minorHAnsi" w:eastAsiaTheme="minorEastAsia" w:hAnsiTheme="minorHAnsi" w:cstheme="minorBidi"/>
          <w:sz w:val="22"/>
          <w:szCs w:val="22"/>
          <w:lang w:eastAsia="en-US"/>
        </w:rPr>
        <w:t xml:space="preserve"> to </w:t>
      </w:r>
      <w:proofErr w:type="spellStart"/>
      <w:r w:rsidRPr="000769ED">
        <w:rPr>
          <w:rFonts w:asciiTheme="minorHAnsi" w:eastAsiaTheme="minorEastAsia" w:hAnsiTheme="minorHAnsi" w:cstheme="minorBidi"/>
          <w:sz w:val="22"/>
          <w:szCs w:val="22"/>
          <w:lang w:eastAsia="en-US"/>
        </w:rPr>
        <w:t>invest</w:t>
      </w:r>
      <w:proofErr w:type="spellEnd"/>
      <w:r w:rsidRPr="000769ED">
        <w:rPr>
          <w:rFonts w:asciiTheme="minorHAnsi" w:eastAsiaTheme="minorEastAsia" w:hAnsiTheme="minorHAnsi" w:cstheme="minorBidi"/>
          <w:sz w:val="22"/>
          <w:szCs w:val="22"/>
          <w:lang w:eastAsia="en-US"/>
        </w:rPr>
        <w:t xml:space="preserve"> in </w:t>
      </w:r>
      <w:proofErr w:type="spellStart"/>
      <w:r w:rsidRPr="000769ED">
        <w:rPr>
          <w:rFonts w:asciiTheme="minorHAnsi" w:eastAsiaTheme="minorEastAsia" w:hAnsiTheme="minorHAnsi" w:cstheme="minorBidi"/>
          <w:sz w:val="22"/>
          <w:szCs w:val="22"/>
          <w:lang w:eastAsia="en-US"/>
        </w:rPr>
        <w:t>imperfect</w:t>
      </w:r>
      <w:proofErr w:type="spellEnd"/>
      <w:r w:rsidRPr="000769ED">
        <w:rPr>
          <w:rFonts w:asciiTheme="minorHAnsi" w:eastAsiaTheme="minorEastAsia" w:hAnsiTheme="minorHAnsi" w:cstheme="minorBidi"/>
          <w:sz w:val="22"/>
          <w:szCs w:val="22"/>
          <w:lang w:eastAsia="en-US"/>
        </w:rPr>
        <w:t xml:space="preserve"> information, the model </w:t>
      </w:r>
      <w:proofErr w:type="spellStart"/>
      <w:r w:rsidRPr="000769ED">
        <w:rPr>
          <w:rFonts w:asciiTheme="minorHAnsi" w:eastAsiaTheme="minorEastAsia" w:hAnsiTheme="minorHAnsi" w:cstheme="minorBidi"/>
          <w:sz w:val="22"/>
          <w:szCs w:val="22"/>
          <w:lang w:eastAsia="en-US"/>
        </w:rPr>
        <w:t>captures</w:t>
      </w:r>
      <w:proofErr w:type="spellEnd"/>
      <w:r w:rsidRPr="000769ED">
        <w:rPr>
          <w:rFonts w:asciiTheme="minorHAnsi" w:eastAsiaTheme="minorEastAsia" w:hAnsiTheme="minorHAnsi" w:cstheme="minorBidi"/>
          <w:sz w:val="22"/>
          <w:szCs w:val="22"/>
          <w:lang w:eastAsia="en-US"/>
        </w:rPr>
        <w:t xml:space="preserve"> the core dynamics of </w:t>
      </w:r>
      <w:proofErr w:type="spellStart"/>
      <w:r w:rsidRPr="000769ED">
        <w:rPr>
          <w:rFonts w:asciiTheme="minorHAnsi" w:eastAsiaTheme="minorEastAsia" w:hAnsiTheme="minorHAnsi" w:cstheme="minorBidi"/>
          <w:sz w:val="22"/>
          <w:szCs w:val="22"/>
          <w:lang w:eastAsia="en-US"/>
        </w:rPr>
        <w:t>defensive</w:t>
      </w:r>
      <w:proofErr w:type="spellEnd"/>
      <w:r w:rsidRPr="000769ED">
        <w:rPr>
          <w:rFonts w:asciiTheme="minorHAnsi" w:eastAsiaTheme="minorEastAsia" w:hAnsiTheme="minorHAnsi" w:cstheme="minorBidi"/>
          <w:sz w:val="22"/>
          <w:szCs w:val="22"/>
          <w:lang w:eastAsia="en-US"/>
        </w:rPr>
        <w:t xml:space="preserve"> medicine and </w:t>
      </w:r>
      <w:proofErr w:type="spellStart"/>
      <w:r w:rsidRPr="000769ED">
        <w:rPr>
          <w:rFonts w:asciiTheme="minorHAnsi" w:eastAsiaTheme="minorEastAsia" w:hAnsiTheme="minorHAnsi" w:cstheme="minorBidi"/>
          <w:sz w:val="22"/>
          <w:szCs w:val="22"/>
          <w:lang w:eastAsia="en-US"/>
        </w:rPr>
        <w:t>litigation</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behavior</w:t>
      </w:r>
      <w:proofErr w:type="spellEnd"/>
      <w:r w:rsidRPr="000769ED">
        <w:rPr>
          <w:rFonts w:asciiTheme="minorHAnsi" w:eastAsiaTheme="minorEastAsia" w:hAnsiTheme="minorHAnsi" w:cstheme="minorBidi"/>
          <w:sz w:val="22"/>
          <w:szCs w:val="22"/>
          <w:lang w:eastAsia="en-US"/>
        </w:rPr>
        <w:t xml:space="preserve">. The </w:t>
      </w:r>
      <w:proofErr w:type="spellStart"/>
      <w:r w:rsidRPr="000769ED">
        <w:rPr>
          <w:rFonts w:asciiTheme="minorHAnsi" w:eastAsiaTheme="minorEastAsia" w:hAnsiTheme="minorHAnsi" w:cstheme="minorBidi"/>
          <w:sz w:val="22"/>
          <w:szCs w:val="22"/>
          <w:lang w:eastAsia="en-US"/>
        </w:rPr>
        <w:t>characterization</w:t>
      </w:r>
      <w:proofErr w:type="spellEnd"/>
      <w:r w:rsidRPr="000769ED">
        <w:rPr>
          <w:rFonts w:asciiTheme="minorHAnsi" w:eastAsiaTheme="minorEastAsia" w:hAnsiTheme="minorHAnsi" w:cstheme="minorBidi"/>
          <w:sz w:val="22"/>
          <w:szCs w:val="22"/>
          <w:lang w:eastAsia="en-US"/>
        </w:rPr>
        <w:t xml:space="preserve"> of </w:t>
      </w:r>
      <w:proofErr w:type="spellStart"/>
      <w:r w:rsidRPr="000769ED">
        <w:rPr>
          <w:rFonts w:asciiTheme="minorHAnsi" w:eastAsiaTheme="minorEastAsia" w:hAnsiTheme="minorHAnsi" w:cstheme="minorBidi"/>
          <w:sz w:val="22"/>
          <w:szCs w:val="22"/>
          <w:lang w:eastAsia="en-US"/>
        </w:rPr>
        <w:t>three</w:t>
      </w:r>
      <w:proofErr w:type="spellEnd"/>
      <w:r w:rsidRPr="000769ED">
        <w:rPr>
          <w:rFonts w:asciiTheme="minorHAnsi" w:eastAsiaTheme="minorEastAsia" w:hAnsiTheme="minorHAnsi" w:cstheme="minorBidi"/>
          <w:sz w:val="22"/>
          <w:szCs w:val="22"/>
          <w:lang w:eastAsia="en-US"/>
        </w:rPr>
        <w:t xml:space="preserve"> pure strategy Perfect </w:t>
      </w:r>
      <w:proofErr w:type="spellStart"/>
      <w:r w:rsidRPr="000769ED">
        <w:rPr>
          <w:rFonts w:asciiTheme="minorHAnsi" w:eastAsiaTheme="minorEastAsia" w:hAnsiTheme="minorHAnsi" w:cstheme="minorBidi"/>
          <w:sz w:val="22"/>
          <w:szCs w:val="22"/>
          <w:lang w:eastAsia="en-US"/>
        </w:rPr>
        <w:t>Bayesian</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Equilibria</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provides</w:t>
      </w:r>
      <w:proofErr w:type="spellEnd"/>
      <w:r w:rsidRPr="000769ED">
        <w:rPr>
          <w:rFonts w:asciiTheme="minorHAnsi" w:eastAsiaTheme="minorEastAsia" w:hAnsiTheme="minorHAnsi" w:cstheme="minorBidi"/>
          <w:sz w:val="22"/>
          <w:szCs w:val="22"/>
          <w:lang w:eastAsia="en-US"/>
        </w:rPr>
        <w:t xml:space="preserve"> a </w:t>
      </w:r>
      <w:proofErr w:type="spellStart"/>
      <w:r w:rsidRPr="000769ED">
        <w:rPr>
          <w:rFonts w:asciiTheme="minorHAnsi" w:eastAsiaTheme="minorEastAsia" w:hAnsiTheme="minorHAnsi" w:cstheme="minorBidi"/>
          <w:sz w:val="22"/>
          <w:szCs w:val="22"/>
          <w:lang w:eastAsia="en-US"/>
        </w:rPr>
        <w:t>structured</w:t>
      </w:r>
      <w:proofErr w:type="spellEnd"/>
      <w:r w:rsidRPr="000769ED">
        <w:rPr>
          <w:rFonts w:asciiTheme="minorHAnsi" w:eastAsiaTheme="minorEastAsia" w:hAnsiTheme="minorHAnsi" w:cstheme="minorBidi"/>
          <w:sz w:val="22"/>
          <w:szCs w:val="22"/>
          <w:lang w:eastAsia="en-US"/>
        </w:rPr>
        <w:t xml:space="preserve"> framework for </w:t>
      </w:r>
      <w:proofErr w:type="spellStart"/>
      <w:r w:rsidRPr="000769ED">
        <w:rPr>
          <w:rFonts w:asciiTheme="minorHAnsi" w:eastAsiaTheme="minorEastAsia" w:hAnsiTheme="minorHAnsi" w:cstheme="minorBidi"/>
          <w:sz w:val="22"/>
          <w:szCs w:val="22"/>
          <w:lang w:eastAsia="en-US"/>
        </w:rPr>
        <w:t>interpreting</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how</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legal</w:t>
      </w:r>
      <w:proofErr w:type="spellEnd"/>
      <w:r w:rsidRPr="000769ED">
        <w:rPr>
          <w:rFonts w:asciiTheme="minorHAnsi" w:eastAsiaTheme="minorEastAsia" w:hAnsiTheme="minorHAnsi" w:cstheme="minorBidi"/>
          <w:sz w:val="22"/>
          <w:szCs w:val="22"/>
          <w:lang w:eastAsia="en-US"/>
        </w:rPr>
        <w:t xml:space="preserve"> risk, </w:t>
      </w:r>
      <w:proofErr w:type="spellStart"/>
      <w:r w:rsidRPr="000769ED">
        <w:rPr>
          <w:rFonts w:asciiTheme="minorHAnsi" w:eastAsiaTheme="minorEastAsia" w:hAnsiTheme="minorHAnsi" w:cstheme="minorBidi"/>
          <w:sz w:val="22"/>
          <w:szCs w:val="22"/>
          <w:lang w:eastAsia="en-US"/>
        </w:rPr>
        <w:t>belief</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formation</w:t>
      </w:r>
      <w:proofErr w:type="spellEnd"/>
      <w:r w:rsidRPr="000769ED">
        <w:rPr>
          <w:rFonts w:asciiTheme="minorHAnsi" w:eastAsiaTheme="minorEastAsia" w:hAnsiTheme="minorHAnsi" w:cstheme="minorBidi"/>
          <w:sz w:val="22"/>
          <w:szCs w:val="22"/>
          <w:lang w:eastAsia="en-US"/>
        </w:rPr>
        <w:t xml:space="preserve">, and </w:t>
      </w:r>
      <w:proofErr w:type="spellStart"/>
      <w:r w:rsidRPr="000769ED">
        <w:rPr>
          <w:rFonts w:asciiTheme="minorHAnsi" w:eastAsiaTheme="minorEastAsia" w:hAnsiTheme="minorHAnsi" w:cstheme="minorBidi"/>
          <w:sz w:val="22"/>
          <w:szCs w:val="22"/>
          <w:lang w:eastAsia="en-US"/>
        </w:rPr>
        <w:t>informational</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constraints</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shape</w:t>
      </w:r>
      <w:proofErr w:type="spellEnd"/>
      <w:r w:rsidRPr="000769ED">
        <w:rPr>
          <w:rFonts w:asciiTheme="minorHAnsi" w:eastAsiaTheme="minorEastAsia" w:hAnsiTheme="minorHAnsi" w:cstheme="minorBidi"/>
          <w:sz w:val="22"/>
          <w:szCs w:val="22"/>
          <w:lang w:eastAsia="en-US"/>
        </w:rPr>
        <w:t xml:space="preserve"> clinical </w:t>
      </w:r>
      <w:proofErr w:type="spellStart"/>
      <w:r w:rsidRPr="000769ED">
        <w:rPr>
          <w:rFonts w:asciiTheme="minorHAnsi" w:eastAsiaTheme="minorEastAsia" w:hAnsiTheme="minorHAnsi" w:cstheme="minorBidi"/>
          <w:sz w:val="22"/>
          <w:szCs w:val="22"/>
          <w:lang w:eastAsia="en-US"/>
        </w:rPr>
        <w:t>decisions</w:t>
      </w:r>
      <w:proofErr w:type="spellEnd"/>
      <w:r w:rsidRPr="000769ED">
        <w:rPr>
          <w:rFonts w:asciiTheme="minorHAnsi" w:eastAsiaTheme="minorEastAsia" w:hAnsiTheme="minorHAnsi" w:cstheme="minorBidi"/>
          <w:sz w:val="22"/>
          <w:szCs w:val="22"/>
          <w:lang w:eastAsia="en-US"/>
        </w:rPr>
        <w:t>.</w:t>
      </w:r>
    </w:p>
    <w:p w14:paraId="19011886" w14:textId="77777777" w:rsidR="000769ED" w:rsidRPr="000769ED" w:rsidRDefault="000769ED" w:rsidP="000769ED">
      <w:p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The </w:t>
      </w:r>
      <w:proofErr w:type="spellStart"/>
      <w:r w:rsidRPr="000769ED">
        <w:rPr>
          <w:rFonts w:asciiTheme="minorHAnsi" w:eastAsiaTheme="minorEastAsia" w:hAnsiTheme="minorHAnsi" w:cstheme="minorBidi"/>
          <w:sz w:val="22"/>
          <w:szCs w:val="22"/>
          <w:lang w:eastAsia="en-US"/>
        </w:rPr>
        <w:t>equilibria</w:t>
      </w:r>
      <w:proofErr w:type="spellEnd"/>
      <w:r w:rsidRPr="000769ED">
        <w:rPr>
          <w:rFonts w:asciiTheme="minorHAnsi" w:eastAsiaTheme="minorEastAsia" w:hAnsiTheme="minorHAnsi" w:cstheme="minorBidi"/>
          <w:sz w:val="22"/>
          <w:szCs w:val="22"/>
          <w:lang w:eastAsia="en-US"/>
        </w:rPr>
        <w:t xml:space="preserve"> are </w:t>
      </w:r>
      <w:proofErr w:type="spellStart"/>
      <w:r w:rsidRPr="000769ED">
        <w:rPr>
          <w:rFonts w:asciiTheme="minorHAnsi" w:eastAsiaTheme="minorEastAsia" w:hAnsiTheme="minorHAnsi" w:cstheme="minorBidi"/>
          <w:sz w:val="22"/>
          <w:szCs w:val="22"/>
          <w:lang w:eastAsia="en-US"/>
        </w:rPr>
        <w:t>not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only</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theoretically</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robust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but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also</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empirically</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grounded</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They</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reflect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real</w:t>
      </w:r>
      <w:proofErr w:type="spellEnd"/>
      <w:r w:rsidRPr="000769ED">
        <w:rPr>
          <w:rFonts w:asciiTheme="minorHAnsi" w:eastAsiaTheme="minorEastAsia" w:hAnsiTheme="minorHAnsi" w:cstheme="minorBidi"/>
          <w:sz w:val="22"/>
          <w:szCs w:val="22"/>
          <w:lang w:eastAsia="en-US"/>
        </w:rPr>
        <w:t xml:space="preserve">-world patterns </w:t>
      </w:r>
      <w:proofErr w:type="spellStart"/>
      <w:r w:rsidRPr="000769ED">
        <w:rPr>
          <w:rFonts w:asciiTheme="minorHAnsi" w:eastAsiaTheme="minorEastAsia" w:hAnsiTheme="minorHAnsi" w:cstheme="minorBidi"/>
          <w:sz w:val="22"/>
          <w:szCs w:val="22"/>
          <w:lang w:eastAsia="en-US"/>
        </w:rPr>
        <w:t>observed</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across</w:t>
      </w:r>
      <w:proofErr w:type="spellEnd"/>
      <w:r w:rsidRPr="000769ED">
        <w:rPr>
          <w:rFonts w:asciiTheme="minorHAnsi" w:eastAsiaTheme="minorEastAsia" w:hAnsiTheme="minorHAnsi" w:cstheme="minorBidi"/>
          <w:sz w:val="22"/>
          <w:szCs w:val="22"/>
          <w:lang w:eastAsia="en-US"/>
        </w:rPr>
        <w:t xml:space="preserve"> Western </w:t>
      </w:r>
      <w:proofErr w:type="spellStart"/>
      <w:r w:rsidRPr="000769ED">
        <w:rPr>
          <w:rFonts w:asciiTheme="minorHAnsi" w:eastAsiaTheme="minorEastAsia" w:hAnsiTheme="minorHAnsi" w:cstheme="minorBidi"/>
          <w:sz w:val="22"/>
          <w:szCs w:val="22"/>
          <w:lang w:eastAsia="en-US"/>
        </w:rPr>
        <w:t>healthcare</w:t>
      </w:r>
      <w:proofErr w:type="spellEnd"/>
      <w:r w:rsidRPr="000769ED">
        <w:rPr>
          <w:rFonts w:asciiTheme="minorHAnsi" w:eastAsiaTheme="minorEastAsia" w:hAnsiTheme="minorHAnsi" w:cstheme="minorBidi"/>
          <w:sz w:val="22"/>
          <w:szCs w:val="22"/>
          <w:lang w:eastAsia="en-US"/>
        </w:rPr>
        <w:t xml:space="preserve"> systems, from the </w:t>
      </w:r>
      <w:proofErr w:type="spellStart"/>
      <w:r w:rsidRPr="000769ED">
        <w:rPr>
          <w:rFonts w:asciiTheme="minorHAnsi" w:eastAsiaTheme="minorEastAsia" w:hAnsiTheme="minorHAnsi" w:cstheme="minorBidi"/>
          <w:sz w:val="22"/>
          <w:szCs w:val="22"/>
          <w:lang w:eastAsia="en-US"/>
        </w:rPr>
        <w:t>litigation-driven</w:t>
      </w:r>
      <w:proofErr w:type="spellEnd"/>
      <w:r w:rsidRPr="000769ED">
        <w:rPr>
          <w:rFonts w:asciiTheme="minorHAnsi" w:eastAsiaTheme="minorEastAsia" w:hAnsiTheme="minorHAnsi" w:cstheme="minorBidi"/>
          <w:sz w:val="22"/>
          <w:szCs w:val="22"/>
          <w:lang w:eastAsia="en-US"/>
        </w:rPr>
        <w:t xml:space="preserve"> practices in the United States to the </w:t>
      </w:r>
      <w:proofErr w:type="spellStart"/>
      <w:r w:rsidRPr="000769ED">
        <w:rPr>
          <w:rFonts w:asciiTheme="minorHAnsi" w:eastAsiaTheme="minorEastAsia" w:hAnsiTheme="minorHAnsi" w:cstheme="minorBidi"/>
          <w:sz w:val="22"/>
          <w:szCs w:val="22"/>
          <w:lang w:eastAsia="en-US"/>
        </w:rPr>
        <w:t>guideline-protected</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environments</w:t>
      </w:r>
      <w:proofErr w:type="spellEnd"/>
      <w:r w:rsidRPr="000769ED">
        <w:rPr>
          <w:rFonts w:asciiTheme="minorHAnsi" w:eastAsiaTheme="minorEastAsia" w:hAnsiTheme="minorHAnsi" w:cstheme="minorBidi"/>
          <w:sz w:val="22"/>
          <w:szCs w:val="22"/>
          <w:lang w:eastAsia="en-US"/>
        </w:rPr>
        <w:t xml:space="preserve"> of the United Kingdom and the Netherlands. The welfare </w:t>
      </w:r>
      <w:proofErr w:type="spellStart"/>
      <w:r w:rsidRPr="000769ED">
        <w:rPr>
          <w:rFonts w:asciiTheme="minorHAnsi" w:eastAsiaTheme="minorEastAsia" w:hAnsiTheme="minorHAnsi" w:cstheme="minorBidi"/>
          <w:sz w:val="22"/>
          <w:szCs w:val="22"/>
          <w:lang w:eastAsia="en-US"/>
        </w:rPr>
        <w:t>analysis</w:t>
      </w:r>
      <w:proofErr w:type="spellEnd"/>
      <w:r w:rsidRPr="000769ED">
        <w:rPr>
          <w:rFonts w:asciiTheme="minorHAnsi" w:eastAsiaTheme="minorEastAsia" w:hAnsiTheme="minorHAnsi" w:cstheme="minorBidi"/>
          <w:sz w:val="22"/>
          <w:szCs w:val="22"/>
          <w:lang w:eastAsia="en-US"/>
        </w:rPr>
        <w:t xml:space="preserve"> shows </w:t>
      </w:r>
      <w:proofErr w:type="spellStart"/>
      <w:r w:rsidRPr="000769ED">
        <w:rPr>
          <w:rFonts w:asciiTheme="minorHAnsi" w:eastAsiaTheme="minorEastAsia" w:hAnsiTheme="minorHAnsi" w:cstheme="minorBidi"/>
          <w:sz w:val="22"/>
          <w:szCs w:val="22"/>
          <w:lang w:eastAsia="en-US"/>
        </w:rPr>
        <w:t>that</w:t>
      </w:r>
      <w:proofErr w:type="spellEnd"/>
      <w:r w:rsidRPr="000769ED">
        <w:rPr>
          <w:rFonts w:asciiTheme="minorHAnsi" w:eastAsiaTheme="minorEastAsia" w:hAnsiTheme="minorHAnsi" w:cstheme="minorBidi"/>
          <w:sz w:val="22"/>
          <w:szCs w:val="22"/>
          <w:lang w:eastAsia="en-US"/>
        </w:rPr>
        <w:t xml:space="preserve"> the </w:t>
      </w:r>
      <w:proofErr w:type="spellStart"/>
      <w:r w:rsidRPr="000769ED">
        <w:rPr>
          <w:rFonts w:asciiTheme="minorHAnsi" w:eastAsiaTheme="minorEastAsia" w:hAnsiTheme="minorHAnsi" w:cstheme="minorBidi"/>
          <w:sz w:val="22"/>
          <w:szCs w:val="22"/>
          <w:lang w:eastAsia="en-US"/>
        </w:rPr>
        <w:t>socially</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optimal</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equilibrium</w:t>
      </w:r>
      <w:proofErr w:type="spellEnd"/>
      <w:r w:rsidRPr="000769ED">
        <w:rPr>
          <w:rFonts w:asciiTheme="minorHAnsi" w:eastAsiaTheme="minorEastAsia" w:hAnsiTheme="minorHAnsi" w:cstheme="minorBidi"/>
          <w:sz w:val="22"/>
          <w:szCs w:val="22"/>
          <w:lang w:eastAsia="en-US"/>
        </w:rPr>
        <w:t>—</w:t>
      </w:r>
      <w:proofErr w:type="spellStart"/>
      <w:r w:rsidRPr="000769ED">
        <w:rPr>
          <w:rFonts w:asciiTheme="minorHAnsi" w:eastAsiaTheme="minorEastAsia" w:hAnsiTheme="minorHAnsi" w:cstheme="minorBidi"/>
          <w:sz w:val="22"/>
          <w:szCs w:val="22"/>
          <w:lang w:eastAsia="en-US"/>
        </w:rPr>
        <w:t>where</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physicians</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choose</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clinically</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effective</w:t>
      </w:r>
      <w:proofErr w:type="spellEnd"/>
      <w:r w:rsidRPr="000769ED">
        <w:rPr>
          <w:rFonts w:asciiTheme="minorHAnsi" w:eastAsiaTheme="minorEastAsia" w:hAnsiTheme="minorHAnsi" w:cstheme="minorBidi"/>
          <w:sz w:val="22"/>
          <w:szCs w:val="22"/>
          <w:lang w:eastAsia="en-US"/>
        </w:rPr>
        <w:t xml:space="preserve"> treatments and </w:t>
      </w:r>
      <w:proofErr w:type="spellStart"/>
      <w:r w:rsidRPr="000769ED">
        <w:rPr>
          <w:rFonts w:asciiTheme="minorHAnsi" w:eastAsiaTheme="minorEastAsia" w:hAnsiTheme="minorHAnsi" w:cstheme="minorBidi"/>
          <w:sz w:val="22"/>
          <w:szCs w:val="22"/>
          <w:lang w:eastAsia="en-US"/>
        </w:rPr>
        <w:t>patients</w:t>
      </w:r>
      <w:proofErr w:type="spellEnd"/>
      <w:r w:rsidRPr="000769ED">
        <w:rPr>
          <w:rFonts w:asciiTheme="minorHAnsi" w:eastAsiaTheme="minorEastAsia" w:hAnsiTheme="minorHAnsi" w:cstheme="minorBidi"/>
          <w:sz w:val="22"/>
          <w:szCs w:val="22"/>
          <w:lang w:eastAsia="en-US"/>
        </w:rPr>
        <w:t xml:space="preserve"> refrain from </w:t>
      </w:r>
      <w:proofErr w:type="spellStart"/>
      <w:r w:rsidRPr="000769ED">
        <w:rPr>
          <w:rFonts w:asciiTheme="minorHAnsi" w:eastAsiaTheme="minorEastAsia" w:hAnsiTheme="minorHAnsi" w:cstheme="minorBidi"/>
          <w:sz w:val="22"/>
          <w:szCs w:val="22"/>
          <w:lang w:eastAsia="en-US"/>
        </w:rPr>
        <w:t>litigation</w:t>
      </w:r>
      <w:proofErr w:type="spellEnd"/>
      <w:r w:rsidRPr="000769ED">
        <w:rPr>
          <w:rFonts w:asciiTheme="minorHAnsi" w:eastAsiaTheme="minorEastAsia" w:hAnsiTheme="minorHAnsi" w:cstheme="minorBidi"/>
          <w:sz w:val="22"/>
          <w:szCs w:val="22"/>
          <w:lang w:eastAsia="en-US"/>
        </w:rPr>
        <w:t>—</w:t>
      </w:r>
      <w:proofErr w:type="spellStart"/>
      <w:r w:rsidRPr="000769ED">
        <w:rPr>
          <w:rFonts w:asciiTheme="minorHAnsi" w:eastAsiaTheme="minorEastAsia" w:hAnsiTheme="minorHAnsi" w:cstheme="minorBidi"/>
          <w:sz w:val="22"/>
          <w:szCs w:val="22"/>
          <w:lang w:eastAsia="en-US"/>
        </w:rPr>
        <w:t>requires</w:t>
      </w:r>
      <w:proofErr w:type="spellEnd"/>
      <w:r w:rsidRPr="000769ED">
        <w:rPr>
          <w:rFonts w:asciiTheme="minorHAnsi" w:eastAsiaTheme="minorEastAsia" w:hAnsiTheme="minorHAnsi" w:cstheme="minorBidi"/>
          <w:sz w:val="22"/>
          <w:szCs w:val="22"/>
          <w:lang w:eastAsia="en-US"/>
        </w:rPr>
        <w:t xml:space="preserve"> a </w:t>
      </w:r>
      <w:proofErr w:type="spellStart"/>
      <w:r w:rsidRPr="000769ED">
        <w:rPr>
          <w:rFonts w:asciiTheme="minorHAnsi" w:eastAsiaTheme="minorEastAsia" w:hAnsiTheme="minorHAnsi" w:cstheme="minorBidi"/>
          <w:sz w:val="22"/>
          <w:szCs w:val="22"/>
          <w:lang w:eastAsia="en-US"/>
        </w:rPr>
        <w:t>legal</w:t>
      </w:r>
      <w:proofErr w:type="spellEnd"/>
      <w:r w:rsidRPr="000769ED">
        <w:rPr>
          <w:rFonts w:asciiTheme="minorHAnsi" w:eastAsiaTheme="minorEastAsia" w:hAnsiTheme="minorHAnsi" w:cstheme="minorBidi"/>
          <w:sz w:val="22"/>
          <w:szCs w:val="22"/>
          <w:lang w:eastAsia="en-US"/>
        </w:rPr>
        <w:t xml:space="preserve"> and </w:t>
      </w:r>
      <w:proofErr w:type="spellStart"/>
      <w:r w:rsidRPr="000769ED">
        <w:rPr>
          <w:rFonts w:asciiTheme="minorHAnsi" w:eastAsiaTheme="minorEastAsia" w:hAnsiTheme="minorHAnsi" w:cstheme="minorBidi"/>
          <w:sz w:val="22"/>
          <w:szCs w:val="22"/>
          <w:lang w:eastAsia="en-US"/>
        </w:rPr>
        <w:t>informational</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environment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that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aligns</w:t>
      </w:r>
      <w:proofErr w:type="spellEnd"/>
      <w:r w:rsidRPr="000769ED">
        <w:rPr>
          <w:rFonts w:asciiTheme="minorHAnsi" w:eastAsiaTheme="minorEastAsia" w:hAnsiTheme="minorHAnsi" w:cstheme="minorBidi"/>
          <w:sz w:val="22"/>
          <w:szCs w:val="22"/>
          <w:lang w:eastAsia="en-US"/>
        </w:rPr>
        <w:t xml:space="preserve"> incentives with clinical </w:t>
      </w:r>
      <w:proofErr w:type="spellStart"/>
      <w:r w:rsidRPr="000769ED">
        <w:rPr>
          <w:rFonts w:asciiTheme="minorHAnsi" w:eastAsiaTheme="minorEastAsia" w:hAnsiTheme="minorHAnsi" w:cstheme="minorBidi"/>
          <w:sz w:val="22"/>
          <w:szCs w:val="22"/>
          <w:lang w:eastAsia="en-US"/>
        </w:rPr>
        <w:t>appropriateness</w:t>
      </w:r>
      <w:proofErr w:type="spellEnd"/>
      <w:r w:rsidRPr="000769ED">
        <w:rPr>
          <w:rFonts w:asciiTheme="minorHAnsi" w:eastAsiaTheme="minorEastAsia" w:hAnsiTheme="minorHAnsi" w:cstheme="minorBidi"/>
          <w:sz w:val="22"/>
          <w:szCs w:val="22"/>
          <w:lang w:eastAsia="en-US"/>
        </w:rPr>
        <w:t>.</w:t>
      </w:r>
    </w:p>
    <w:p w14:paraId="5A1678BC" w14:textId="77777777" w:rsidR="000769ED" w:rsidRPr="000769ED" w:rsidRDefault="000769ED" w:rsidP="000769ED">
      <w:p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Policy </w:t>
      </w:r>
      <w:proofErr w:type="spellStart"/>
      <w:r w:rsidRPr="000769ED">
        <w:rPr>
          <w:rFonts w:asciiTheme="minorHAnsi" w:eastAsiaTheme="minorEastAsia" w:hAnsiTheme="minorHAnsi" w:cstheme="minorBidi"/>
          <w:sz w:val="22"/>
          <w:szCs w:val="22"/>
          <w:lang w:eastAsia="en-US"/>
        </w:rPr>
        <w:t>implications</w:t>
      </w:r>
      <w:proofErr w:type="spellEnd"/>
      <w:r w:rsidRPr="000769ED">
        <w:rPr>
          <w:rFonts w:asciiTheme="minorHAnsi" w:eastAsiaTheme="minorEastAsia" w:hAnsiTheme="minorHAnsi" w:cstheme="minorBidi"/>
          <w:sz w:val="22"/>
          <w:szCs w:val="22"/>
          <w:lang w:eastAsia="en-US"/>
        </w:rPr>
        <w:t xml:space="preserve"> follow </w:t>
      </w:r>
      <w:proofErr w:type="spellStart"/>
      <w:r w:rsidRPr="000769ED">
        <w:rPr>
          <w:rFonts w:asciiTheme="minorHAnsi" w:eastAsiaTheme="minorEastAsia" w:hAnsiTheme="minorHAnsi" w:cstheme="minorBidi"/>
          <w:sz w:val="22"/>
          <w:szCs w:val="22"/>
          <w:lang w:eastAsia="en-US"/>
        </w:rPr>
        <w:t>directly</w:t>
      </w:r>
      <w:proofErr w:type="spellEnd"/>
      <w:r w:rsidRPr="000769ED">
        <w:rPr>
          <w:rFonts w:asciiTheme="minorHAnsi" w:eastAsiaTheme="minorEastAsia" w:hAnsiTheme="minorHAnsi" w:cstheme="minorBidi"/>
          <w:sz w:val="22"/>
          <w:szCs w:val="22"/>
          <w:lang w:eastAsia="en-US"/>
        </w:rPr>
        <w:t xml:space="preserve"> from the model. Legal </w:t>
      </w:r>
      <w:proofErr w:type="spellStart"/>
      <w:r w:rsidRPr="000769ED">
        <w:rPr>
          <w:rFonts w:asciiTheme="minorHAnsi" w:eastAsiaTheme="minorEastAsia" w:hAnsiTheme="minorHAnsi" w:cstheme="minorBidi"/>
          <w:sz w:val="22"/>
          <w:szCs w:val="22"/>
          <w:lang w:eastAsia="en-US"/>
        </w:rPr>
        <w:t>reforms</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that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protect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evidence-based</w:t>
      </w:r>
      <w:proofErr w:type="spellEnd"/>
      <w:r w:rsidRPr="000769ED">
        <w:rPr>
          <w:rFonts w:asciiTheme="minorHAnsi" w:eastAsiaTheme="minorEastAsia" w:hAnsiTheme="minorHAnsi" w:cstheme="minorBidi"/>
          <w:sz w:val="22"/>
          <w:szCs w:val="22"/>
          <w:lang w:eastAsia="en-US"/>
        </w:rPr>
        <w:t xml:space="preserve"> care, </w:t>
      </w:r>
      <w:proofErr w:type="spellStart"/>
      <w:r w:rsidRPr="000769ED">
        <w:rPr>
          <w:rFonts w:asciiTheme="minorHAnsi" w:eastAsiaTheme="minorEastAsia" w:hAnsiTheme="minorHAnsi" w:cstheme="minorBidi"/>
          <w:sz w:val="22"/>
          <w:szCs w:val="22"/>
          <w:lang w:eastAsia="en-US"/>
        </w:rPr>
        <w:t>transparency</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initiatives</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that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improve</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patient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beliefs</w:t>
      </w:r>
      <w:proofErr w:type="spellEnd"/>
      <w:r w:rsidRPr="000769ED">
        <w:rPr>
          <w:rFonts w:asciiTheme="minorHAnsi" w:eastAsiaTheme="minorEastAsia" w:hAnsiTheme="minorHAnsi" w:cstheme="minorBidi"/>
          <w:sz w:val="22"/>
          <w:szCs w:val="22"/>
          <w:lang w:eastAsia="en-US"/>
        </w:rPr>
        <w:t xml:space="preserve">, and </w:t>
      </w:r>
      <w:proofErr w:type="spellStart"/>
      <w:r w:rsidRPr="000769ED">
        <w:rPr>
          <w:rFonts w:asciiTheme="minorHAnsi" w:eastAsiaTheme="minorEastAsia" w:hAnsiTheme="minorHAnsi" w:cstheme="minorBidi"/>
          <w:sz w:val="22"/>
          <w:szCs w:val="22"/>
          <w:lang w:eastAsia="en-US"/>
        </w:rPr>
        <w:t>regulatory</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oversight</w:t>
      </w:r>
      <w:proofErr w:type="spellEnd"/>
      <w:r w:rsidRPr="000769ED">
        <w:rPr>
          <w:rFonts w:asciiTheme="minorHAnsi" w:eastAsiaTheme="minorEastAsia" w:hAnsiTheme="minorHAnsi" w:cstheme="minorBidi"/>
          <w:sz w:val="22"/>
          <w:szCs w:val="22"/>
          <w:lang w:eastAsia="en-US"/>
        </w:rPr>
        <w:t xml:space="preserve"> of </w:t>
      </w:r>
      <w:proofErr w:type="spellStart"/>
      <w:r w:rsidRPr="000769ED">
        <w:rPr>
          <w:rFonts w:asciiTheme="minorHAnsi" w:eastAsiaTheme="minorEastAsia" w:hAnsiTheme="minorHAnsi" w:cstheme="minorBidi"/>
          <w:sz w:val="22"/>
          <w:szCs w:val="22"/>
          <w:lang w:eastAsia="en-US"/>
        </w:rPr>
        <w:t>diagnostic</w:t>
      </w:r>
      <w:proofErr w:type="spellEnd"/>
      <w:r w:rsidRPr="000769ED">
        <w:rPr>
          <w:rFonts w:asciiTheme="minorHAnsi" w:eastAsiaTheme="minorEastAsia" w:hAnsiTheme="minorHAnsi" w:cstheme="minorBidi"/>
          <w:sz w:val="22"/>
          <w:szCs w:val="22"/>
          <w:lang w:eastAsia="en-US"/>
        </w:rPr>
        <w:t xml:space="preserve"> practices can </w:t>
      </w:r>
      <w:proofErr w:type="spellStart"/>
      <w:r w:rsidRPr="000769ED">
        <w:rPr>
          <w:rFonts w:asciiTheme="minorHAnsi" w:eastAsiaTheme="minorEastAsia" w:hAnsiTheme="minorHAnsi" w:cstheme="minorBidi"/>
          <w:sz w:val="22"/>
          <w:szCs w:val="22"/>
          <w:lang w:eastAsia="en-US"/>
        </w:rPr>
        <w:t>all</w:t>
      </w:r>
      <w:proofErr w:type="spellEnd"/>
      <w:r w:rsidRPr="000769ED">
        <w:rPr>
          <w:rFonts w:asciiTheme="minorHAnsi" w:eastAsiaTheme="minorEastAsia" w:hAnsiTheme="minorHAnsi" w:cstheme="minorBidi"/>
          <w:sz w:val="22"/>
          <w:szCs w:val="22"/>
          <w:lang w:eastAsia="en-US"/>
        </w:rPr>
        <w:t xml:space="preserve"> shift the system </w:t>
      </w:r>
      <w:proofErr w:type="spellStart"/>
      <w:r w:rsidRPr="000769ED">
        <w:rPr>
          <w:rFonts w:asciiTheme="minorHAnsi" w:eastAsiaTheme="minorEastAsia" w:hAnsiTheme="minorHAnsi" w:cstheme="minorBidi"/>
          <w:sz w:val="22"/>
          <w:szCs w:val="22"/>
          <w:lang w:eastAsia="en-US"/>
        </w:rPr>
        <w:t>toward</w:t>
      </w:r>
      <w:proofErr w:type="spellEnd"/>
      <w:r w:rsidRPr="000769ED">
        <w:rPr>
          <w:rFonts w:asciiTheme="minorHAnsi" w:eastAsiaTheme="minorEastAsia" w:hAnsiTheme="minorHAnsi" w:cstheme="minorBidi"/>
          <w:sz w:val="22"/>
          <w:szCs w:val="22"/>
          <w:lang w:eastAsia="en-US"/>
        </w:rPr>
        <w:t xml:space="preserve"> more </w:t>
      </w:r>
      <w:proofErr w:type="spellStart"/>
      <w:r w:rsidRPr="000769ED">
        <w:rPr>
          <w:rFonts w:asciiTheme="minorHAnsi" w:eastAsiaTheme="minorEastAsia" w:hAnsiTheme="minorHAnsi" w:cstheme="minorBidi"/>
          <w:sz w:val="22"/>
          <w:szCs w:val="22"/>
          <w:lang w:eastAsia="en-US"/>
        </w:rPr>
        <w:t>efficient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outcomes</w:t>
      </w:r>
      <w:proofErr w:type="spellEnd"/>
      <w:r w:rsidRPr="000769ED">
        <w:rPr>
          <w:rFonts w:asciiTheme="minorHAnsi" w:eastAsiaTheme="minorEastAsia" w:hAnsiTheme="minorHAnsi" w:cstheme="minorBidi"/>
          <w:sz w:val="22"/>
          <w:szCs w:val="22"/>
          <w:lang w:eastAsia="en-US"/>
        </w:rPr>
        <w:t xml:space="preserve">. The model </w:t>
      </w:r>
      <w:proofErr w:type="spellStart"/>
      <w:r w:rsidRPr="000769ED">
        <w:rPr>
          <w:rFonts w:asciiTheme="minorHAnsi" w:eastAsiaTheme="minorEastAsia" w:hAnsiTheme="minorHAnsi" w:cstheme="minorBidi"/>
          <w:sz w:val="22"/>
          <w:szCs w:val="22"/>
          <w:lang w:eastAsia="en-US"/>
        </w:rPr>
        <w:t>also</w:t>
      </w:r>
      <w:proofErr w:type="spellEnd"/>
      <w:r w:rsidRPr="000769ED">
        <w:rPr>
          <w:rFonts w:asciiTheme="minorHAnsi" w:eastAsiaTheme="minorEastAsia" w:hAnsiTheme="minorHAnsi" w:cstheme="minorBidi"/>
          <w:sz w:val="22"/>
          <w:szCs w:val="22"/>
          <w:lang w:eastAsia="en-US"/>
        </w:rPr>
        <w:t xml:space="preserve"> highlights the trade-</w:t>
      </w:r>
      <w:proofErr w:type="spellStart"/>
      <w:r w:rsidRPr="000769ED">
        <w:rPr>
          <w:rFonts w:asciiTheme="minorHAnsi" w:eastAsiaTheme="minorEastAsia" w:hAnsiTheme="minorHAnsi" w:cstheme="minorBidi"/>
          <w:sz w:val="22"/>
          <w:szCs w:val="22"/>
          <w:lang w:eastAsia="en-US"/>
        </w:rPr>
        <w:t>offs</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inherent</w:t>
      </w:r>
      <w:proofErr w:type="spellEnd"/>
      <w:r w:rsidRPr="000769ED">
        <w:rPr>
          <w:rFonts w:asciiTheme="minorHAnsi" w:eastAsiaTheme="minorEastAsia" w:hAnsiTheme="minorHAnsi" w:cstheme="minorBidi"/>
          <w:sz w:val="22"/>
          <w:szCs w:val="22"/>
          <w:lang w:eastAsia="en-US"/>
        </w:rPr>
        <w:t xml:space="preserve"> in </w:t>
      </w:r>
      <w:proofErr w:type="spellStart"/>
      <w:r w:rsidRPr="000769ED">
        <w:rPr>
          <w:rFonts w:asciiTheme="minorHAnsi" w:eastAsiaTheme="minorEastAsia" w:hAnsiTheme="minorHAnsi" w:cstheme="minorBidi"/>
          <w:sz w:val="22"/>
          <w:szCs w:val="22"/>
          <w:lang w:eastAsia="en-US"/>
        </w:rPr>
        <w:t>medical</w:t>
      </w:r>
      <w:proofErr w:type="spellEnd"/>
      <w:r w:rsidRPr="000769ED">
        <w:rPr>
          <w:rFonts w:asciiTheme="minorHAnsi" w:eastAsiaTheme="minorEastAsia" w:hAnsiTheme="minorHAnsi" w:cstheme="minorBidi"/>
          <w:sz w:val="22"/>
          <w:szCs w:val="22"/>
          <w:lang w:eastAsia="en-US"/>
        </w:rPr>
        <w:t xml:space="preserve"> liability design, </w:t>
      </w:r>
      <w:proofErr w:type="spellStart"/>
      <w:r w:rsidRPr="000769ED">
        <w:rPr>
          <w:rFonts w:asciiTheme="minorHAnsi" w:eastAsiaTheme="minorEastAsia" w:hAnsiTheme="minorHAnsi" w:cstheme="minorBidi"/>
          <w:sz w:val="22"/>
          <w:szCs w:val="22"/>
          <w:lang w:eastAsia="en-US"/>
        </w:rPr>
        <w:t>showing</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that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what</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is</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rational</w:t>
      </w:r>
      <w:proofErr w:type="spellEnd"/>
      <w:r w:rsidRPr="000769ED">
        <w:rPr>
          <w:rFonts w:asciiTheme="minorHAnsi" w:eastAsiaTheme="minorEastAsia" w:hAnsiTheme="minorHAnsi" w:cstheme="minorBidi"/>
          <w:sz w:val="22"/>
          <w:szCs w:val="22"/>
          <w:lang w:eastAsia="en-US"/>
        </w:rPr>
        <w:t xml:space="preserve"> for </w:t>
      </w:r>
      <w:proofErr w:type="spellStart"/>
      <w:r w:rsidRPr="000769ED">
        <w:rPr>
          <w:rFonts w:asciiTheme="minorHAnsi" w:eastAsiaTheme="minorEastAsia" w:hAnsiTheme="minorHAnsi" w:cstheme="minorBidi"/>
          <w:sz w:val="22"/>
          <w:szCs w:val="22"/>
          <w:lang w:eastAsia="en-US"/>
        </w:rPr>
        <w:t>individual</w:t>
      </w:r>
      <w:proofErr w:type="spellEnd"/>
      <w:r w:rsidRPr="000769ED">
        <w:rPr>
          <w:rFonts w:asciiTheme="minorHAnsi" w:eastAsiaTheme="minorEastAsia" w:hAnsiTheme="minorHAnsi" w:cstheme="minorBidi"/>
          <w:sz w:val="22"/>
          <w:szCs w:val="22"/>
          <w:lang w:eastAsia="en-US"/>
        </w:rPr>
        <w:t xml:space="preserve"> agents </w:t>
      </w:r>
      <w:proofErr w:type="spellStart"/>
      <w:r w:rsidRPr="000769ED">
        <w:rPr>
          <w:rFonts w:asciiTheme="minorHAnsi" w:eastAsiaTheme="minorEastAsia" w:hAnsiTheme="minorHAnsi" w:cstheme="minorBidi"/>
          <w:sz w:val="22"/>
          <w:szCs w:val="22"/>
          <w:lang w:eastAsia="en-US"/>
        </w:rPr>
        <w:t>may</w:t>
      </w:r>
      <w:proofErr w:type="spellEnd"/>
      <w:r w:rsidRPr="000769ED">
        <w:rPr>
          <w:rFonts w:asciiTheme="minorHAnsi" w:eastAsiaTheme="minorEastAsia" w:hAnsiTheme="minorHAnsi" w:cstheme="minorBidi"/>
          <w:sz w:val="22"/>
          <w:szCs w:val="22"/>
          <w:lang w:eastAsia="en-US"/>
        </w:rPr>
        <w:t xml:space="preserve"> be </w:t>
      </w:r>
      <w:proofErr w:type="spellStart"/>
      <w:r w:rsidRPr="000769ED">
        <w:rPr>
          <w:rFonts w:asciiTheme="minorHAnsi" w:eastAsiaTheme="minorEastAsia" w:hAnsiTheme="minorHAnsi" w:cstheme="minorBidi"/>
          <w:sz w:val="22"/>
          <w:szCs w:val="22"/>
          <w:lang w:eastAsia="en-US"/>
        </w:rPr>
        <w:t>inefficient</w:t>
      </w:r>
      <w:proofErr w:type="spellEnd"/>
      <w:r w:rsidRPr="000769ED">
        <w:rPr>
          <w:rFonts w:asciiTheme="minorHAnsi" w:eastAsiaTheme="minorEastAsia" w:hAnsiTheme="minorHAnsi" w:cstheme="minorBidi"/>
          <w:sz w:val="22"/>
          <w:szCs w:val="22"/>
          <w:lang w:eastAsia="en-US"/>
        </w:rPr>
        <w:t xml:space="preserve"> for the system </w:t>
      </w:r>
      <w:proofErr w:type="spellStart"/>
      <w:r w:rsidRPr="000769ED">
        <w:rPr>
          <w:rFonts w:asciiTheme="minorHAnsi" w:eastAsiaTheme="minorEastAsia" w:hAnsiTheme="minorHAnsi" w:cstheme="minorBidi"/>
          <w:sz w:val="22"/>
          <w:szCs w:val="22"/>
          <w:lang w:eastAsia="en-US"/>
        </w:rPr>
        <w:t>as</w:t>
      </w:r>
      <w:proofErr w:type="spellEnd"/>
      <w:r w:rsidRPr="000769ED">
        <w:rPr>
          <w:rFonts w:asciiTheme="minorHAnsi" w:eastAsiaTheme="minorEastAsia" w:hAnsiTheme="minorHAnsi" w:cstheme="minorBidi"/>
          <w:sz w:val="22"/>
          <w:szCs w:val="22"/>
          <w:lang w:eastAsia="en-US"/>
        </w:rPr>
        <w:t xml:space="preserve"> a </w:t>
      </w:r>
      <w:proofErr w:type="spellStart"/>
      <w:r w:rsidRPr="000769ED">
        <w:rPr>
          <w:rFonts w:asciiTheme="minorHAnsi" w:eastAsiaTheme="minorEastAsia" w:hAnsiTheme="minorHAnsi" w:cstheme="minorBidi"/>
          <w:sz w:val="22"/>
          <w:szCs w:val="22"/>
          <w:lang w:eastAsia="en-US"/>
        </w:rPr>
        <w:t>whole</w:t>
      </w:r>
      <w:proofErr w:type="spellEnd"/>
      <w:r w:rsidRPr="000769ED">
        <w:rPr>
          <w:rFonts w:asciiTheme="minorHAnsi" w:eastAsiaTheme="minorEastAsia" w:hAnsiTheme="minorHAnsi" w:cstheme="minorBidi"/>
          <w:sz w:val="22"/>
          <w:szCs w:val="22"/>
          <w:lang w:eastAsia="en-US"/>
        </w:rPr>
        <w:t>.</w:t>
      </w:r>
    </w:p>
    <w:p w14:paraId="2B22BD02" w14:textId="77777777" w:rsidR="000769ED" w:rsidRPr="000769ED" w:rsidRDefault="000769ED" w:rsidP="000769ED">
      <w:p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By </w:t>
      </w:r>
      <w:proofErr w:type="spellStart"/>
      <w:r w:rsidRPr="000769ED">
        <w:rPr>
          <w:rFonts w:asciiTheme="minorHAnsi" w:eastAsiaTheme="minorEastAsia" w:hAnsiTheme="minorHAnsi" w:cstheme="minorBidi"/>
          <w:sz w:val="22"/>
          <w:szCs w:val="22"/>
          <w:lang w:eastAsia="en-US"/>
        </w:rPr>
        <w:t>bridging</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theoretical</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modeling</w:t>
      </w:r>
      <w:proofErr w:type="spellEnd"/>
      <w:r w:rsidRPr="000769ED">
        <w:rPr>
          <w:rFonts w:asciiTheme="minorHAnsi" w:eastAsiaTheme="minorEastAsia" w:hAnsiTheme="minorHAnsi" w:cstheme="minorBidi"/>
          <w:sz w:val="22"/>
          <w:szCs w:val="22"/>
          <w:lang w:eastAsia="en-US"/>
        </w:rPr>
        <w:t xml:space="preserve"> with </w:t>
      </w:r>
      <w:proofErr w:type="spellStart"/>
      <w:r w:rsidRPr="000769ED">
        <w:rPr>
          <w:rFonts w:asciiTheme="minorHAnsi" w:eastAsiaTheme="minorEastAsia" w:hAnsiTheme="minorHAnsi" w:cstheme="minorBidi"/>
          <w:sz w:val="22"/>
          <w:szCs w:val="22"/>
          <w:lang w:eastAsia="en-US"/>
        </w:rPr>
        <w:t>empirical</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observation</w:t>
      </w:r>
      <w:proofErr w:type="spellEnd"/>
      <w:r w:rsidRPr="000769ED">
        <w:rPr>
          <w:rFonts w:asciiTheme="minorHAnsi" w:eastAsiaTheme="minorEastAsia" w:hAnsiTheme="minorHAnsi" w:cstheme="minorBidi"/>
          <w:sz w:val="22"/>
          <w:szCs w:val="22"/>
          <w:lang w:eastAsia="en-US"/>
        </w:rPr>
        <w:t xml:space="preserve"> and normative </w:t>
      </w:r>
      <w:proofErr w:type="spellStart"/>
      <w:r w:rsidRPr="000769ED">
        <w:rPr>
          <w:rFonts w:asciiTheme="minorHAnsi" w:eastAsiaTheme="minorEastAsia" w:hAnsiTheme="minorHAnsi" w:cstheme="minorBidi"/>
          <w:sz w:val="22"/>
          <w:szCs w:val="22"/>
          <w:lang w:eastAsia="en-US"/>
        </w:rPr>
        <w:t>analysis</w:t>
      </w:r>
      <w:proofErr w:type="spellEnd"/>
      <w:r w:rsidRPr="000769ED">
        <w:rPr>
          <w:rFonts w:asciiTheme="minorHAnsi" w:eastAsiaTheme="minorEastAsia" w:hAnsiTheme="minorHAnsi" w:cstheme="minorBidi"/>
          <w:sz w:val="22"/>
          <w:szCs w:val="22"/>
          <w:lang w:eastAsia="en-US"/>
        </w:rPr>
        <w:t xml:space="preserve">, the paper </w:t>
      </w:r>
      <w:proofErr w:type="spellStart"/>
      <w:r w:rsidRPr="000769ED">
        <w:rPr>
          <w:rFonts w:asciiTheme="minorHAnsi" w:eastAsiaTheme="minorEastAsia" w:hAnsiTheme="minorHAnsi" w:cstheme="minorBidi"/>
          <w:sz w:val="22"/>
          <w:szCs w:val="22"/>
          <w:lang w:eastAsia="en-US"/>
        </w:rPr>
        <w:t>contributes</w:t>
      </w:r>
      <w:proofErr w:type="spellEnd"/>
      <w:r w:rsidRPr="000769ED">
        <w:rPr>
          <w:rFonts w:asciiTheme="minorHAnsi" w:eastAsiaTheme="minorEastAsia" w:hAnsiTheme="minorHAnsi" w:cstheme="minorBidi"/>
          <w:sz w:val="22"/>
          <w:szCs w:val="22"/>
          <w:lang w:eastAsia="en-US"/>
        </w:rPr>
        <w:t xml:space="preserve"> to the </w:t>
      </w:r>
      <w:proofErr w:type="spellStart"/>
      <w:r w:rsidRPr="000769ED">
        <w:rPr>
          <w:rFonts w:asciiTheme="minorHAnsi" w:eastAsiaTheme="minorEastAsia" w:hAnsiTheme="minorHAnsi" w:cstheme="minorBidi"/>
          <w:sz w:val="22"/>
          <w:szCs w:val="22"/>
          <w:lang w:eastAsia="en-US"/>
        </w:rPr>
        <w:t>economic</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understanding</w:t>
      </w:r>
      <w:proofErr w:type="spellEnd"/>
      <w:r w:rsidRPr="000769ED">
        <w:rPr>
          <w:rFonts w:asciiTheme="minorHAnsi" w:eastAsiaTheme="minorEastAsia" w:hAnsiTheme="minorHAnsi" w:cstheme="minorBidi"/>
          <w:sz w:val="22"/>
          <w:szCs w:val="22"/>
          <w:lang w:eastAsia="en-US"/>
        </w:rPr>
        <w:t xml:space="preserve"> of </w:t>
      </w:r>
      <w:proofErr w:type="spellStart"/>
      <w:r w:rsidRPr="000769ED">
        <w:rPr>
          <w:rFonts w:asciiTheme="minorHAnsi" w:eastAsiaTheme="minorEastAsia" w:hAnsiTheme="minorHAnsi" w:cstheme="minorBidi"/>
          <w:sz w:val="22"/>
          <w:szCs w:val="22"/>
          <w:lang w:eastAsia="en-US"/>
        </w:rPr>
        <w:t>defensive</w:t>
      </w:r>
      <w:proofErr w:type="spellEnd"/>
      <w:r w:rsidRPr="000769ED">
        <w:rPr>
          <w:rFonts w:asciiTheme="minorHAnsi" w:eastAsiaTheme="minorEastAsia" w:hAnsiTheme="minorHAnsi" w:cstheme="minorBidi"/>
          <w:sz w:val="22"/>
          <w:szCs w:val="22"/>
          <w:lang w:eastAsia="en-US"/>
        </w:rPr>
        <w:t xml:space="preserve"> medicine and </w:t>
      </w:r>
      <w:proofErr w:type="spellStart"/>
      <w:r w:rsidRPr="000769ED">
        <w:rPr>
          <w:rFonts w:asciiTheme="minorHAnsi" w:eastAsiaTheme="minorEastAsia" w:hAnsiTheme="minorHAnsi" w:cstheme="minorBidi"/>
          <w:sz w:val="22"/>
          <w:szCs w:val="22"/>
          <w:lang w:eastAsia="en-US"/>
        </w:rPr>
        <w:t>offers</w:t>
      </w:r>
      <w:proofErr w:type="spellEnd"/>
      <w:r w:rsidRPr="000769ED">
        <w:rPr>
          <w:rFonts w:asciiTheme="minorHAnsi" w:eastAsiaTheme="minorEastAsia" w:hAnsiTheme="minorHAnsi" w:cstheme="minorBidi"/>
          <w:sz w:val="22"/>
          <w:szCs w:val="22"/>
          <w:lang w:eastAsia="en-US"/>
        </w:rPr>
        <w:t xml:space="preserve"> concrete </w:t>
      </w:r>
      <w:proofErr w:type="spellStart"/>
      <w:r w:rsidRPr="000769ED">
        <w:rPr>
          <w:rFonts w:asciiTheme="minorHAnsi" w:eastAsiaTheme="minorEastAsia" w:hAnsiTheme="minorHAnsi" w:cstheme="minorBidi"/>
          <w:sz w:val="22"/>
          <w:szCs w:val="22"/>
          <w:lang w:eastAsia="en-US"/>
        </w:rPr>
        <w:t>guidance</w:t>
      </w:r>
      <w:proofErr w:type="spellEnd"/>
      <w:r w:rsidRPr="000769ED">
        <w:rPr>
          <w:rFonts w:asciiTheme="minorHAnsi" w:eastAsiaTheme="minorEastAsia" w:hAnsiTheme="minorHAnsi" w:cstheme="minorBidi"/>
          <w:sz w:val="22"/>
          <w:szCs w:val="22"/>
          <w:lang w:eastAsia="en-US"/>
        </w:rPr>
        <w:t xml:space="preserve"> for policymakers </w:t>
      </w:r>
      <w:proofErr w:type="spellStart"/>
      <w:r w:rsidRPr="000769ED">
        <w:rPr>
          <w:rFonts w:asciiTheme="minorHAnsi" w:eastAsiaTheme="minorEastAsia" w:hAnsiTheme="minorHAnsi" w:cstheme="minorBidi"/>
          <w:sz w:val="22"/>
          <w:szCs w:val="22"/>
          <w:lang w:eastAsia="en-US"/>
        </w:rPr>
        <w:t>seeking</w:t>
      </w:r>
      <w:proofErr w:type="spellEnd"/>
      <w:r w:rsidRPr="000769ED">
        <w:rPr>
          <w:rFonts w:asciiTheme="minorHAnsi" w:eastAsiaTheme="minorEastAsia" w:hAnsiTheme="minorHAnsi" w:cstheme="minorBidi"/>
          <w:sz w:val="22"/>
          <w:szCs w:val="22"/>
          <w:lang w:eastAsia="en-US"/>
        </w:rPr>
        <w:t xml:space="preserve"> to </w:t>
      </w:r>
      <w:proofErr w:type="spellStart"/>
      <w:r w:rsidRPr="000769ED">
        <w:rPr>
          <w:rFonts w:asciiTheme="minorHAnsi" w:eastAsiaTheme="minorEastAsia" w:hAnsiTheme="minorHAnsi" w:cstheme="minorBidi"/>
          <w:sz w:val="22"/>
          <w:szCs w:val="22"/>
          <w:lang w:eastAsia="en-US"/>
        </w:rPr>
        <w:t>improve</w:t>
      </w:r>
      <w:proofErr w:type="spellEnd"/>
      <w:r w:rsidRPr="000769ED">
        <w:rPr>
          <w:rFonts w:asciiTheme="minorHAnsi" w:eastAsiaTheme="minorEastAsia" w:hAnsiTheme="minorHAnsi" w:cstheme="minorBidi"/>
          <w:sz w:val="22"/>
          <w:szCs w:val="22"/>
          <w:lang w:eastAsia="en-US"/>
        </w:rPr>
        <w:t xml:space="preserve"> the </w:t>
      </w:r>
      <w:proofErr w:type="spellStart"/>
      <w:r w:rsidRPr="000769ED">
        <w:rPr>
          <w:rFonts w:asciiTheme="minorHAnsi" w:eastAsiaTheme="minorEastAsia" w:hAnsiTheme="minorHAnsi" w:cstheme="minorBidi"/>
          <w:sz w:val="22"/>
          <w:szCs w:val="22"/>
          <w:lang w:eastAsia="en-US"/>
        </w:rPr>
        <w:t>quality</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fairness</w:t>
      </w:r>
      <w:proofErr w:type="spellEnd"/>
      <w:r w:rsidRPr="000769ED">
        <w:rPr>
          <w:rFonts w:asciiTheme="minorHAnsi" w:eastAsiaTheme="minorEastAsia" w:hAnsiTheme="minorHAnsi" w:cstheme="minorBidi"/>
          <w:sz w:val="22"/>
          <w:szCs w:val="22"/>
          <w:lang w:eastAsia="en-US"/>
        </w:rPr>
        <w:t xml:space="preserve">, and </w:t>
      </w:r>
      <w:proofErr w:type="spellStart"/>
      <w:r w:rsidRPr="000769ED">
        <w:rPr>
          <w:rFonts w:asciiTheme="minorHAnsi" w:eastAsiaTheme="minorEastAsia" w:hAnsiTheme="minorHAnsi" w:cstheme="minorBidi"/>
          <w:sz w:val="22"/>
          <w:szCs w:val="22"/>
          <w:lang w:eastAsia="en-US"/>
        </w:rPr>
        <w:t>sustainability</w:t>
      </w:r>
      <w:proofErr w:type="spellEnd"/>
      <w:r w:rsidRPr="000769ED">
        <w:rPr>
          <w:rFonts w:asciiTheme="minorHAnsi" w:eastAsiaTheme="minorEastAsia" w:hAnsiTheme="minorHAnsi" w:cstheme="minorBidi"/>
          <w:sz w:val="22"/>
          <w:szCs w:val="22"/>
          <w:lang w:eastAsia="en-US"/>
        </w:rPr>
        <w:t xml:space="preserve"> of </w:t>
      </w:r>
      <w:proofErr w:type="spellStart"/>
      <w:r w:rsidRPr="000769ED">
        <w:rPr>
          <w:rFonts w:asciiTheme="minorHAnsi" w:eastAsiaTheme="minorEastAsia" w:hAnsiTheme="minorHAnsi" w:cstheme="minorBidi"/>
          <w:sz w:val="22"/>
          <w:szCs w:val="22"/>
          <w:lang w:eastAsia="en-US"/>
        </w:rPr>
        <w:t>healthcare</w:t>
      </w:r>
      <w:proofErr w:type="spellEnd"/>
      <w:r w:rsidRPr="000769ED">
        <w:rPr>
          <w:rFonts w:asciiTheme="minorHAnsi" w:eastAsiaTheme="minorEastAsia" w:hAnsiTheme="minorHAnsi" w:cstheme="minorBidi"/>
          <w:sz w:val="22"/>
          <w:szCs w:val="22"/>
          <w:lang w:eastAsia="en-US"/>
        </w:rPr>
        <w:t xml:space="preserve"> systems.</w:t>
      </w:r>
    </w:p>
    <w:p w14:paraId="021FE3C8" w14:textId="77777777" w:rsidR="000769ED" w:rsidRPr="000769ED" w:rsidRDefault="000769ED" w:rsidP="000769ED">
      <w:pPr>
        <w:spacing w:line="276" w:lineRule="auto"/>
        <w:jc w:val="both"/>
        <w:rPr>
          <w:rFonts w:asciiTheme="minorHAnsi" w:eastAsiaTheme="minorEastAsia" w:hAnsiTheme="minorHAnsi" w:cstheme="minorBidi"/>
          <w:sz w:val="22"/>
          <w:szCs w:val="22"/>
          <w:lang w:eastAsia="en-US"/>
        </w:rPr>
      </w:pPr>
    </w:p>
    <w:p w14:paraId="6096BC0A" w14:textId="77777777" w:rsidR="000769ED" w:rsidRPr="000769ED" w:rsidRDefault="000769ED" w:rsidP="000769ED">
      <w:pPr>
        <w:spacing w:line="276" w:lineRule="auto"/>
        <w:jc w:val="both"/>
        <w:rPr>
          <w:rFonts w:asciiTheme="minorHAnsi" w:eastAsiaTheme="minorEastAsia" w:hAnsiTheme="minorHAnsi" w:cstheme="minorBidi"/>
          <w:b/>
          <w:bCs/>
          <w:sz w:val="22"/>
          <w:szCs w:val="22"/>
          <w:lang w:eastAsia="en-US"/>
        </w:rPr>
      </w:pPr>
      <w:proofErr w:type="spellStart"/>
      <w:r w:rsidRPr="000769ED">
        <w:rPr>
          <w:rFonts w:asciiTheme="minorHAnsi" w:eastAsiaTheme="minorEastAsia" w:hAnsiTheme="minorHAnsi" w:cstheme="minorBidi"/>
          <w:b/>
          <w:bCs/>
          <w:sz w:val="22"/>
          <w:szCs w:val="22"/>
          <w:lang w:eastAsia="en-US"/>
        </w:rPr>
        <w:t>References</w:t>
      </w:r>
      <w:proofErr w:type="spellEnd"/>
    </w:p>
    <w:p w14:paraId="11B8C77E"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Arrow, K. J. (1963). </w:t>
      </w:r>
      <w:proofErr w:type="spellStart"/>
      <w:r w:rsidRPr="000769ED">
        <w:rPr>
          <w:rFonts w:asciiTheme="minorHAnsi" w:eastAsiaTheme="minorEastAsia" w:hAnsiTheme="minorHAnsi" w:cstheme="minorBidi"/>
          <w:i/>
          <w:iCs/>
          <w:sz w:val="22"/>
          <w:szCs w:val="22"/>
          <w:lang w:eastAsia="en-US"/>
        </w:rPr>
        <w:t>Uncertainty</w:t>
      </w:r>
      <w:proofErr w:type="spellEnd"/>
      <w:r w:rsidRPr="000769ED">
        <w:rPr>
          <w:rFonts w:asciiTheme="minorHAnsi" w:eastAsiaTheme="minorEastAsia" w:hAnsiTheme="minorHAnsi" w:cstheme="minorBidi"/>
          <w:i/>
          <w:iCs/>
          <w:sz w:val="22"/>
          <w:szCs w:val="22"/>
          <w:lang w:eastAsia="en-US"/>
        </w:rPr>
        <w:t xml:space="preserve"> and the Welfare </w:t>
      </w:r>
      <w:proofErr w:type="spellStart"/>
      <w:r w:rsidRPr="000769ED">
        <w:rPr>
          <w:rFonts w:asciiTheme="minorHAnsi" w:eastAsiaTheme="minorEastAsia" w:hAnsiTheme="minorHAnsi" w:cstheme="minorBidi"/>
          <w:i/>
          <w:iCs/>
          <w:sz w:val="22"/>
          <w:szCs w:val="22"/>
          <w:lang w:eastAsia="en-US"/>
        </w:rPr>
        <w:t>Economics</w:t>
      </w:r>
      <w:proofErr w:type="spellEnd"/>
      <w:r w:rsidRPr="000769ED">
        <w:rPr>
          <w:rFonts w:asciiTheme="minorHAnsi" w:eastAsiaTheme="minorEastAsia" w:hAnsiTheme="minorHAnsi" w:cstheme="minorBidi"/>
          <w:i/>
          <w:iCs/>
          <w:sz w:val="22"/>
          <w:szCs w:val="22"/>
          <w:lang w:eastAsia="en-US"/>
        </w:rPr>
        <w:t xml:space="preserve"> of </w:t>
      </w:r>
      <w:proofErr w:type="spellStart"/>
      <w:r w:rsidRPr="000769ED">
        <w:rPr>
          <w:rFonts w:asciiTheme="minorHAnsi" w:eastAsiaTheme="minorEastAsia" w:hAnsiTheme="minorHAnsi" w:cstheme="minorBidi"/>
          <w:i/>
          <w:iCs/>
          <w:sz w:val="22"/>
          <w:szCs w:val="22"/>
          <w:lang w:eastAsia="en-US"/>
        </w:rPr>
        <w:t>Medical</w:t>
      </w:r>
      <w:proofErr w:type="spellEnd"/>
      <w:r w:rsidRPr="000769ED">
        <w:rPr>
          <w:rFonts w:asciiTheme="minorHAnsi" w:eastAsiaTheme="minorEastAsia" w:hAnsiTheme="minorHAnsi" w:cstheme="minorBidi"/>
          <w:i/>
          <w:iCs/>
          <w:sz w:val="22"/>
          <w:szCs w:val="22"/>
          <w:lang w:eastAsia="en-US"/>
        </w:rPr>
        <w:t xml:space="preserve"> Care</w:t>
      </w:r>
      <w:r w:rsidRPr="000769ED">
        <w:rPr>
          <w:rFonts w:asciiTheme="minorHAnsi" w:eastAsiaTheme="minorEastAsia" w:hAnsiTheme="minorHAnsi" w:cstheme="minorBidi"/>
          <w:sz w:val="22"/>
          <w:szCs w:val="22"/>
          <w:lang w:eastAsia="en-US"/>
        </w:rPr>
        <w:t xml:space="preserve">. American </w:t>
      </w:r>
      <w:proofErr w:type="spellStart"/>
      <w:r w:rsidRPr="000769ED">
        <w:rPr>
          <w:rFonts w:asciiTheme="minorHAnsi" w:eastAsiaTheme="minorEastAsia" w:hAnsiTheme="minorHAnsi" w:cstheme="minorBidi"/>
          <w:sz w:val="22"/>
          <w:szCs w:val="22"/>
          <w:lang w:eastAsia="en-US"/>
        </w:rPr>
        <w:t>Economic</w:t>
      </w:r>
      <w:proofErr w:type="spellEnd"/>
      <w:r w:rsidRPr="000769ED">
        <w:rPr>
          <w:rFonts w:asciiTheme="minorHAnsi" w:eastAsiaTheme="minorEastAsia" w:hAnsiTheme="minorHAnsi" w:cstheme="minorBidi"/>
          <w:sz w:val="22"/>
          <w:szCs w:val="22"/>
          <w:lang w:eastAsia="en-US"/>
        </w:rPr>
        <w:t xml:space="preserve"> Review, 53(5), 941–973.</w:t>
      </w:r>
    </w:p>
    <w:p w14:paraId="78C9E9E9"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Currie, J., &amp; MacLeod, W. B. (2008). </w:t>
      </w:r>
      <w:r w:rsidRPr="000769ED">
        <w:rPr>
          <w:rFonts w:asciiTheme="minorHAnsi" w:eastAsiaTheme="minorEastAsia" w:hAnsiTheme="minorHAnsi" w:cstheme="minorBidi"/>
          <w:i/>
          <w:iCs/>
          <w:sz w:val="22"/>
          <w:szCs w:val="22"/>
          <w:lang w:eastAsia="en-US"/>
        </w:rPr>
        <w:t xml:space="preserve">First Do No </w:t>
      </w:r>
      <w:proofErr w:type="spellStart"/>
      <w:r w:rsidRPr="000769ED">
        <w:rPr>
          <w:rFonts w:asciiTheme="minorHAnsi" w:eastAsiaTheme="minorEastAsia" w:hAnsiTheme="minorHAnsi" w:cstheme="minorBidi"/>
          <w:i/>
          <w:iCs/>
          <w:sz w:val="22"/>
          <w:szCs w:val="22"/>
          <w:lang w:eastAsia="en-US"/>
        </w:rPr>
        <w:t>Harm</w:t>
      </w:r>
      <w:proofErr w:type="spellEnd"/>
      <w:r w:rsidRPr="000769ED">
        <w:rPr>
          <w:rFonts w:asciiTheme="minorHAnsi" w:eastAsiaTheme="minorEastAsia" w:hAnsiTheme="minorHAnsi" w:cstheme="minorBidi"/>
          <w:i/>
          <w:iCs/>
          <w:sz w:val="22"/>
          <w:szCs w:val="22"/>
          <w:lang w:eastAsia="en-US"/>
        </w:rPr>
        <w:t xml:space="preserve">? </w:t>
      </w:r>
      <w:proofErr w:type="spellStart"/>
      <w:r w:rsidRPr="000769ED">
        <w:rPr>
          <w:rFonts w:asciiTheme="minorHAnsi" w:eastAsiaTheme="minorEastAsia" w:hAnsiTheme="minorHAnsi" w:cstheme="minorBidi"/>
          <w:i/>
          <w:iCs/>
          <w:sz w:val="22"/>
          <w:szCs w:val="22"/>
          <w:lang w:eastAsia="en-US"/>
        </w:rPr>
        <w:t>Tort</w:t>
      </w:r>
      <w:proofErr w:type="spellEnd"/>
      <w:r w:rsidRPr="000769ED">
        <w:rPr>
          <w:rFonts w:asciiTheme="minorHAnsi" w:eastAsiaTheme="minorEastAsia" w:hAnsiTheme="minorHAnsi" w:cstheme="minorBidi"/>
          <w:i/>
          <w:iCs/>
          <w:sz w:val="22"/>
          <w:szCs w:val="22"/>
          <w:lang w:eastAsia="en-US"/>
        </w:rPr>
        <w:t xml:space="preserve"> </w:t>
      </w:r>
      <w:proofErr w:type="spellStart"/>
      <w:r w:rsidRPr="000769ED">
        <w:rPr>
          <w:rFonts w:asciiTheme="minorHAnsi" w:eastAsiaTheme="minorEastAsia" w:hAnsiTheme="minorHAnsi" w:cstheme="minorBidi"/>
          <w:i/>
          <w:iCs/>
          <w:sz w:val="22"/>
          <w:szCs w:val="22"/>
          <w:lang w:eastAsia="en-US"/>
        </w:rPr>
        <w:t>Reform</w:t>
      </w:r>
      <w:proofErr w:type="spellEnd"/>
      <w:r w:rsidRPr="000769ED">
        <w:rPr>
          <w:rFonts w:asciiTheme="minorHAnsi" w:eastAsiaTheme="minorEastAsia" w:hAnsiTheme="minorHAnsi" w:cstheme="minorBidi"/>
          <w:i/>
          <w:iCs/>
          <w:sz w:val="22"/>
          <w:szCs w:val="22"/>
          <w:lang w:eastAsia="en-US"/>
        </w:rPr>
        <w:t xml:space="preserve"> and Birth </w:t>
      </w:r>
      <w:proofErr w:type="spellStart"/>
      <w:r w:rsidRPr="000769ED">
        <w:rPr>
          <w:rFonts w:asciiTheme="minorHAnsi" w:eastAsiaTheme="minorEastAsia" w:hAnsiTheme="minorHAnsi" w:cstheme="minorBidi"/>
          <w:i/>
          <w:iCs/>
          <w:sz w:val="22"/>
          <w:szCs w:val="22"/>
          <w:lang w:eastAsia="en-US"/>
        </w:rPr>
        <w:t>Outcomes</w:t>
      </w:r>
      <w:proofErr w:type="spellEnd"/>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Quarterly</w:t>
      </w:r>
      <w:proofErr w:type="spellEnd"/>
      <w:r w:rsidRPr="000769ED">
        <w:rPr>
          <w:rFonts w:asciiTheme="minorHAnsi" w:eastAsiaTheme="minorEastAsia" w:hAnsiTheme="minorHAnsi" w:cstheme="minorBidi"/>
          <w:sz w:val="22"/>
          <w:szCs w:val="22"/>
          <w:lang w:eastAsia="en-US"/>
        </w:rPr>
        <w:t xml:space="preserve"> Journal of </w:t>
      </w:r>
      <w:proofErr w:type="spellStart"/>
      <w:r w:rsidRPr="000769ED">
        <w:rPr>
          <w:rFonts w:asciiTheme="minorHAnsi" w:eastAsiaTheme="minorEastAsia" w:hAnsiTheme="minorHAnsi" w:cstheme="minorBidi"/>
          <w:sz w:val="22"/>
          <w:szCs w:val="22"/>
          <w:lang w:eastAsia="en-US"/>
        </w:rPr>
        <w:t>Economics</w:t>
      </w:r>
      <w:proofErr w:type="spellEnd"/>
      <w:r w:rsidRPr="000769ED">
        <w:rPr>
          <w:rFonts w:asciiTheme="minorHAnsi" w:eastAsiaTheme="minorEastAsia" w:hAnsiTheme="minorHAnsi" w:cstheme="minorBidi"/>
          <w:sz w:val="22"/>
          <w:szCs w:val="22"/>
          <w:lang w:eastAsia="en-US"/>
        </w:rPr>
        <w:t>, 123(2), 795–830.</w:t>
      </w:r>
    </w:p>
    <w:p w14:paraId="751F983C"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Gal-Or, E. (1999). </w:t>
      </w:r>
      <w:proofErr w:type="spellStart"/>
      <w:r w:rsidRPr="000769ED">
        <w:rPr>
          <w:rFonts w:asciiTheme="minorHAnsi" w:eastAsiaTheme="minorEastAsia" w:hAnsiTheme="minorHAnsi" w:cstheme="minorBidi"/>
          <w:i/>
          <w:iCs/>
          <w:sz w:val="22"/>
          <w:szCs w:val="22"/>
          <w:lang w:eastAsia="en-US"/>
        </w:rPr>
        <w:t>Physicians</w:t>
      </w:r>
      <w:proofErr w:type="spellEnd"/>
      <w:r w:rsidRPr="000769ED">
        <w:rPr>
          <w:rFonts w:asciiTheme="minorHAnsi" w:eastAsiaTheme="minorEastAsia" w:hAnsiTheme="minorHAnsi" w:cstheme="minorBidi"/>
          <w:i/>
          <w:iCs/>
          <w:sz w:val="22"/>
          <w:szCs w:val="22"/>
          <w:lang w:eastAsia="en-US"/>
        </w:rPr>
        <w:t xml:space="preserve">’ </w:t>
      </w:r>
      <w:proofErr w:type="spellStart"/>
      <w:r w:rsidRPr="000769ED">
        <w:rPr>
          <w:rFonts w:asciiTheme="minorHAnsi" w:eastAsiaTheme="minorEastAsia" w:hAnsiTheme="minorHAnsi" w:cstheme="minorBidi"/>
          <w:i/>
          <w:iCs/>
          <w:sz w:val="22"/>
          <w:szCs w:val="22"/>
          <w:lang w:eastAsia="en-US"/>
        </w:rPr>
        <w:t>Competition</w:t>
      </w:r>
      <w:proofErr w:type="spellEnd"/>
      <w:r w:rsidRPr="000769ED">
        <w:rPr>
          <w:rFonts w:asciiTheme="minorHAnsi" w:eastAsiaTheme="minorEastAsia" w:hAnsiTheme="minorHAnsi" w:cstheme="minorBidi"/>
          <w:i/>
          <w:iCs/>
          <w:sz w:val="22"/>
          <w:szCs w:val="22"/>
          <w:lang w:eastAsia="en-US"/>
        </w:rPr>
        <w:t xml:space="preserve"> and the Quality of </w:t>
      </w:r>
      <w:proofErr w:type="spellStart"/>
      <w:r w:rsidRPr="000769ED">
        <w:rPr>
          <w:rFonts w:asciiTheme="minorHAnsi" w:eastAsiaTheme="minorEastAsia" w:hAnsiTheme="minorHAnsi" w:cstheme="minorBidi"/>
          <w:i/>
          <w:iCs/>
          <w:sz w:val="22"/>
          <w:szCs w:val="22"/>
          <w:lang w:eastAsia="en-US"/>
        </w:rPr>
        <w:t>Medical</w:t>
      </w:r>
      <w:proofErr w:type="spellEnd"/>
      <w:r w:rsidRPr="000769ED">
        <w:rPr>
          <w:rFonts w:asciiTheme="minorHAnsi" w:eastAsiaTheme="minorEastAsia" w:hAnsiTheme="minorHAnsi" w:cstheme="minorBidi"/>
          <w:i/>
          <w:iCs/>
          <w:sz w:val="22"/>
          <w:szCs w:val="22"/>
          <w:lang w:eastAsia="en-US"/>
        </w:rPr>
        <w:t xml:space="preserve"> Care</w:t>
      </w:r>
      <w:r w:rsidRPr="000769ED">
        <w:rPr>
          <w:rFonts w:asciiTheme="minorHAnsi" w:eastAsiaTheme="minorEastAsia" w:hAnsiTheme="minorHAnsi" w:cstheme="minorBidi"/>
          <w:sz w:val="22"/>
          <w:szCs w:val="22"/>
          <w:lang w:eastAsia="en-US"/>
        </w:rPr>
        <w:t xml:space="preserve">. Journal of </w:t>
      </w:r>
      <w:proofErr w:type="spellStart"/>
      <w:r w:rsidRPr="000769ED">
        <w:rPr>
          <w:rFonts w:asciiTheme="minorHAnsi" w:eastAsiaTheme="minorEastAsia" w:hAnsiTheme="minorHAnsi" w:cstheme="minorBidi"/>
          <w:sz w:val="22"/>
          <w:szCs w:val="22"/>
          <w:lang w:eastAsia="en-US"/>
        </w:rPr>
        <w:t>Economics</w:t>
      </w:r>
      <w:proofErr w:type="spellEnd"/>
      <w:r w:rsidRPr="000769ED">
        <w:rPr>
          <w:rFonts w:asciiTheme="minorHAnsi" w:eastAsiaTheme="minorEastAsia" w:hAnsiTheme="minorHAnsi" w:cstheme="minorBidi"/>
          <w:sz w:val="22"/>
          <w:szCs w:val="22"/>
          <w:lang w:eastAsia="en-US"/>
        </w:rPr>
        <w:t xml:space="preserve"> &amp; Management Strategy, 8(1), 37–69.</w:t>
      </w:r>
    </w:p>
    <w:p w14:paraId="58203B18"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Kessler, D. P., &amp; McClellan, M. B. (1996). </w:t>
      </w:r>
      <w:r w:rsidRPr="000769ED">
        <w:rPr>
          <w:rFonts w:asciiTheme="minorHAnsi" w:eastAsiaTheme="minorEastAsia" w:hAnsiTheme="minorHAnsi" w:cstheme="minorBidi"/>
          <w:i/>
          <w:iCs/>
          <w:sz w:val="22"/>
          <w:szCs w:val="22"/>
          <w:lang w:eastAsia="en-US"/>
        </w:rPr>
        <w:t xml:space="preserve">Do Doctors Practice </w:t>
      </w:r>
      <w:proofErr w:type="spellStart"/>
      <w:r w:rsidRPr="000769ED">
        <w:rPr>
          <w:rFonts w:asciiTheme="minorHAnsi" w:eastAsiaTheme="minorEastAsia" w:hAnsiTheme="minorHAnsi" w:cstheme="minorBidi"/>
          <w:i/>
          <w:iCs/>
          <w:sz w:val="22"/>
          <w:szCs w:val="22"/>
          <w:lang w:eastAsia="en-US"/>
        </w:rPr>
        <w:t>Defensive</w:t>
      </w:r>
      <w:proofErr w:type="spellEnd"/>
      <w:r w:rsidRPr="000769ED">
        <w:rPr>
          <w:rFonts w:asciiTheme="minorHAnsi" w:eastAsiaTheme="minorEastAsia" w:hAnsiTheme="minorHAnsi" w:cstheme="minorBidi"/>
          <w:i/>
          <w:iCs/>
          <w:sz w:val="22"/>
          <w:szCs w:val="22"/>
          <w:lang w:eastAsia="en-US"/>
        </w:rPr>
        <w:t xml:space="preserve"> Medicine?</w:t>
      </w:r>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Quarterly</w:t>
      </w:r>
      <w:proofErr w:type="spellEnd"/>
      <w:r w:rsidRPr="000769ED">
        <w:rPr>
          <w:rFonts w:asciiTheme="minorHAnsi" w:eastAsiaTheme="minorEastAsia" w:hAnsiTheme="minorHAnsi" w:cstheme="minorBidi"/>
          <w:sz w:val="22"/>
          <w:szCs w:val="22"/>
          <w:lang w:eastAsia="en-US"/>
        </w:rPr>
        <w:t xml:space="preserve"> Journal of </w:t>
      </w:r>
      <w:proofErr w:type="spellStart"/>
      <w:r w:rsidRPr="000769ED">
        <w:rPr>
          <w:rFonts w:asciiTheme="minorHAnsi" w:eastAsiaTheme="minorEastAsia" w:hAnsiTheme="minorHAnsi" w:cstheme="minorBidi"/>
          <w:sz w:val="22"/>
          <w:szCs w:val="22"/>
          <w:lang w:eastAsia="en-US"/>
        </w:rPr>
        <w:t>Economics</w:t>
      </w:r>
      <w:proofErr w:type="spellEnd"/>
      <w:r w:rsidRPr="000769ED">
        <w:rPr>
          <w:rFonts w:asciiTheme="minorHAnsi" w:eastAsiaTheme="minorEastAsia" w:hAnsiTheme="minorHAnsi" w:cstheme="minorBidi"/>
          <w:sz w:val="22"/>
          <w:szCs w:val="22"/>
          <w:lang w:eastAsia="en-US"/>
        </w:rPr>
        <w:t>, 111(2), 353–390.</w:t>
      </w:r>
    </w:p>
    <w:p w14:paraId="6787E6F3"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Ma, C. A., &amp; McGuire, T. G. (1997). </w:t>
      </w:r>
      <w:proofErr w:type="spellStart"/>
      <w:r w:rsidRPr="000769ED">
        <w:rPr>
          <w:rFonts w:asciiTheme="minorHAnsi" w:eastAsiaTheme="minorEastAsia" w:hAnsiTheme="minorHAnsi" w:cstheme="minorBidi"/>
          <w:i/>
          <w:iCs/>
          <w:sz w:val="22"/>
          <w:szCs w:val="22"/>
          <w:lang w:eastAsia="en-US"/>
        </w:rPr>
        <w:t>Optimal</w:t>
      </w:r>
      <w:proofErr w:type="spellEnd"/>
      <w:r w:rsidRPr="000769ED">
        <w:rPr>
          <w:rFonts w:asciiTheme="minorHAnsi" w:eastAsiaTheme="minorEastAsia" w:hAnsiTheme="minorHAnsi" w:cstheme="minorBidi"/>
          <w:i/>
          <w:iCs/>
          <w:sz w:val="22"/>
          <w:szCs w:val="22"/>
          <w:lang w:eastAsia="en-US"/>
        </w:rPr>
        <w:t xml:space="preserve"> Health Insurance and Provider </w:t>
      </w:r>
      <w:proofErr w:type="spellStart"/>
      <w:r w:rsidRPr="000769ED">
        <w:rPr>
          <w:rFonts w:asciiTheme="minorHAnsi" w:eastAsiaTheme="minorEastAsia" w:hAnsiTheme="minorHAnsi" w:cstheme="minorBidi"/>
          <w:i/>
          <w:iCs/>
          <w:sz w:val="22"/>
          <w:szCs w:val="22"/>
          <w:lang w:eastAsia="en-US"/>
        </w:rPr>
        <w:t>Behavior</w:t>
      </w:r>
      <w:proofErr w:type="spellEnd"/>
      <w:r w:rsidRPr="000769ED">
        <w:rPr>
          <w:rFonts w:asciiTheme="minorHAnsi" w:eastAsiaTheme="minorEastAsia" w:hAnsiTheme="minorHAnsi" w:cstheme="minorBidi"/>
          <w:sz w:val="22"/>
          <w:szCs w:val="22"/>
          <w:lang w:eastAsia="en-US"/>
        </w:rPr>
        <w:t xml:space="preserve">. Journal of Health </w:t>
      </w:r>
      <w:proofErr w:type="spellStart"/>
      <w:r w:rsidRPr="000769ED">
        <w:rPr>
          <w:rFonts w:asciiTheme="minorHAnsi" w:eastAsiaTheme="minorEastAsia" w:hAnsiTheme="minorHAnsi" w:cstheme="minorBidi"/>
          <w:sz w:val="22"/>
          <w:szCs w:val="22"/>
          <w:lang w:eastAsia="en-US"/>
        </w:rPr>
        <w:t>Economics</w:t>
      </w:r>
      <w:proofErr w:type="spellEnd"/>
      <w:r w:rsidRPr="000769ED">
        <w:rPr>
          <w:rFonts w:asciiTheme="minorHAnsi" w:eastAsiaTheme="minorEastAsia" w:hAnsiTheme="minorHAnsi" w:cstheme="minorBidi"/>
          <w:sz w:val="22"/>
          <w:szCs w:val="22"/>
          <w:lang w:eastAsia="en-US"/>
        </w:rPr>
        <w:t>, 16(6), 629–649.</w:t>
      </w:r>
    </w:p>
    <w:p w14:paraId="63B3F34F"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OECD (2010). </w:t>
      </w:r>
      <w:proofErr w:type="spellStart"/>
      <w:r w:rsidRPr="000769ED">
        <w:rPr>
          <w:rFonts w:asciiTheme="minorHAnsi" w:eastAsiaTheme="minorEastAsia" w:hAnsiTheme="minorHAnsi" w:cstheme="minorBidi"/>
          <w:i/>
          <w:iCs/>
          <w:sz w:val="22"/>
          <w:szCs w:val="22"/>
          <w:lang w:eastAsia="en-US"/>
        </w:rPr>
        <w:t>Medical</w:t>
      </w:r>
      <w:proofErr w:type="spellEnd"/>
      <w:r w:rsidRPr="000769ED">
        <w:rPr>
          <w:rFonts w:asciiTheme="minorHAnsi" w:eastAsiaTheme="minorEastAsia" w:hAnsiTheme="minorHAnsi" w:cstheme="minorBidi"/>
          <w:i/>
          <w:iCs/>
          <w:sz w:val="22"/>
          <w:szCs w:val="22"/>
          <w:lang w:eastAsia="en-US"/>
        </w:rPr>
        <w:t xml:space="preserve"> Malpractice Systems and </w:t>
      </w:r>
      <w:proofErr w:type="spellStart"/>
      <w:r w:rsidRPr="000769ED">
        <w:rPr>
          <w:rFonts w:asciiTheme="minorHAnsi" w:eastAsiaTheme="minorEastAsia" w:hAnsiTheme="minorHAnsi" w:cstheme="minorBidi"/>
          <w:i/>
          <w:iCs/>
          <w:sz w:val="22"/>
          <w:szCs w:val="22"/>
          <w:lang w:eastAsia="en-US"/>
        </w:rPr>
        <w:t>Compensation</w:t>
      </w:r>
      <w:proofErr w:type="spellEnd"/>
      <w:r w:rsidRPr="000769ED">
        <w:rPr>
          <w:rFonts w:asciiTheme="minorHAnsi" w:eastAsiaTheme="minorEastAsia" w:hAnsiTheme="minorHAnsi" w:cstheme="minorBidi"/>
          <w:i/>
          <w:iCs/>
          <w:sz w:val="22"/>
          <w:szCs w:val="22"/>
          <w:lang w:eastAsia="en-US"/>
        </w:rPr>
        <w:t xml:space="preserve"> </w:t>
      </w:r>
      <w:proofErr w:type="spellStart"/>
      <w:r w:rsidRPr="000769ED">
        <w:rPr>
          <w:rFonts w:asciiTheme="minorHAnsi" w:eastAsiaTheme="minorEastAsia" w:hAnsiTheme="minorHAnsi" w:cstheme="minorBidi"/>
          <w:i/>
          <w:iCs/>
          <w:sz w:val="22"/>
          <w:szCs w:val="22"/>
          <w:lang w:eastAsia="en-US"/>
        </w:rPr>
        <w:t>Schemes</w:t>
      </w:r>
      <w:proofErr w:type="spellEnd"/>
      <w:r w:rsidRPr="000769ED">
        <w:rPr>
          <w:rFonts w:asciiTheme="minorHAnsi" w:eastAsiaTheme="minorEastAsia" w:hAnsiTheme="minorHAnsi" w:cstheme="minorBidi"/>
          <w:sz w:val="22"/>
          <w:szCs w:val="22"/>
          <w:lang w:eastAsia="en-US"/>
        </w:rPr>
        <w:t>. OECD Health Working Papers No. 51.</w:t>
      </w:r>
    </w:p>
    <w:p w14:paraId="098A0148"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proofErr w:type="spellStart"/>
      <w:r w:rsidRPr="000769ED">
        <w:rPr>
          <w:rFonts w:asciiTheme="minorHAnsi" w:eastAsiaTheme="minorEastAsia" w:hAnsiTheme="minorHAnsi" w:cstheme="minorBidi"/>
          <w:sz w:val="22"/>
          <w:szCs w:val="22"/>
          <w:lang w:eastAsia="en-US"/>
        </w:rPr>
        <w:t>Olbrich</w:t>
      </w:r>
      <w:proofErr w:type="spellEnd"/>
      <w:r w:rsidRPr="000769ED">
        <w:rPr>
          <w:rFonts w:asciiTheme="minorHAnsi" w:eastAsiaTheme="minorEastAsia" w:hAnsiTheme="minorHAnsi" w:cstheme="minorBidi"/>
          <w:sz w:val="22"/>
          <w:szCs w:val="22"/>
          <w:lang w:eastAsia="en-US"/>
        </w:rPr>
        <w:t xml:space="preserve">, M. (2008). </w:t>
      </w:r>
      <w:proofErr w:type="spellStart"/>
      <w:r w:rsidRPr="000769ED">
        <w:rPr>
          <w:rFonts w:asciiTheme="minorHAnsi" w:eastAsiaTheme="minorEastAsia" w:hAnsiTheme="minorHAnsi" w:cstheme="minorBidi"/>
          <w:i/>
          <w:iCs/>
          <w:sz w:val="22"/>
          <w:szCs w:val="22"/>
          <w:lang w:eastAsia="en-US"/>
        </w:rPr>
        <w:t>Defensive</w:t>
      </w:r>
      <w:proofErr w:type="spellEnd"/>
      <w:r w:rsidRPr="000769ED">
        <w:rPr>
          <w:rFonts w:asciiTheme="minorHAnsi" w:eastAsiaTheme="minorEastAsia" w:hAnsiTheme="minorHAnsi" w:cstheme="minorBidi"/>
          <w:i/>
          <w:iCs/>
          <w:sz w:val="22"/>
          <w:szCs w:val="22"/>
          <w:lang w:eastAsia="en-US"/>
        </w:rPr>
        <w:t xml:space="preserve"> Medicine and Liability </w:t>
      </w:r>
      <w:proofErr w:type="spellStart"/>
      <w:r w:rsidRPr="000769ED">
        <w:rPr>
          <w:rFonts w:asciiTheme="minorHAnsi" w:eastAsiaTheme="minorEastAsia" w:hAnsiTheme="minorHAnsi" w:cstheme="minorBidi"/>
          <w:i/>
          <w:iCs/>
          <w:sz w:val="22"/>
          <w:szCs w:val="22"/>
          <w:lang w:eastAsia="en-US"/>
        </w:rPr>
        <w:t>Law</w:t>
      </w:r>
      <w:proofErr w:type="spellEnd"/>
      <w:r w:rsidRPr="000769ED">
        <w:rPr>
          <w:rFonts w:asciiTheme="minorHAnsi" w:eastAsiaTheme="minorEastAsia" w:hAnsiTheme="minorHAnsi" w:cstheme="minorBidi"/>
          <w:i/>
          <w:iCs/>
          <w:sz w:val="22"/>
          <w:szCs w:val="22"/>
          <w:lang w:eastAsia="en-US"/>
        </w:rPr>
        <w:t xml:space="preserve">: A </w:t>
      </w:r>
      <w:proofErr w:type="spellStart"/>
      <w:r w:rsidRPr="000769ED">
        <w:rPr>
          <w:rFonts w:asciiTheme="minorHAnsi" w:eastAsiaTheme="minorEastAsia" w:hAnsiTheme="minorHAnsi" w:cstheme="minorBidi"/>
          <w:i/>
          <w:iCs/>
          <w:sz w:val="22"/>
          <w:szCs w:val="22"/>
          <w:lang w:eastAsia="en-US"/>
        </w:rPr>
        <w:t>Theoretical</w:t>
      </w:r>
      <w:proofErr w:type="spellEnd"/>
      <w:r w:rsidRPr="000769ED">
        <w:rPr>
          <w:rFonts w:asciiTheme="minorHAnsi" w:eastAsiaTheme="minorEastAsia" w:hAnsiTheme="minorHAnsi" w:cstheme="minorBidi"/>
          <w:i/>
          <w:iCs/>
          <w:sz w:val="22"/>
          <w:szCs w:val="22"/>
          <w:lang w:eastAsia="en-US"/>
        </w:rPr>
        <w:t xml:space="preserve"> Analysis</w:t>
      </w:r>
      <w:r w:rsidRPr="000769ED">
        <w:rPr>
          <w:rFonts w:asciiTheme="minorHAnsi" w:eastAsiaTheme="minorEastAsia" w:hAnsiTheme="minorHAnsi" w:cstheme="minorBidi"/>
          <w:sz w:val="22"/>
          <w:szCs w:val="22"/>
          <w:lang w:eastAsia="en-US"/>
        </w:rPr>
        <w:t xml:space="preserve">. </w:t>
      </w:r>
      <w:proofErr w:type="spellStart"/>
      <w:r w:rsidRPr="000769ED">
        <w:rPr>
          <w:rFonts w:asciiTheme="minorHAnsi" w:eastAsiaTheme="minorEastAsia" w:hAnsiTheme="minorHAnsi" w:cstheme="minorBidi"/>
          <w:sz w:val="22"/>
          <w:szCs w:val="22"/>
          <w:lang w:eastAsia="en-US"/>
        </w:rPr>
        <w:t>European</w:t>
      </w:r>
      <w:proofErr w:type="spellEnd"/>
      <w:r w:rsidRPr="000769ED">
        <w:rPr>
          <w:rFonts w:asciiTheme="minorHAnsi" w:eastAsiaTheme="minorEastAsia" w:hAnsiTheme="minorHAnsi" w:cstheme="minorBidi"/>
          <w:sz w:val="22"/>
          <w:szCs w:val="22"/>
          <w:lang w:eastAsia="en-US"/>
        </w:rPr>
        <w:t xml:space="preserve"> Journal of Health </w:t>
      </w:r>
      <w:proofErr w:type="spellStart"/>
      <w:r w:rsidRPr="000769ED">
        <w:rPr>
          <w:rFonts w:asciiTheme="minorHAnsi" w:eastAsiaTheme="minorEastAsia" w:hAnsiTheme="minorHAnsi" w:cstheme="minorBidi"/>
          <w:sz w:val="22"/>
          <w:szCs w:val="22"/>
          <w:lang w:eastAsia="en-US"/>
        </w:rPr>
        <w:t>Economics</w:t>
      </w:r>
      <w:proofErr w:type="spellEnd"/>
      <w:r w:rsidRPr="000769ED">
        <w:rPr>
          <w:rFonts w:asciiTheme="minorHAnsi" w:eastAsiaTheme="minorEastAsia" w:hAnsiTheme="minorHAnsi" w:cstheme="minorBidi"/>
          <w:sz w:val="22"/>
          <w:szCs w:val="22"/>
          <w:lang w:eastAsia="en-US"/>
        </w:rPr>
        <w:t>, 9(1), 15–23.</w:t>
      </w:r>
    </w:p>
    <w:p w14:paraId="0E5FE9FF"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proofErr w:type="spellStart"/>
      <w:r w:rsidRPr="000769ED">
        <w:rPr>
          <w:rFonts w:asciiTheme="minorHAnsi" w:eastAsiaTheme="minorEastAsia" w:hAnsiTheme="minorHAnsi" w:cstheme="minorBidi"/>
          <w:sz w:val="22"/>
          <w:szCs w:val="22"/>
          <w:lang w:eastAsia="en-US"/>
        </w:rPr>
        <w:lastRenderedPageBreak/>
        <w:t>Rothberg</w:t>
      </w:r>
      <w:proofErr w:type="spellEnd"/>
      <w:r w:rsidRPr="000769ED">
        <w:rPr>
          <w:rFonts w:asciiTheme="minorHAnsi" w:eastAsiaTheme="minorEastAsia" w:hAnsiTheme="minorHAnsi" w:cstheme="minorBidi"/>
          <w:sz w:val="22"/>
          <w:szCs w:val="22"/>
          <w:lang w:eastAsia="en-US"/>
        </w:rPr>
        <w:t xml:space="preserve">, M. B., et al. (2014). </w:t>
      </w:r>
      <w:r w:rsidRPr="000769ED">
        <w:rPr>
          <w:rFonts w:asciiTheme="minorHAnsi" w:eastAsiaTheme="minorEastAsia" w:hAnsiTheme="minorHAnsi" w:cstheme="minorBidi"/>
          <w:i/>
          <w:iCs/>
          <w:sz w:val="22"/>
          <w:szCs w:val="22"/>
          <w:lang w:eastAsia="en-US"/>
        </w:rPr>
        <w:t xml:space="preserve">The Cost of </w:t>
      </w:r>
      <w:proofErr w:type="spellStart"/>
      <w:r w:rsidRPr="000769ED">
        <w:rPr>
          <w:rFonts w:asciiTheme="minorHAnsi" w:eastAsiaTheme="minorEastAsia" w:hAnsiTheme="minorHAnsi" w:cstheme="minorBidi"/>
          <w:i/>
          <w:iCs/>
          <w:sz w:val="22"/>
          <w:szCs w:val="22"/>
          <w:lang w:eastAsia="en-US"/>
        </w:rPr>
        <w:t>Defensive</w:t>
      </w:r>
      <w:proofErr w:type="spellEnd"/>
      <w:r w:rsidRPr="000769ED">
        <w:rPr>
          <w:rFonts w:asciiTheme="minorHAnsi" w:eastAsiaTheme="minorEastAsia" w:hAnsiTheme="minorHAnsi" w:cstheme="minorBidi"/>
          <w:i/>
          <w:iCs/>
          <w:sz w:val="22"/>
          <w:szCs w:val="22"/>
          <w:lang w:eastAsia="en-US"/>
        </w:rPr>
        <w:t xml:space="preserve"> Medicine on Hospital Medicine</w:t>
      </w:r>
      <w:r w:rsidRPr="000769ED">
        <w:rPr>
          <w:rFonts w:asciiTheme="minorHAnsi" w:eastAsiaTheme="minorEastAsia" w:hAnsiTheme="minorHAnsi" w:cstheme="minorBidi"/>
          <w:sz w:val="22"/>
          <w:szCs w:val="22"/>
          <w:lang w:eastAsia="en-US"/>
        </w:rPr>
        <w:t xml:space="preserve">. JAMA </w:t>
      </w:r>
      <w:proofErr w:type="spellStart"/>
      <w:r w:rsidRPr="000769ED">
        <w:rPr>
          <w:rFonts w:asciiTheme="minorHAnsi" w:eastAsiaTheme="minorEastAsia" w:hAnsiTheme="minorHAnsi" w:cstheme="minorBidi"/>
          <w:sz w:val="22"/>
          <w:szCs w:val="22"/>
          <w:lang w:eastAsia="en-US"/>
        </w:rPr>
        <w:t>Internal</w:t>
      </w:r>
      <w:proofErr w:type="spellEnd"/>
      <w:r w:rsidRPr="000769ED">
        <w:rPr>
          <w:rFonts w:asciiTheme="minorHAnsi" w:eastAsiaTheme="minorEastAsia" w:hAnsiTheme="minorHAnsi" w:cstheme="minorBidi"/>
          <w:sz w:val="22"/>
          <w:szCs w:val="22"/>
          <w:lang w:eastAsia="en-US"/>
        </w:rPr>
        <w:t xml:space="preserve"> Medicine, 174(11), 1867–1868.</w:t>
      </w:r>
    </w:p>
    <w:p w14:paraId="10A09004"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World </w:t>
      </w:r>
      <w:proofErr w:type="spellStart"/>
      <w:r w:rsidRPr="000769ED">
        <w:rPr>
          <w:rFonts w:asciiTheme="minorHAnsi" w:eastAsiaTheme="minorEastAsia" w:hAnsiTheme="minorHAnsi" w:cstheme="minorBidi"/>
          <w:sz w:val="22"/>
          <w:szCs w:val="22"/>
          <w:lang w:eastAsia="en-US"/>
        </w:rPr>
        <w:t>Medical</w:t>
      </w:r>
      <w:proofErr w:type="spellEnd"/>
      <w:r w:rsidRPr="000769ED">
        <w:rPr>
          <w:rFonts w:asciiTheme="minorHAnsi" w:eastAsiaTheme="minorEastAsia" w:hAnsiTheme="minorHAnsi" w:cstheme="minorBidi"/>
          <w:sz w:val="22"/>
          <w:szCs w:val="22"/>
          <w:lang w:eastAsia="en-US"/>
        </w:rPr>
        <w:t xml:space="preserve"> Association (WMA). (2017). </w:t>
      </w:r>
      <w:r w:rsidRPr="000769ED">
        <w:rPr>
          <w:rFonts w:asciiTheme="minorHAnsi" w:eastAsiaTheme="minorEastAsia" w:hAnsiTheme="minorHAnsi" w:cstheme="minorBidi"/>
          <w:i/>
          <w:iCs/>
          <w:sz w:val="22"/>
          <w:szCs w:val="22"/>
          <w:lang w:eastAsia="en-US"/>
        </w:rPr>
        <w:t xml:space="preserve">WMA Statement on </w:t>
      </w:r>
      <w:proofErr w:type="spellStart"/>
      <w:r w:rsidRPr="000769ED">
        <w:rPr>
          <w:rFonts w:asciiTheme="minorHAnsi" w:eastAsiaTheme="minorEastAsia" w:hAnsiTheme="minorHAnsi" w:cstheme="minorBidi"/>
          <w:i/>
          <w:iCs/>
          <w:sz w:val="22"/>
          <w:szCs w:val="22"/>
          <w:lang w:eastAsia="en-US"/>
        </w:rPr>
        <w:t>Medical</w:t>
      </w:r>
      <w:proofErr w:type="spellEnd"/>
      <w:r w:rsidRPr="000769ED">
        <w:rPr>
          <w:rFonts w:asciiTheme="minorHAnsi" w:eastAsiaTheme="minorEastAsia" w:hAnsiTheme="minorHAnsi" w:cstheme="minorBidi"/>
          <w:i/>
          <w:iCs/>
          <w:sz w:val="22"/>
          <w:szCs w:val="22"/>
          <w:lang w:eastAsia="en-US"/>
        </w:rPr>
        <w:t xml:space="preserve"> Liability </w:t>
      </w:r>
      <w:proofErr w:type="spellStart"/>
      <w:r w:rsidRPr="000769ED">
        <w:rPr>
          <w:rFonts w:asciiTheme="minorHAnsi" w:eastAsiaTheme="minorEastAsia" w:hAnsiTheme="minorHAnsi" w:cstheme="minorBidi"/>
          <w:i/>
          <w:iCs/>
          <w:sz w:val="22"/>
          <w:szCs w:val="22"/>
          <w:lang w:eastAsia="en-US"/>
        </w:rPr>
        <w:t>Reform</w:t>
      </w:r>
      <w:proofErr w:type="spellEnd"/>
      <w:r w:rsidRPr="000769ED">
        <w:rPr>
          <w:rFonts w:asciiTheme="minorHAnsi" w:eastAsiaTheme="minorEastAsia" w:hAnsiTheme="minorHAnsi" w:cstheme="minorBidi"/>
          <w:sz w:val="22"/>
          <w:szCs w:val="22"/>
          <w:lang w:eastAsia="en-US"/>
        </w:rPr>
        <w:t>. www.wma.net</w:t>
      </w:r>
    </w:p>
    <w:p w14:paraId="7AC19BA7"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Zheng, Y., et al. (2023). </w:t>
      </w:r>
      <w:r w:rsidRPr="000769ED">
        <w:rPr>
          <w:rFonts w:asciiTheme="minorHAnsi" w:eastAsiaTheme="minorEastAsia" w:hAnsiTheme="minorHAnsi" w:cstheme="minorBidi"/>
          <w:i/>
          <w:iCs/>
          <w:sz w:val="22"/>
          <w:szCs w:val="22"/>
          <w:lang w:eastAsia="en-US"/>
        </w:rPr>
        <w:t xml:space="preserve">Global </w:t>
      </w:r>
      <w:proofErr w:type="spellStart"/>
      <w:r w:rsidRPr="000769ED">
        <w:rPr>
          <w:rFonts w:asciiTheme="minorHAnsi" w:eastAsiaTheme="minorEastAsia" w:hAnsiTheme="minorHAnsi" w:cstheme="minorBidi"/>
          <w:i/>
          <w:iCs/>
          <w:sz w:val="22"/>
          <w:szCs w:val="22"/>
          <w:lang w:eastAsia="en-US"/>
        </w:rPr>
        <w:t>Prevalence</w:t>
      </w:r>
      <w:proofErr w:type="spellEnd"/>
      <w:r w:rsidRPr="000769ED">
        <w:rPr>
          <w:rFonts w:asciiTheme="minorHAnsi" w:eastAsiaTheme="minorEastAsia" w:hAnsiTheme="minorHAnsi" w:cstheme="minorBidi"/>
          <w:i/>
          <w:iCs/>
          <w:sz w:val="22"/>
          <w:szCs w:val="22"/>
          <w:lang w:eastAsia="en-US"/>
        </w:rPr>
        <w:t xml:space="preserve"> and Drivers of </w:t>
      </w:r>
      <w:proofErr w:type="spellStart"/>
      <w:r w:rsidRPr="000769ED">
        <w:rPr>
          <w:rFonts w:asciiTheme="minorHAnsi" w:eastAsiaTheme="minorEastAsia" w:hAnsiTheme="minorHAnsi" w:cstheme="minorBidi"/>
          <w:i/>
          <w:iCs/>
          <w:sz w:val="22"/>
          <w:szCs w:val="22"/>
          <w:lang w:eastAsia="en-US"/>
        </w:rPr>
        <w:t>Defensive</w:t>
      </w:r>
      <w:proofErr w:type="spellEnd"/>
      <w:r w:rsidRPr="000769ED">
        <w:rPr>
          <w:rFonts w:asciiTheme="minorHAnsi" w:eastAsiaTheme="minorEastAsia" w:hAnsiTheme="minorHAnsi" w:cstheme="minorBidi"/>
          <w:i/>
          <w:iCs/>
          <w:sz w:val="22"/>
          <w:szCs w:val="22"/>
          <w:lang w:eastAsia="en-US"/>
        </w:rPr>
        <w:t xml:space="preserve"> Medicine: A Meta-Analysis</w:t>
      </w:r>
      <w:r w:rsidRPr="000769ED">
        <w:rPr>
          <w:rFonts w:asciiTheme="minorHAnsi" w:eastAsiaTheme="minorEastAsia" w:hAnsiTheme="minorHAnsi" w:cstheme="minorBidi"/>
          <w:sz w:val="22"/>
          <w:szCs w:val="22"/>
          <w:lang w:eastAsia="en-US"/>
        </w:rPr>
        <w:t>. International Journal for Quality in Health Care, 35(2), 1–10.</w:t>
      </w:r>
    </w:p>
    <w:p w14:paraId="707D4A54" w14:textId="77777777" w:rsidR="000769ED" w:rsidRPr="000769ED" w:rsidRDefault="000769ED" w:rsidP="000769ED">
      <w:pPr>
        <w:numPr>
          <w:ilvl w:val="0"/>
          <w:numId w:val="26"/>
        </w:numPr>
        <w:spacing w:line="276" w:lineRule="auto"/>
        <w:jc w:val="both"/>
        <w:rPr>
          <w:rFonts w:asciiTheme="minorHAnsi" w:eastAsiaTheme="minorEastAsia" w:hAnsiTheme="minorHAnsi" w:cstheme="minorBidi"/>
          <w:sz w:val="22"/>
          <w:szCs w:val="22"/>
          <w:lang w:eastAsia="en-US"/>
        </w:rPr>
      </w:pPr>
      <w:r w:rsidRPr="000769ED">
        <w:rPr>
          <w:rFonts w:asciiTheme="minorHAnsi" w:eastAsiaTheme="minorEastAsia" w:hAnsiTheme="minorHAnsi" w:cstheme="minorBidi"/>
          <w:sz w:val="22"/>
          <w:szCs w:val="22"/>
          <w:lang w:eastAsia="en-US"/>
        </w:rPr>
        <w:t xml:space="preserve">NHS </w:t>
      </w:r>
      <w:proofErr w:type="spellStart"/>
      <w:r w:rsidRPr="000769ED">
        <w:rPr>
          <w:rFonts w:asciiTheme="minorHAnsi" w:eastAsiaTheme="minorEastAsia" w:hAnsiTheme="minorHAnsi" w:cstheme="minorBidi"/>
          <w:sz w:val="22"/>
          <w:szCs w:val="22"/>
          <w:lang w:eastAsia="en-US"/>
        </w:rPr>
        <w:t>Litigation</w:t>
      </w:r>
      <w:proofErr w:type="spellEnd"/>
      <w:r w:rsidRPr="000769ED">
        <w:rPr>
          <w:rFonts w:asciiTheme="minorHAnsi" w:eastAsiaTheme="minorEastAsia" w:hAnsiTheme="minorHAnsi" w:cstheme="minorBidi"/>
          <w:sz w:val="22"/>
          <w:szCs w:val="22"/>
          <w:lang w:eastAsia="en-US"/>
        </w:rPr>
        <w:t xml:space="preserve"> Authority (UK). </w:t>
      </w:r>
      <w:proofErr w:type="spellStart"/>
      <w:r w:rsidRPr="000769ED">
        <w:rPr>
          <w:rFonts w:asciiTheme="minorHAnsi" w:eastAsiaTheme="minorEastAsia" w:hAnsiTheme="minorHAnsi" w:cstheme="minorBidi"/>
          <w:sz w:val="22"/>
          <w:szCs w:val="22"/>
          <w:lang w:eastAsia="en-US"/>
        </w:rPr>
        <w:t>Various</w:t>
      </w:r>
      <w:proofErr w:type="spellEnd"/>
      <w:r w:rsidRPr="000769ED">
        <w:rPr>
          <w:rFonts w:asciiTheme="minorHAnsi" w:eastAsiaTheme="minorEastAsia" w:hAnsiTheme="minorHAnsi" w:cstheme="minorBidi"/>
          <w:sz w:val="22"/>
          <w:szCs w:val="22"/>
          <w:lang w:eastAsia="en-US"/>
        </w:rPr>
        <w:t xml:space="preserve"> Reports and Policy Briefs. www.resolution.nhs.uk</w:t>
      </w:r>
    </w:p>
    <w:p w14:paraId="6B65C228" w14:textId="77777777" w:rsidR="00244AD5" w:rsidRPr="00DE3373" w:rsidRDefault="00244AD5" w:rsidP="000769ED">
      <w:pPr>
        <w:spacing w:line="276" w:lineRule="auto"/>
        <w:jc w:val="both"/>
        <w:rPr>
          <w:rFonts w:asciiTheme="minorHAnsi" w:eastAsiaTheme="minorEastAsia" w:hAnsiTheme="minorHAnsi" w:cstheme="minorBidi"/>
          <w:sz w:val="22"/>
          <w:szCs w:val="22"/>
          <w:lang w:eastAsia="en-US"/>
        </w:rPr>
      </w:pPr>
    </w:p>
    <w:p w14:paraId="7058C8E2" w14:textId="77777777" w:rsidR="004E4A33" w:rsidRPr="00DE3373" w:rsidRDefault="004E4A33" w:rsidP="000769ED">
      <w:pPr>
        <w:spacing w:after="200" w:line="276" w:lineRule="auto"/>
        <w:jc w:val="both"/>
        <w:rPr>
          <w:rFonts w:asciiTheme="minorHAnsi" w:eastAsiaTheme="minorEastAsia" w:hAnsiTheme="minorHAnsi" w:cstheme="minorBidi"/>
          <w:sz w:val="22"/>
          <w:szCs w:val="22"/>
          <w:lang w:eastAsia="en-US"/>
        </w:rPr>
      </w:pPr>
    </w:p>
    <w:p w14:paraId="69BDCC84" w14:textId="77777777" w:rsidR="004E4A33" w:rsidRPr="00DE3373" w:rsidRDefault="004E4A33" w:rsidP="000769ED">
      <w:pPr>
        <w:spacing w:after="200" w:line="276" w:lineRule="auto"/>
        <w:jc w:val="both"/>
        <w:rPr>
          <w:rFonts w:asciiTheme="minorHAnsi" w:eastAsiaTheme="minorEastAsia" w:hAnsiTheme="minorHAnsi" w:cstheme="minorBidi"/>
          <w:sz w:val="22"/>
          <w:szCs w:val="22"/>
          <w:lang w:eastAsia="en-US"/>
        </w:rPr>
      </w:pPr>
    </w:p>
    <w:p w14:paraId="280E409A" w14:textId="77777777" w:rsidR="004E4A33" w:rsidRPr="00DE3373" w:rsidRDefault="004E4A33" w:rsidP="004E4A33">
      <w:pPr>
        <w:spacing w:after="200" w:line="276" w:lineRule="auto"/>
        <w:jc w:val="both"/>
        <w:rPr>
          <w:rFonts w:asciiTheme="minorHAnsi" w:eastAsiaTheme="minorEastAsia" w:hAnsiTheme="minorHAnsi" w:cstheme="minorBidi"/>
          <w:sz w:val="22"/>
          <w:szCs w:val="22"/>
          <w:lang w:eastAsia="en-US"/>
        </w:rPr>
      </w:pPr>
    </w:p>
    <w:p w14:paraId="7FF9A1B0" w14:textId="77777777" w:rsidR="004E4A33" w:rsidRPr="00DE3373" w:rsidRDefault="004E4A33" w:rsidP="004E4A33">
      <w:pPr>
        <w:spacing w:after="200" w:line="276" w:lineRule="auto"/>
        <w:jc w:val="both"/>
        <w:rPr>
          <w:rFonts w:asciiTheme="minorHAnsi" w:eastAsiaTheme="minorEastAsia" w:hAnsiTheme="minorHAnsi" w:cstheme="minorBidi"/>
          <w:sz w:val="22"/>
          <w:szCs w:val="22"/>
          <w:lang w:eastAsia="en-US"/>
        </w:rPr>
      </w:pPr>
    </w:p>
    <w:p w14:paraId="339F80BB" w14:textId="77777777" w:rsidR="004E4A33" w:rsidRPr="00DE3373" w:rsidRDefault="004E4A33" w:rsidP="004E4A33">
      <w:pPr>
        <w:spacing w:after="200" w:line="276" w:lineRule="auto"/>
        <w:jc w:val="both"/>
        <w:rPr>
          <w:rFonts w:asciiTheme="minorHAnsi" w:eastAsiaTheme="minorEastAsia" w:hAnsiTheme="minorHAnsi" w:cstheme="minorBidi"/>
          <w:sz w:val="22"/>
          <w:szCs w:val="22"/>
          <w:lang w:eastAsia="en-US"/>
        </w:rPr>
      </w:pPr>
    </w:p>
    <w:p w14:paraId="5049C999" w14:textId="77777777" w:rsidR="004E4A33" w:rsidRPr="00DE3373" w:rsidRDefault="004E4A33" w:rsidP="004E4A33">
      <w:pPr>
        <w:spacing w:after="200" w:line="276" w:lineRule="auto"/>
        <w:jc w:val="both"/>
        <w:rPr>
          <w:rFonts w:asciiTheme="minorHAnsi" w:eastAsiaTheme="minorEastAsia" w:hAnsiTheme="minorHAnsi" w:cstheme="minorBidi"/>
          <w:sz w:val="22"/>
          <w:szCs w:val="22"/>
          <w:lang w:eastAsia="en-US"/>
        </w:rPr>
      </w:pPr>
    </w:p>
    <w:p w14:paraId="2C2822D9" w14:textId="77777777" w:rsidR="000769ED" w:rsidRDefault="000769ED">
      <w:pPr>
        <w:spacing w:after="200" w:line="276" w:lineRule="auto"/>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br w:type="page"/>
      </w:r>
    </w:p>
    <w:p w14:paraId="225099F8" w14:textId="0CFEF5CB" w:rsidR="004E4A33" w:rsidRPr="004E4A33" w:rsidRDefault="004E4A33" w:rsidP="004E4A33">
      <w:pPr>
        <w:spacing w:after="200" w:line="276" w:lineRule="auto"/>
        <w:jc w:val="both"/>
        <w:rPr>
          <w:rFonts w:asciiTheme="minorHAnsi" w:eastAsiaTheme="minorEastAsia" w:hAnsiTheme="minorHAnsi" w:cstheme="minorBidi"/>
          <w:b/>
          <w:bCs/>
          <w:sz w:val="22"/>
          <w:szCs w:val="22"/>
          <w:lang w:eastAsia="en-US"/>
        </w:rPr>
      </w:pPr>
      <w:proofErr w:type="spellStart"/>
      <w:r w:rsidRPr="004E4A33">
        <w:rPr>
          <w:rFonts w:asciiTheme="minorHAnsi" w:eastAsiaTheme="minorEastAsia" w:hAnsiTheme="minorHAnsi" w:cstheme="minorBidi"/>
          <w:b/>
          <w:bCs/>
          <w:sz w:val="22"/>
          <w:szCs w:val="22"/>
          <w:lang w:eastAsia="en-US"/>
        </w:rPr>
        <w:lastRenderedPageBreak/>
        <w:t>Appendix</w:t>
      </w:r>
      <w:proofErr w:type="spellEnd"/>
      <w:r w:rsidRPr="004E4A33">
        <w:rPr>
          <w:rFonts w:asciiTheme="minorHAnsi" w:eastAsiaTheme="minorEastAsia" w:hAnsiTheme="minorHAnsi" w:cstheme="minorBidi"/>
          <w:b/>
          <w:bCs/>
          <w:sz w:val="22"/>
          <w:szCs w:val="22"/>
          <w:lang w:eastAsia="en-US"/>
        </w:rPr>
        <w:t xml:space="preserve">: </w:t>
      </w:r>
      <w:proofErr w:type="spellStart"/>
      <w:r w:rsidRPr="004E4A33">
        <w:rPr>
          <w:rFonts w:asciiTheme="minorHAnsi" w:eastAsiaTheme="minorEastAsia" w:hAnsiTheme="minorHAnsi" w:cstheme="minorBidi"/>
          <w:b/>
          <w:bCs/>
          <w:sz w:val="22"/>
          <w:szCs w:val="22"/>
          <w:lang w:eastAsia="en-US"/>
        </w:rPr>
        <w:t>Proof</w:t>
      </w:r>
      <w:proofErr w:type="spellEnd"/>
      <w:r w:rsidRPr="004E4A33">
        <w:rPr>
          <w:rFonts w:asciiTheme="minorHAnsi" w:eastAsiaTheme="minorEastAsia" w:hAnsiTheme="minorHAnsi" w:cstheme="minorBidi"/>
          <w:b/>
          <w:bCs/>
          <w:sz w:val="22"/>
          <w:szCs w:val="22"/>
          <w:lang w:eastAsia="en-US"/>
        </w:rPr>
        <w:t xml:space="preserve"> of </w:t>
      </w:r>
      <w:proofErr w:type="spellStart"/>
      <w:r w:rsidRPr="004E4A33">
        <w:rPr>
          <w:rFonts w:asciiTheme="minorHAnsi" w:eastAsiaTheme="minorEastAsia" w:hAnsiTheme="minorHAnsi" w:cstheme="minorBidi"/>
          <w:b/>
          <w:bCs/>
          <w:sz w:val="22"/>
          <w:szCs w:val="22"/>
          <w:lang w:eastAsia="en-US"/>
        </w:rPr>
        <w:t>Proposition</w:t>
      </w:r>
      <w:proofErr w:type="spellEnd"/>
      <w:r w:rsidRPr="004E4A33">
        <w:rPr>
          <w:rFonts w:asciiTheme="minorHAnsi" w:eastAsiaTheme="minorEastAsia" w:hAnsiTheme="minorHAnsi" w:cstheme="minorBidi"/>
          <w:b/>
          <w:bCs/>
          <w:sz w:val="22"/>
          <w:szCs w:val="22"/>
          <w:lang w:eastAsia="en-US"/>
        </w:rPr>
        <w:t xml:space="preserve"> 1</w:t>
      </w:r>
    </w:p>
    <w:p w14:paraId="019D9F6A" w14:textId="2F1CDEDC"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We</w:t>
      </w:r>
      <w:proofErr w:type="spellEnd"/>
      <w:r w:rsidRPr="004E4A33">
        <w:rPr>
          <w:rFonts w:asciiTheme="minorHAnsi" w:eastAsiaTheme="minorEastAsia" w:hAnsiTheme="minorHAnsi" w:cstheme="minorBidi"/>
          <w:sz w:val="22"/>
          <w:szCs w:val="22"/>
          <w:lang w:eastAsia="en-US"/>
        </w:rPr>
        <w:t xml:space="preserve"> prove the </w:t>
      </w:r>
      <w:proofErr w:type="spellStart"/>
      <w:r w:rsidRPr="004E4A33">
        <w:rPr>
          <w:rFonts w:asciiTheme="minorHAnsi" w:eastAsiaTheme="minorEastAsia" w:hAnsiTheme="minorHAnsi" w:cstheme="minorBidi"/>
          <w:sz w:val="22"/>
          <w:szCs w:val="22"/>
          <w:lang w:eastAsia="en-US"/>
        </w:rPr>
        <w:t>existence</w:t>
      </w:r>
      <w:proofErr w:type="spellEnd"/>
      <w:r w:rsidRPr="004E4A33">
        <w:rPr>
          <w:rFonts w:asciiTheme="minorHAnsi" w:eastAsiaTheme="minorEastAsia" w:hAnsiTheme="minorHAnsi" w:cstheme="minorBidi"/>
          <w:sz w:val="22"/>
          <w:szCs w:val="22"/>
          <w:lang w:eastAsia="en-US"/>
        </w:rPr>
        <w:t xml:space="preserve"> of the </w:t>
      </w:r>
      <w:proofErr w:type="spellStart"/>
      <w:r w:rsidRPr="004E4A33">
        <w:rPr>
          <w:rFonts w:asciiTheme="minorHAnsi" w:eastAsiaTheme="minorEastAsia" w:hAnsiTheme="minorHAnsi" w:cstheme="minorBidi"/>
          <w:sz w:val="22"/>
          <w:szCs w:val="22"/>
          <w:lang w:eastAsia="en-US"/>
        </w:rPr>
        <w:t>three</w:t>
      </w:r>
      <w:proofErr w:type="spellEnd"/>
      <w:r w:rsidRPr="004E4A33">
        <w:rPr>
          <w:rFonts w:asciiTheme="minorHAnsi" w:eastAsiaTheme="minorEastAsia" w:hAnsiTheme="minorHAnsi" w:cstheme="minorBidi"/>
          <w:sz w:val="22"/>
          <w:szCs w:val="22"/>
          <w:lang w:eastAsia="en-US"/>
        </w:rPr>
        <w:t xml:space="preserve"> pure strategy Perfect </w:t>
      </w:r>
      <w:proofErr w:type="spellStart"/>
      <w:r w:rsidRPr="004E4A33">
        <w:rPr>
          <w:rFonts w:asciiTheme="minorHAnsi" w:eastAsiaTheme="minorEastAsia" w:hAnsiTheme="minorHAnsi" w:cstheme="minorBidi"/>
          <w:sz w:val="22"/>
          <w:szCs w:val="22"/>
          <w:lang w:eastAsia="en-US"/>
        </w:rPr>
        <w:t>Bayesian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Equilibria</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described</w:t>
      </w:r>
      <w:proofErr w:type="spellEnd"/>
      <w:r w:rsidRPr="004E4A33">
        <w:rPr>
          <w:rFonts w:asciiTheme="minorHAnsi" w:eastAsiaTheme="minorEastAsia" w:hAnsiTheme="minorHAnsi" w:cstheme="minorBidi"/>
          <w:sz w:val="22"/>
          <w:szCs w:val="22"/>
          <w:lang w:eastAsia="en-US"/>
        </w:rPr>
        <w:t xml:space="preserve"> in </w:t>
      </w:r>
      <w:proofErr w:type="spellStart"/>
      <w:r w:rsidRPr="004E4A33">
        <w:rPr>
          <w:rFonts w:asciiTheme="minorHAnsi" w:eastAsiaTheme="minorEastAsia" w:hAnsiTheme="minorHAnsi" w:cstheme="minorBidi"/>
          <w:sz w:val="22"/>
          <w:szCs w:val="22"/>
          <w:lang w:eastAsia="en-US"/>
        </w:rPr>
        <w:t>Proposition</w:t>
      </w:r>
      <w:proofErr w:type="spellEnd"/>
      <w:r w:rsidRPr="004E4A33">
        <w:rPr>
          <w:rFonts w:asciiTheme="minorHAnsi" w:eastAsiaTheme="minorEastAsia" w:hAnsiTheme="minorHAnsi" w:cstheme="minorBidi"/>
          <w:sz w:val="22"/>
          <w:szCs w:val="22"/>
          <w:lang w:eastAsia="en-US"/>
        </w:rPr>
        <w:t xml:space="preserve"> 1 by </w:t>
      </w:r>
      <w:proofErr w:type="spellStart"/>
      <w:r w:rsidRPr="004E4A33">
        <w:rPr>
          <w:rFonts w:asciiTheme="minorHAnsi" w:eastAsiaTheme="minorEastAsia" w:hAnsiTheme="minorHAnsi" w:cstheme="minorBidi"/>
          <w:sz w:val="22"/>
          <w:szCs w:val="22"/>
          <w:lang w:eastAsia="en-US"/>
        </w:rPr>
        <w:t>verifying</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that</w:t>
      </w:r>
      <w:proofErr w:type="spellEnd"/>
      <w:r w:rsidRPr="004E4A33">
        <w:rPr>
          <w:rFonts w:asciiTheme="minorHAnsi" w:eastAsiaTheme="minorEastAsia" w:hAnsiTheme="minorHAnsi" w:cstheme="minorBidi"/>
          <w:sz w:val="22"/>
          <w:szCs w:val="22"/>
          <w:lang w:eastAsia="en-US"/>
        </w:rPr>
        <w:t xml:space="preserve">, under the </w:t>
      </w:r>
      <w:proofErr w:type="spellStart"/>
      <w:r w:rsidRPr="004E4A33">
        <w:rPr>
          <w:rFonts w:asciiTheme="minorHAnsi" w:eastAsiaTheme="minorEastAsia" w:hAnsiTheme="minorHAnsi" w:cstheme="minorBidi"/>
          <w:sz w:val="22"/>
          <w:szCs w:val="22"/>
          <w:lang w:eastAsia="en-US"/>
        </w:rPr>
        <w:t>stated</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conditions</w:t>
      </w:r>
      <w:proofErr w:type="spellEnd"/>
      <w:r w:rsidRPr="004E4A33">
        <w:rPr>
          <w:rFonts w:asciiTheme="minorHAnsi" w:eastAsiaTheme="minorEastAsia" w:hAnsiTheme="minorHAnsi" w:cstheme="minorBidi"/>
          <w:sz w:val="22"/>
          <w:szCs w:val="22"/>
          <w:lang w:eastAsia="en-US"/>
        </w:rPr>
        <w:t xml:space="preserve">, no player </w:t>
      </w:r>
      <w:proofErr w:type="spellStart"/>
      <w:r w:rsidRPr="004E4A33">
        <w:rPr>
          <w:rFonts w:asciiTheme="minorHAnsi" w:eastAsiaTheme="minorEastAsia" w:hAnsiTheme="minorHAnsi" w:cstheme="minorBidi"/>
          <w:sz w:val="22"/>
          <w:szCs w:val="22"/>
          <w:lang w:eastAsia="en-US"/>
        </w:rPr>
        <w:t>has</w:t>
      </w:r>
      <w:proofErr w:type="spellEnd"/>
      <w:r w:rsidRPr="004E4A33">
        <w:rPr>
          <w:rFonts w:asciiTheme="minorHAnsi" w:eastAsiaTheme="minorEastAsia" w:hAnsiTheme="minorHAnsi" w:cstheme="minorBidi"/>
          <w:sz w:val="22"/>
          <w:szCs w:val="22"/>
          <w:lang w:eastAsia="en-US"/>
        </w:rPr>
        <w:t xml:space="preserve"> an incentive to deviate from the </w:t>
      </w:r>
      <w:proofErr w:type="spellStart"/>
      <w:r w:rsidRPr="004E4A33">
        <w:rPr>
          <w:rFonts w:asciiTheme="minorHAnsi" w:eastAsiaTheme="minorEastAsia" w:hAnsiTheme="minorHAnsi" w:cstheme="minorBidi"/>
          <w:sz w:val="22"/>
          <w:szCs w:val="22"/>
          <w:lang w:eastAsia="en-US"/>
        </w:rPr>
        <w:t>equilibrium</w:t>
      </w:r>
      <w:proofErr w:type="spellEnd"/>
      <w:r w:rsidRPr="004E4A33">
        <w:rPr>
          <w:rFonts w:asciiTheme="minorHAnsi" w:eastAsiaTheme="minorEastAsia" w:hAnsiTheme="minorHAnsi" w:cstheme="minorBidi"/>
          <w:sz w:val="22"/>
          <w:szCs w:val="22"/>
          <w:lang w:eastAsia="en-US"/>
        </w:rPr>
        <w:t xml:space="preserve"> strategy. The game features </w:t>
      </w:r>
      <w:proofErr w:type="spellStart"/>
      <w:r w:rsidRPr="004E4A33">
        <w:rPr>
          <w:rFonts w:asciiTheme="minorHAnsi" w:eastAsiaTheme="minorEastAsia" w:hAnsiTheme="minorHAnsi" w:cstheme="minorBidi"/>
          <w:sz w:val="22"/>
          <w:szCs w:val="22"/>
          <w:lang w:eastAsia="en-US"/>
        </w:rPr>
        <w:t>asymmetric</w:t>
      </w:r>
      <w:proofErr w:type="spellEnd"/>
      <w:r w:rsidRPr="004E4A33">
        <w:rPr>
          <w:rFonts w:asciiTheme="minorHAnsi" w:eastAsiaTheme="minorEastAsia" w:hAnsiTheme="minorHAnsi" w:cstheme="minorBidi"/>
          <w:sz w:val="22"/>
          <w:szCs w:val="22"/>
          <w:lang w:eastAsia="en-US"/>
        </w:rPr>
        <w:t xml:space="preserve"> information: 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observes</w:t>
      </w:r>
      <w:proofErr w:type="spellEnd"/>
      <w:r w:rsidRPr="004E4A33">
        <w:rPr>
          <w:rFonts w:asciiTheme="minorHAnsi" w:eastAsiaTheme="minorEastAsia" w:hAnsiTheme="minorHAnsi" w:cstheme="minorBidi"/>
          <w:sz w:val="22"/>
          <w:szCs w:val="22"/>
          <w:lang w:eastAsia="en-US"/>
        </w:rPr>
        <w:t xml:space="preserve"> the health </w:t>
      </w:r>
      <w:proofErr w:type="spellStart"/>
      <w:r w:rsidRPr="004E4A33">
        <w:rPr>
          <w:rFonts w:asciiTheme="minorHAnsi" w:eastAsiaTheme="minorEastAsia" w:hAnsiTheme="minorHAnsi" w:cstheme="minorBidi"/>
          <w:sz w:val="22"/>
          <w:szCs w:val="22"/>
          <w:lang w:eastAsia="en-US"/>
        </w:rPr>
        <w:t>outcome</w:t>
      </w:r>
      <w:proofErr w:type="spellEnd"/>
      <w:r w:rsidRPr="004E4A33">
        <w:rPr>
          <w:rFonts w:asciiTheme="minorHAnsi" w:eastAsiaTheme="minorEastAsia" w:hAnsiTheme="minorHAnsi" w:cstheme="minorBidi"/>
          <w:sz w:val="22"/>
          <w:szCs w:val="22"/>
          <w:lang w:eastAsia="en-US"/>
        </w:rPr>
        <w:t xml:space="preserve"> and the </w:t>
      </w:r>
      <w:proofErr w:type="spellStart"/>
      <w:r w:rsidRPr="004E4A33">
        <w:rPr>
          <w:rFonts w:asciiTheme="minorHAnsi" w:eastAsiaTheme="minorEastAsia" w:hAnsiTheme="minorHAnsi" w:cstheme="minorBidi"/>
          <w:sz w:val="22"/>
          <w:szCs w:val="22"/>
          <w:lang w:eastAsia="en-US"/>
        </w:rPr>
        <w:t>diagnostic</w:t>
      </w:r>
      <w:proofErr w:type="spellEnd"/>
      <w:r w:rsidRPr="004E4A33">
        <w:rPr>
          <w:rFonts w:asciiTheme="minorHAnsi" w:eastAsiaTheme="minorEastAsia" w:hAnsiTheme="minorHAnsi" w:cstheme="minorBidi"/>
          <w:sz w:val="22"/>
          <w:szCs w:val="22"/>
          <w:lang w:eastAsia="en-US"/>
        </w:rPr>
        <w:t xml:space="preserve"> burden, </w:t>
      </w:r>
      <w:proofErr w:type="spellStart"/>
      <w:r w:rsidRPr="004E4A33">
        <w:rPr>
          <w:rFonts w:asciiTheme="minorHAnsi" w:eastAsiaTheme="minorEastAsia" w:hAnsiTheme="minorHAnsi" w:cstheme="minorBidi"/>
          <w:sz w:val="22"/>
          <w:szCs w:val="22"/>
          <w:lang w:eastAsia="en-US"/>
        </w:rPr>
        <w:t>but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the treatment </w:t>
      </w:r>
      <w:proofErr w:type="spellStart"/>
      <w:r w:rsidRPr="004E4A33">
        <w:rPr>
          <w:rFonts w:asciiTheme="minorHAnsi" w:eastAsiaTheme="minorEastAsia" w:hAnsiTheme="minorHAnsi" w:cstheme="minorBidi"/>
          <w:sz w:val="22"/>
          <w:szCs w:val="22"/>
          <w:lang w:eastAsia="en-US"/>
        </w:rPr>
        <w:t>type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deviates</w:t>
      </w:r>
      <w:proofErr w:type="spellEnd"/>
      <w:r w:rsidRPr="004E4A33">
        <w:rPr>
          <w:rFonts w:asciiTheme="minorHAnsi" w:eastAsiaTheme="minorEastAsia" w:hAnsiTheme="minorHAnsi" w:cstheme="minorBidi"/>
          <w:sz w:val="22"/>
          <w:szCs w:val="22"/>
          <w:lang w:eastAsia="en-US"/>
        </w:rPr>
        <w:t xml:space="preserve"> from the </w:t>
      </w:r>
      <w:proofErr w:type="spellStart"/>
      <w:r w:rsidRPr="004E4A33">
        <w:rPr>
          <w:rFonts w:asciiTheme="minorHAnsi" w:eastAsiaTheme="minorEastAsia" w:hAnsiTheme="minorHAnsi" w:cstheme="minorBidi"/>
          <w:sz w:val="22"/>
          <w:szCs w:val="22"/>
          <w:lang w:eastAsia="en-US"/>
        </w:rPr>
        <w:t>equilibrium</w:t>
      </w:r>
      <w:proofErr w:type="spellEnd"/>
      <w:r w:rsidRPr="004E4A33">
        <w:rPr>
          <w:rFonts w:asciiTheme="minorHAnsi" w:eastAsiaTheme="minorEastAsia" w:hAnsiTheme="minorHAnsi" w:cstheme="minorBidi"/>
          <w:sz w:val="22"/>
          <w:szCs w:val="22"/>
          <w:lang w:eastAsia="en-US"/>
        </w:rPr>
        <w:t xml:space="preserve"> strategy, </w:t>
      </w:r>
      <w:proofErr w:type="spellStart"/>
      <w:r w:rsidRPr="004E4A33">
        <w:rPr>
          <w:rFonts w:asciiTheme="minorHAnsi" w:eastAsiaTheme="minorEastAsia" w:hAnsiTheme="minorHAnsi" w:cstheme="minorBidi"/>
          <w:sz w:val="22"/>
          <w:szCs w:val="22"/>
          <w:lang w:eastAsia="en-US"/>
        </w:rPr>
        <w:t>this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deviation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observable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unless</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invests</w:t>
      </w:r>
      <w:proofErr w:type="spellEnd"/>
      <w:r w:rsidRPr="004E4A33">
        <w:rPr>
          <w:rFonts w:asciiTheme="minorHAnsi" w:eastAsiaTheme="minorEastAsia" w:hAnsiTheme="minorHAnsi" w:cstheme="minorBidi"/>
          <w:sz w:val="22"/>
          <w:szCs w:val="22"/>
          <w:lang w:eastAsia="en-US"/>
        </w:rPr>
        <w:t xml:space="preserve"> in information. </w:t>
      </w: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she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does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invest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her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belief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remains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unchanged</w:t>
      </w:r>
      <w:proofErr w:type="spellEnd"/>
      <w:r w:rsidRPr="004E4A33">
        <w:rPr>
          <w:rFonts w:asciiTheme="minorHAnsi" w:eastAsiaTheme="minorEastAsia" w:hAnsiTheme="minorHAnsi" w:cstheme="minorBidi"/>
          <w:sz w:val="22"/>
          <w:szCs w:val="22"/>
          <w:lang w:eastAsia="en-US"/>
        </w:rPr>
        <w:t>.</w:t>
      </w:r>
    </w:p>
    <w:p w14:paraId="16F95BAF" w14:textId="03867BB2" w:rsidR="004E4A33" w:rsidRPr="004E4A33" w:rsidRDefault="004E4A33" w:rsidP="004E4A33">
      <w:pPr>
        <w:spacing w:after="200" w:line="276" w:lineRule="auto"/>
        <w:jc w:val="both"/>
        <w:rPr>
          <w:rFonts w:asciiTheme="minorHAnsi" w:eastAsiaTheme="minorEastAsia" w:hAnsiTheme="minorHAnsi" w:cstheme="minorBidi"/>
          <w:b/>
          <w:bCs/>
          <w:sz w:val="22"/>
          <w:szCs w:val="22"/>
          <w:lang w:eastAsia="en-US"/>
        </w:rPr>
      </w:pPr>
      <w:r w:rsidRPr="004E4A33">
        <w:rPr>
          <w:rFonts w:asciiTheme="minorHAnsi" w:eastAsiaTheme="minorEastAsia" w:hAnsiTheme="minorHAnsi" w:cstheme="minorBidi"/>
          <w:b/>
          <w:bCs/>
          <w:sz w:val="22"/>
          <w:szCs w:val="22"/>
          <w:lang w:eastAsia="en-US"/>
        </w:rPr>
        <w:t xml:space="preserve">Equilibrium 1: </w:t>
      </w:r>
      <m:oMath>
        <m:d>
          <m:dPr>
            <m:begChr m:val="{"/>
            <m:endChr m:val="}"/>
            <m:ctrlPr>
              <w:rPr>
                <w:rFonts w:ascii="Cambria Math" w:eastAsiaTheme="minorEastAsia" w:hAnsi="Cambria Math" w:cstheme="minorBidi"/>
                <w:b/>
                <w:bCs/>
                <w:i/>
                <w:sz w:val="22"/>
                <w:szCs w:val="22"/>
                <w:lang w:eastAsia="en-US"/>
              </w:rPr>
            </m:ctrlPr>
          </m:dPr>
          <m:e>
            <m:r>
              <m:rPr>
                <m:sty m:val="bi"/>
              </m:rPr>
              <w:rPr>
                <w:rFonts w:ascii="Cambria Math" w:eastAsiaTheme="minorEastAsia" w:hAnsi="Cambria Math" w:cstheme="minorBidi"/>
                <w:sz w:val="22"/>
                <w:szCs w:val="22"/>
                <w:lang w:eastAsia="en-US"/>
              </w:rPr>
              <m:t>T_O, (I = 0, A = 0)</m:t>
            </m:r>
          </m:e>
        </m:d>
      </m:oMath>
    </w:p>
    <w:p w14:paraId="773F0890" w14:textId="6935A4A3" w:rsidR="004E4A33" w:rsidRPr="004E4A33" w:rsidRDefault="004E4A33" w:rsidP="00AE3E92">
      <w:pPr>
        <w:spacing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Let</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choose</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optimal</w:t>
      </w:r>
      <w:proofErr w:type="spellEnd"/>
      <w:r w:rsidRPr="004E4A33">
        <w:rPr>
          <w:rFonts w:asciiTheme="minorHAnsi" w:eastAsiaTheme="minorEastAsia" w:hAnsiTheme="minorHAnsi" w:cstheme="minorBidi"/>
          <w:sz w:val="22"/>
          <w:szCs w:val="22"/>
          <w:lang w:eastAsia="en-US"/>
        </w:rPr>
        <w:t xml:space="preserve"> treatment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4E4A33">
        <w:rPr>
          <w:rFonts w:asciiTheme="minorHAnsi" w:eastAsiaTheme="minorEastAsia" w:hAnsiTheme="minorHAnsi" w:cstheme="minorBidi"/>
          <w:sz w:val="22"/>
          <w:szCs w:val="22"/>
          <w:lang w:eastAsia="en-US"/>
        </w:rPr>
        <w:t>, and the patient choose not to invest in information and not to sue following a negative outcome.</w:t>
      </w:r>
    </w:p>
    <w:p w14:paraId="36B95BEF" w14:textId="5A9A1646" w:rsidR="004E4A33" w:rsidRPr="004E4A33" w:rsidRDefault="004E4A33" w:rsidP="00AE3E92">
      <w:pPr>
        <w:spacing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Suppose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deviates</w:t>
      </w:r>
      <w:proofErr w:type="spellEnd"/>
      <w:r w:rsidRPr="004E4A33">
        <w:rPr>
          <w:rFonts w:asciiTheme="minorHAnsi" w:eastAsiaTheme="minorEastAsia" w:hAnsiTheme="minorHAnsi" w:cstheme="minorBidi"/>
          <w:sz w:val="22"/>
          <w:szCs w:val="22"/>
          <w:lang w:eastAsia="en-US"/>
        </w:rPr>
        <w:t xml:space="preserve"> to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4E4A33">
        <w:rPr>
          <w:rFonts w:asciiTheme="minorHAnsi" w:eastAsiaTheme="minorEastAsia" w:hAnsiTheme="minorHAnsi" w:cstheme="minorBidi"/>
          <w:sz w:val="22"/>
          <w:szCs w:val="22"/>
          <w:lang w:eastAsia="en-US"/>
        </w:rPr>
        <w:t xml:space="preserve">. Since the patient does not invest, she cannot detect the deviation, and her belief </w:t>
      </w:r>
      <m:oMath>
        <m:r>
          <w:rPr>
            <w:rFonts w:ascii="Cambria Math" w:eastAsiaTheme="minorEastAsia" w:hAnsi="Cambria Math" w:cstheme="minorBidi"/>
            <w:sz w:val="22"/>
            <w:szCs w:val="22"/>
            <w:lang w:eastAsia="en-US"/>
          </w:rPr>
          <m:t>μ</m:t>
        </m:r>
      </m:oMath>
      <w:r w:rsidRPr="004E4A33">
        <w:rPr>
          <w:rFonts w:asciiTheme="minorHAnsi" w:eastAsiaTheme="minorEastAsia" w:hAnsiTheme="minorHAnsi" w:cstheme="minorBidi"/>
          <w:sz w:val="22"/>
          <w:szCs w:val="22"/>
          <w:lang w:eastAsia="en-US"/>
        </w:rPr>
        <w:t>remains unchanged. The deviation is not profitable if:</w:t>
      </w:r>
    </w:p>
    <w:p w14:paraId="0008B000" w14:textId="69B1C6C0" w:rsidR="004E4A33" w:rsidRPr="004E4A33" w:rsidRDefault="00000000" w:rsidP="004E4A33">
      <w:pPr>
        <w:spacing w:after="200" w:line="276" w:lineRule="auto"/>
        <w:jc w:val="both"/>
        <w:rPr>
          <w:rFonts w:asciiTheme="minorHAnsi" w:eastAsiaTheme="minorEastAsia" w:hAnsiTheme="minorHAnsi" w:cstheme="minorBidi"/>
          <w:sz w:val="22"/>
          <w:szCs w:val="22"/>
          <w:lang w:eastAsia="en-US"/>
        </w:rPr>
      </w:pPr>
      <m:oMathPara>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oMath>
      </m:oMathPara>
    </w:p>
    <w:p w14:paraId="6854B11C"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which</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equivalent</w:t>
      </w:r>
      <w:proofErr w:type="spellEnd"/>
      <w:r w:rsidRPr="004E4A33">
        <w:rPr>
          <w:rFonts w:asciiTheme="minorHAnsi" w:eastAsiaTheme="minorEastAsia" w:hAnsiTheme="minorHAnsi" w:cstheme="minorBidi"/>
          <w:sz w:val="22"/>
          <w:szCs w:val="22"/>
          <w:lang w:eastAsia="en-US"/>
        </w:rPr>
        <w:t xml:space="preserve"> to:</w:t>
      </w:r>
    </w:p>
    <w:p w14:paraId="141B7976" w14:textId="64229574" w:rsidR="004E4A33" w:rsidRPr="004E4A33" w:rsidRDefault="00000000" w:rsidP="004E4A33">
      <w:pPr>
        <w:spacing w:after="200" w:line="276" w:lineRule="auto"/>
        <w:jc w:val="both"/>
        <w:rPr>
          <w:rFonts w:asciiTheme="minorHAnsi" w:eastAsiaTheme="minorEastAsia" w:hAnsiTheme="minorHAnsi" w:cstheme="minorBidi"/>
          <w:sz w:val="22"/>
          <w:szCs w:val="22"/>
          <w:lang w:eastAsia="en-US"/>
        </w:rPr>
      </w:pPr>
      <m:oMathPara>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C≥</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oMath>
      </m:oMathPara>
    </w:p>
    <w:p w14:paraId="7D0F4F66"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Rewriting</w:t>
      </w:r>
      <w:proofErr w:type="spellEnd"/>
      <w:r w:rsidRPr="004E4A33">
        <w:rPr>
          <w:rFonts w:asciiTheme="minorHAnsi" w:eastAsiaTheme="minorEastAsia" w:hAnsiTheme="minorHAnsi" w:cstheme="minorBidi"/>
          <w:sz w:val="22"/>
          <w:szCs w:val="22"/>
          <w:lang w:eastAsia="en-US"/>
        </w:rPr>
        <w:t>:</w:t>
      </w:r>
    </w:p>
    <w:p w14:paraId="4F65EA59" w14:textId="1629F839"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]C</m:t>
          </m:r>
          <m:r>
            <w:rPr>
              <w:rFonts w:asciiTheme="minorHAnsi" w:eastAsiaTheme="minorEastAsia" w:hAnsiTheme="minorHAnsi" w:cstheme="minorBidi"/>
              <w:sz w:val="22"/>
              <w:szCs w:val="22"/>
              <w:lang w:eastAsia="en-US"/>
            </w:rPr>
            <w:br/>
          </m:r>
        </m:oMath>
      </m:oMathPara>
    </w:p>
    <w:p w14:paraId="03A57AD4" w14:textId="0392602F"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may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consider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suing</w:t>
      </w:r>
      <w:proofErr w:type="spellEnd"/>
      <w:r w:rsidRPr="004E4A33">
        <w:rPr>
          <w:rFonts w:asciiTheme="minorHAnsi" w:eastAsiaTheme="minorEastAsia" w:hAnsiTheme="minorHAnsi" w:cstheme="minorBidi"/>
          <w:sz w:val="22"/>
          <w:szCs w:val="22"/>
          <w:lang w:eastAsia="en-US"/>
        </w:rPr>
        <w:t xml:space="preserve"> after a negative </w:t>
      </w:r>
      <w:proofErr w:type="spellStart"/>
      <w:r w:rsidRPr="004E4A33">
        <w:rPr>
          <w:rFonts w:asciiTheme="minorHAnsi" w:eastAsiaTheme="minorEastAsia" w:hAnsiTheme="minorHAnsi" w:cstheme="minorBidi"/>
          <w:sz w:val="22"/>
          <w:szCs w:val="22"/>
          <w:lang w:eastAsia="en-US"/>
        </w:rPr>
        <w:t>outcome</w:t>
      </w:r>
      <w:proofErr w:type="spellEnd"/>
      <w:r w:rsidRPr="004E4A33">
        <w:rPr>
          <w:rFonts w:asciiTheme="minorHAnsi" w:eastAsiaTheme="minorEastAsia" w:hAnsiTheme="minorHAnsi" w:cstheme="minorBidi"/>
          <w:sz w:val="22"/>
          <w:szCs w:val="22"/>
          <w:lang w:eastAsia="en-US"/>
        </w:rPr>
        <w:t xml:space="preserve">. Given </w:t>
      </w:r>
      <w:proofErr w:type="spellStart"/>
      <w:r w:rsidRPr="004E4A33">
        <w:rPr>
          <w:rFonts w:asciiTheme="minorHAnsi" w:eastAsiaTheme="minorEastAsia" w:hAnsiTheme="minorHAnsi" w:cstheme="minorBidi"/>
          <w:sz w:val="22"/>
          <w:szCs w:val="22"/>
          <w:lang w:eastAsia="en-US"/>
        </w:rPr>
        <w:t>belief</w:t>
      </w:r>
      <w:proofErr w:type="spellEnd"/>
      <w:r w:rsidRPr="004E4A33">
        <w:rPr>
          <w:rFonts w:asciiTheme="minorHAnsi" w:eastAsiaTheme="minorEastAsia" w:hAnsiTheme="minorHAnsi" w:cstheme="minorBidi"/>
          <w:sz w:val="22"/>
          <w:szCs w:val="22"/>
          <w:lang w:eastAsia="en-US"/>
        </w:rPr>
        <w:t xml:space="preserve"> </w:t>
      </w:r>
      <m:oMath>
        <m:r>
          <w:rPr>
            <w:rFonts w:ascii="Cambria Math" w:eastAsiaTheme="minorEastAsia" w:hAnsi="Cambria Math" w:cstheme="minorBidi"/>
            <w:sz w:val="22"/>
            <w:szCs w:val="22"/>
            <w:lang w:eastAsia="en-US"/>
          </w:rPr>
          <m:t>μ</m:t>
        </m:r>
      </m:oMath>
      <w:r w:rsidRPr="004E4A33">
        <w:rPr>
          <w:rFonts w:asciiTheme="minorHAnsi" w:eastAsiaTheme="minorEastAsia" w:hAnsiTheme="minorHAnsi" w:cstheme="minorBidi"/>
          <w:sz w:val="22"/>
          <w:szCs w:val="22"/>
          <w:lang w:eastAsia="en-US"/>
        </w:rPr>
        <w:t>, the deviation is not profitable if:</w:t>
      </w:r>
    </w:p>
    <w:p w14:paraId="7E65D86D" w14:textId="5FBF019C"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μ</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b+(1-μ)</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m:t>
          </m:r>
          <m:r>
            <w:rPr>
              <w:rFonts w:asciiTheme="minorHAnsi" w:eastAsiaTheme="minorEastAsia" w:hAnsiTheme="minorHAnsi" w:cstheme="minorBidi"/>
              <w:sz w:val="22"/>
              <w:szCs w:val="22"/>
              <w:lang w:eastAsia="en-US"/>
            </w:rPr>
            <w:br/>
          </m:r>
        </m:oMath>
      </m:oMathPara>
    </w:p>
    <w:p w14:paraId="242CBD65"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She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may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also</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consider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investing</w:t>
      </w:r>
      <w:proofErr w:type="spellEnd"/>
      <w:r w:rsidRPr="004E4A33">
        <w:rPr>
          <w:rFonts w:asciiTheme="minorHAnsi" w:eastAsiaTheme="minorEastAsia" w:hAnsiTheme="minorHAnsi" w:cstheme="minorBidi"/>
          <w:sz w:val="22"/>
          <w:szCs w:val="22"/>
          <w:lang w:eastAsia="en-US"/>
        </w:rPr>
        <w:t xml:space="preserve"> in information. The </w:t>
      </w:r>
      <w:proofErr w:type="spellStart"/>
      <w:r w:rsidRPr="004E4A33">
        <w:rPr>
          <w:rFonts w:asciiTheme="minorHAnsi" w:eastAsiaTheme="minorEastAsia" w:hAnsiTheme="minorHAnsi" w:cstheme="minorBidi"/>
          <w:sz w:val="22"/>
          <w:szCs w:val="22"/>
          <w:lang w:eastAsia="en-US"/>
        </w:rPr>
        <w:t>expected</w:t>
      </w:r>
      <w:proofErr w:type="spellEnd"/>
      <w:r w:rsidRPr="004E4A33">
        <w:rPr>
          <w:rFonts w:asciiTheme="minorHAnsi" w:eastAsiaTheme="minorEastAsia" w:hAnsiTheme="minorHAnsi" w:cstheme="minorBidi"/>
          <w:sz w:val="22"/>
          <w:szCs w:val="22"/>
          <w:lang w:eastAsia="en-US"/>
        </w:rPr>
        <w:t xml:space="preserve"> benefit of investment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w:t>
      </w:r>
    </w:p>
    <w:p w14:paraId="636A7F77" w14:textId="1A3B8F55"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γ</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b+(1-γ)</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m:t>
          </m:r>
          <m:r>
            <w:rPr>
              <w:rFonts w:asciiTheme="minorHAnsi" w:eastAsiaTheme="minorEastAsia" w:hAnsiTheme="minorHAnsi" w:cstheme="minorBidi"/>
              <w:sz w:val="22"/>
              <w:szCs w:val="22"/>
              <w:lang w:eastAsia="en-US"/>
            </w:rPr>
            <w:br/>
          </m:r>
        </m:oMath>
      </m:oMathPara>
    </w:p>
    <w:p w14:paraId="07A8E5C8"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The </w:t>
      </w:r>
      <w:proofErr w:type="spellStart"/>
      <w:r w:rsidRPr="004E4A33">
        <w:rPr>
          <w:rFonts w:asciiTheme="minorHAnsi" w:eastAsiaTheme="minorEastAsia" w:hAnsiTheme="minorHAnsi" w:cstheme="minorBidi"/>
          <w:sz w:val="22"/>
          <w:szCs w:val="22"/>
          <w:lang w:eastAsia="en-US"/>
        </w:rPr>
        <w:t>deviation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profitable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w:t>
      </w:r>
    </w:p>
    <w:p w14:paraId="7583CC32" w14:textId="43C83D50"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γ</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b+(1-γ)</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b-c≤k</m:t>
          </m:r>
          <m:r>
            <w:rPr>
              <w:rFonts w:asciiTheme="minorHAnsi" w:eastAsiaTheme="minorEastAsia" w:hAnsiTheme="minorHAnsi" w:cstheme="minorBidi"/>
              <w:sz w:val="22"/>
              <w:szCs w:val="22"/>
              <w:lang w:eastAsia="en-US"/>
            </w:rPr>
            <w:br/>
          </m:r>
        </m:oMath>
      </m:oMathPara>
    </w:p>
    <w:p w14:paraId="5C3D9040"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all</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three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conditions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hold</w:t>
      </w:r>
      <w:proofErr w:type="spellEnd"/>
      <w:r w:rsidRPr="004E4A33">
        <w:rPr>
          <w:rFonts w:asciiTheme="minorHAnsi" w:eastAsiaTheme="minorEastAsia" w:hAnsiTheme="minorHAnsi" w:cstheme="minorBidi"/>
          <w:sz w:val="22"/>
          <w:szCs w:val="22"/>
          <w:lang w:eastAsia="en-US"/>
        </w:rPr>
        <w:t xml:space="preserve">, the strategy </w:t>
      </w:r>
      <w:proofErr w:type="spellStart"/>
      <w:r w:rsidRPr="004E4A33">
        <w:rPr>
          <w:rFonts w:asciiTheme="minorHAnsi" w:eastAsiaTheme="minorEastAsia" w:hAnsiTheme="minorHAnsi" w:cstheme="minorBidi"/>
          <w:sz w:val="22"/>
          <w:szCs w:val="22"/>
          <w:lang w:eastAsia="en-US"/>
        </w:rPr>
        <w:t>profile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a Perfect </w:t>
      </w:r>
      <w:proofErr w:type="spellStart"/>
      <w:r w:rsidRPr="004E4A33">
        <w:rPr>
          <w:rFonts w:asciiTheme="minorHAnsi" w:eastAsiaTheme="minorEastAsia" w:hAnsiTheme="minorHAnsi" w:cstheme="minorBidi"/>
          <w:sz w:val="22"/>
          <w:szCs w:val="22"/>
          <w:lang w:eastAsia="en-US"/>
        </w:rPr>
        <w:t>Bayesian</w:t>
      </w:r>
      <w:proofErr w:type="spellEnd"/>
      <w:r w:rsidRPr="004E4A33">
        <w:rPr>
          <w:rFonts w:asciiTheme="minorHAnsi" w:eastAsiaTheme="minorEastAsia" w:hAnsiTheme="minorHAnsi" w:cstheme="minorBidi"/>
          <w:sz w:val="22"/>
          <w:szCs w:val="22"/>
          <w:lang w:eastAsia="en-US"/>
        </w:rPr>
        <w:t xml:space="preserve"> Equilibrium.</w:t>
      </w:r>
    </w:p>
    <w:p w14:paraId="40D3CB48" w14:textId="120A698D"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
    <w:p w14:paraId="182A4F71" w14:textId="69A974E9" w:rsidR="004E4A33" w:rsidRPr="004E4A33" w:rsidRDefault="004E4A33" w:rsidP="004E4A33">
      <w:pPr>
        <w:spacing w:after="200" w:line="276" w:lineRule="auto"/>
        <w:jc w:val="both"/>
        <w:rPr>
          <w:rFonts w:asciiTheme="minorHAnsi" w:eastAsiaTheme="minorEastAsia" w:hAnsiTheme="minorHAnsi" w:cstheme="minorBidi"/>
          <w:b/>
          <w:bCs/>
          <w:sz w:val="22"/>
          <w:szCs w:val="22"/>
          <w:lang w:eastAsia="en-US"/>
        </w:rPr>
      </w:pPr>
      <w:r w:rsidRPr="004E4A33">
        <w:rPr>
          <w:rFonts w:asciiTheme="minorHAnsi" w:eastAsiaTheme="minorEastAsia" w:hAnsiTheme="minorHAnsi" w:cstheme="minorBidi"/>
          <w:b/>
          <w:bCs/>
          <w:sz w:val="22"/>
          <w:szCs w:val="22"/>
          <w:lang w:eastAsia="en-US"/>
        </w:rPr>
        <w:t xml:space="preserve">Equilibrium 2: </w:t>
      </w:r>
      <m:oMath>
        <m:d>
          <m:dPr>
            <m:begChr m:val="{"/>
            <m:endChr m:val="}"/>
            <m:ctrlPr>
              <w:rPr>
                <w:rFonts w:ascii="Cambria Math" w:eastAsiaTheme="minorEastAsia" w:hAnsi="Cambria Math" w:cstheme="minorBidi"/>
                <w:b/>
                <w:bCs/>
                <w:i/>
                <w:sz w:val="22"/>
                <w:szCs w:val="22"/>
                <w:lang w:eastAsia="en-US"/>
              </w:rPr>
            </m:ctrlPr>
          </m:dPr>
          <m:e>
            <m:sSub>
              <m:sSubPr>
                <m:ctrlPr>
                  <w:rPr>
                    <w:rFonts w:ascii="Cambria Math" w:eastAsiaTheme="minorEastAsia" w:hAnsi="Cambria Math" w:cstheme="minorBidi"/>
                    <w:b/>
                    <w:bCs/>
                    <w:i/>
                    <w:sz w:val="22"/>
                    <w:szCs w:val="22"/>
                    <w:lang w:eastAsia="en-US"/>
                  </w:rPr>
                </m:ctrlPr>
              </m:sSubPr>
              <m:e>
                <m:r>
                  <m:rPr>
                    <m:sty m:val="bi"/>
                  </m:rPr>
                  <w:rPr>
                    <w:rFonts w:ascii="Cambria Math" w:eastAsiaTheme="minorEastAsia" w:hAnsi="Cambria Math" w:cstheme="minorBidi"/>
                    <w:sz w:val="22"/>
                    <w:szCs w:val="22"/>
                    <w:lang w:eastAsia="en-US"/>
                  </w:rPr>
                  <m:t>T</m:t>
                </m:r>
              </m:e>
              <m:sub>
                <m:r>
                  <m:rPr>
                    <m:sty m:val="bi"/>
                  </m:rPr>
                  <w:rPr>
                    <w:rFonts w:ascii="Cambria Math" w:eastAsiaTheme="minorEastAsia" w:hAnsi="Cambria Math" w:cstheme="minorBidi"/>
                    <w:sz w:val="22"/>
                    <w:szCs w:val="22"/>
                    <w:lang w:eastAsia="en-US"/>
                  </w:rPr>
                  <m:t>D</m:t>
                </m:r>
              </m:sub>
            </m:sSub>
            <m:r>
              <m:rPr>
                <m:sty m:val="bi"/>
              </m:rPr>
              <w:rPr>
                <w:rFonts w:ascii="Cambria Math" w:eastAsiaTheme="minorEastAsia" w:hAnsi="Cambria Math" w:cstheme="minorBidi"/>
                <w:sz w:val="22"/>
                <w:szCs w:val="22"/>
                <w:lang w:eastAsia="en-US"/>
              </w:rPr>
              <m:t>, (I = 0, A = 0)</m:t>
            </m:r>
          </m:e>
        </m:d>
      </m:oMath>
    </w:p>
    <w:p w14:paraId="03A994A1" w14:textId="32C5663E" w:rsidR="004E4A33" w:rsidRPr="004E4A33" w:rsidRDefault="004E4A33" w:rsidP="00AE3E92">
      <w:pPr>
        <w:spacing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lastRenderedPageBreak/>
        <w:t>Let</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choose</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defensive</w:t>
      </w:r>
      <w:proofErr w:type="spellEnd"/>
      <w:r w:rsidRPr="004E4A33">
        <w:rPr>
          <w:rFonts w:asciiTheme="minorHAnsi" w:eastAsiaTheme="minorEastAsia" w:hAnsiTheme="minorHAnsi" w:cstheme="minorBidi"/>
          <w:sz w:val="22"/>
          <w:szCs w:val="22"/>
          <w:lang w:eastAsia="en-US"/>
        </w:rPr>
        <w:t xml:space="preserve"> treatment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4E4A33">
        <w:rPr>
          <w:rFonts w:asciiTheme="minorHAnsi" w:eastAsiaTheme="minorEastAsia" w:hAnsiTheme="minorHAnsi" w:cstheme="minorBidi"/>
          <w:sz w:val="22"/>
          <w:szCs w:val="22"/>
          <w:lang w:eastAsia="en-US"/>
        </w:rPr>
        <w:t xml:space="preserve">, and the patient choose not to invest and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to sue.</w:t>
      </w:r>
    </w:p>
    <w:p w14:paraId="1BB79DA9" w14:textId="5DFFA817" w:rsidR="004E4A33" w:rsidRPr="004E4A33" w:rsidRDefault="004E4A33" w:rsidP="00AE3E92">
      <w:pPr>
        <w:spacing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Suppose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deviates</w:t>
      </w:r>
      <w:proofErr w:type="spellEnd"/>
      <w:r w:rsidRPr="004E4A33">
        <w:rPr>
          <w:rFonts w:asciiTheme="minorHAnsi" w:eastAsiaTheme="minorEastAsia" w:hAnsiTheme="minorHAnsi" w:cstheme="minorBidi"/>
          <w:sz w:val="22"/>
          <w:szCs w:val="22"/>
          <w:lang w:eastAsia="en-US"/>
        </w:rPr>
        <w:t xml:space="preserve"> to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4E4A33">
        <w:rPr>
          <w:rFonts w:asciiTheme="minorHAnsi" w:eastAsiaTheme="minorEastAsia" w:hAnsiTheme="minorHAnsi" w:cstheme="minorBidi"/>
          <w:sz w:val="22"/>
          <w:szCs w:val="22"/>
          <w:lang w:eastAsia="en-US"/>
        </w:rPr>
        <w:t>. The deviation is not observable, so the patient’s belief remains unchanged. The deviation is not profitable if:</w:t>
      </w:r>
    </w:p>
    <w:p w14:paraId="0F974E85" w14:textId="77777777" w:rsidR="00AE3E92" w:rsidRPr="00AE3E92" w:rsidRDefault="00AE3E92" w:rsidP="004E4A33">
      <w:pPr>
        <w:spacing w:after="200" w:line="276" w:lineRule="auto"/>
        <w:jc w:val="both"/>
        <w:rPr>
          <w:rFonts w:asciiTheme="minorHAnsi" w:eastAsiaTheme="minorEastAsia" w:hAnsiTheme="minorHAnsi" w:cstheme="minorBidi"/>
          <w:sz w:val="22"/>
          <w:szCs w:val="22"/>
          <w:lang w:eastAsia="en-US"/>
        </w:rPr>
      </w:pPr>
    </w:p>
    <w:p w14:paraId="6E282692" w14:textId="11EB6BE8" w:rsidR="004E4A33" w:rsidRPr="004E4A33" w:rsidRDefault="00000000" w:rsidP="004E4A33">
      <w:pPr>
        <w:spacing w:after="200" w:line="276" w:lineRule="auto"/>
        <w:jc w:val="both"/>
        <w:rPr>
          <w:rFonts w:asciiTheme="minorHAnsi" w:eastAsiaTheme="minorEastAsia" w:hAnsiTheme="minorHAnsi" w:cstheme="minorBidi"/>
          <w:sz w:val="22"/>
          <w:szCs w:val="22"/>
          <w:lang w:eastAsia="en-US"/>
        </w:rPr>
      </w:pPr>
      <m:oMathPara>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r>
            <w:rPr>
              <w:rFonts w:asciiTheme="minorHAnsi" w:eastAsiaTheme="minorEastAsia" w:hAnsiTheme="minorHAnsi" w:cstheme="minorBidi"/>
              <w:sz w:val="22"/>
              <w:szCs w:val="22"/>
              <w:lang w:eastAsia="en-US"/>
            </w:rPr>
            <w:br/>
          </m:r>
        </m:oMath>
      </m:oMathPara>
    </w:p>
    <w:p w14:paraId="155CA880"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which</w:t>
      </w:r>
      <w:proofErr w:type="spellEnd"/>
      <w:r w:rsidRPr="004E4A33">
        <w:rPr>
          <w:rFonts w:asciiTheme="minorHAnsi" w:eastAsiaTheme="minorEastAsia" w:hAnsiTheme="minorHAnsi" w:cstheme="minorBidi"/>
          <w:sz w:val="22"/>
          <w:szCs w:val="22"/>
          <w:lang w:eastAsia="en-US"/>
        </w:rPr>
        <w:t xml:space="preserve"> yields:</w:t>
      </w:r>
    </w:p>
    <w:p w14:paraId="397E9044" w14:textId="59F01A02" w:rsidR="004E4A33" w:rsidRPr="004E4A33" w:rsidRDefault="004E4A33" w:rsidP="00AE3E92">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r>
            <w:rPr>
              <w:rFonts w:ascii="Cambria Math" w:eastAsiaTheme="minorEastAsia" w:hAnsi="Cambria Math" w:cstheme="minorBidi"/>
              <w:sz w:val="22"/>
              <w:szCs w:val="22"/>
              <w:lang w:eastAsia="en-US"/>
            </w:rPr>
            <w:br/>
          </m:r>
        </m:oMath>
      </m:oMathPara>
    </w:p>
    <w:p w14:paraId="47714F74"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may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consider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suing</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deviation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profitable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w:t>
      </w:r>
    </w:p>
    <w:p w14:paraId="6101EB4E" w14:textId="6B22B57C"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μ</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b+(1-μ)</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m:t>
          </m:r>
        </m:oMath>
      </m:oMathPara>
    </w:p>
    <w:p w14:paraId="21AD0B32"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She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may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also</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consider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investing</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deviation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profitable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w:t>
      </w:r>
    </w:p>
    <w:p w14:paraId="06933A4F" w14:textId="2D99526E"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γ</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b-c≤k</m:t>
          </m:r>
        </m:oMath>
      </m:oMathPara>
    </w:p>
    <w:p w14:paraId="5930A491"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all</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three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conditions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hold</w:t>
      </w:r>
      <w:proofErr w:type="spellEnd"/>
      <w:r w:rsidRPr="004E4A33">
        <w:rPr>
          <w:rFonts w:asciiTheme="minorHAnsi" w:eastAsiaTheme="minorEastAsia" w:hAnsiTheme="minorHAnsi" w:cstheme="minorBidi"/>
          <w:sz w:val="22"/>
          <w:szCs w:val="22"/>
          <w:lang w:eastAsia="en-US"/>
        </w:rPr>
        <w:t xml:space="preserve">, the strategy </w:t>
      </w:r>
      <w:proofErr w:type="spellStart"/>
      <w:r w:rsidRPr="004E4A33">
        <w:rPr>
          <w:rFonts w:asciiTheme="minorHAnsi" w:eastAsiaTheme="minorEastAsia" w:hAnsiTheme="minorHAnsi" w:cstheme="minorBidi"/>
          <w:sz w:val="22"/>
          <w:szCs w:val="22"/>
          <w:lang w:eastAsia="en-US"/>
        </w:rPr>
        <w:t>profile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a Perfect </w:t>
      </w:r>
      <w:proofErr w:type="spellStart"/>
      <w:r w:rsidRPr="004E4A33">
        <w:rPr>
          <w:rFonts w:asciiTheme="minorHAnsi" w:eastAsiaTheme="minorEastAsia" w:hAnsiTheme="minorHAnsi" w:cstheme="minorBidi"/>
          <w:sz w:val="22"/>
          <w:szCs w:val="22"/>
          <w:lang w:eastAsia="en-US"/>
        </w:rPr>
        <w:t>Bayesian</w:t>
      </w:r>
      <w:proofErr w:type="spellEnd"/>
      <w:r w:rsidRPr="004E4A33">
        <w:rPr>
          <w:rFonts w:asciiTheme="minorHAnsi" w:eastAsiaTheme="minorEastAsia" w:hAnsiTheme="minorHAnsi" w:cstheme="minorBidi"/>
          <w:sz w:val="22"/>
          <w:szCs w:val="22"/>
          <w:lang w:eastAsia="en-US"/>
        </w:rPr>
        <w:t xml:space="preserve"> Equilibrium.</w:t>
      </w:r>
    </w:p>
    <w:p w14:paraId="3A262D89" w14:textId="756DD828"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
    <w:p w14:paraId="65ADB8F5" w14:textId="5259E06F" w:rsidR="004E4A33" w:rsidRPr="004E4A33" w:rsidRDefault="004E4A33" w:rsidP="004E4A33">
      <w:pPr>
        <w:spacing w:after="200" w:line="276" w:lineRule="auto"/>
        <w:jc w:val="both"/>
        <w:rPr>
          <w:rFonts w:asciiTheme="minorHAnsi" w:eastAsiaTheme="minorEastAsia" w:hAnsiTheme="minorHAnsi" w:cstheme="minorBidi"/>
          <w:b/>
          <w:bCs/>
          <w:sz w:val="22"/>
          <w:szCs w:val="22"/>
          <w:lang w:eastAsia="en-US"/>
        </w:rPr>
      </w:pPr>
      <w:r w:rsidRPr="004E4A33">
        <w:rPr>
          <w:rFonts w:asciiTheme="minorHAnsi" w:eastAsiaTheme="minorEastAsia" w:hAnsiTheme="minorHAnsi" w:cstheme="minorBidi"/>
          <w:b/>
          <w:bCs/>
          <w:sz w:val="22"/>
          <w:szCs w:val="22"/>
          <w:lang w:eastAsia="en-US"/>
        </w:rPr>
        <w:t xml:space="preserve">Equilibrium 3: </w:t>
      </w:r>
      <m:oMath>
        <m:sSub>
          <m:sSubPr>
            <m:ctrlPr>
              <w:rPr>
                <w:rFonts w:ascii="Cambria Math" w:eastAsiaTheme="minorEastAsia" w:hAnsi="Cambria Math" w:cstheme="minorBidi"/>
                <w:b/>
                <w:bCs/>
                <w:i/>
                <w:sz w:val="22"/>
                <w:szCs w:val="22"/>
                <w:lang w:eastAsia="en-US"/>
              </w:rPr>
            </m:ctrlPr>
          </m:sSubPr>
          <m:e>
            <m:r>
              <m:rPr>
                <m:sty m:val="bi"/>
              </m:rPr>
              <w:rPr>
                <w:rFonts w:ascii="Cambria Math" w:eastAsiaTheme="minorEastAsia" w:hAnsi="Cambria Math" w:cstheme="minorBidi"/>
                <w:sz w:val="22"/>
                <w:szCs w:val="22"/>
                <w:lang w:eastAsia="en-US"/>
              </w:rPr>
              <m:t>T</m:t>
            </m:r>
          </m:e>
          <m:sub>
            <m:r>
              <m:rPr>
                <m:sty m:val="bi"/>
              </m:rPr>
              <w:rPr>
                <w:rFonts w:ascii="Cambria Math" w:eastAsiaTheme="minorEastAsia" w:hAnsi="Cambria Math" w:cstheme="minorBidi"/>
                <w:sz w:val="22"/>
                <w:szCs w:val="22"/>
                <w:lang w:eastAsia="en-US"/>
              </w:rPr>
              <m:t>D</m:t>
            </m:r>
          </m:sub>
        </m:sSub>
        <m:r>
          <m:rPr>
            <m:sty m:val="bi"/>
          </m:rPr>
          <w:rPr>
            <w:rFonts w:ascii="Cambria Math" w:eastAsiaTheme="minorEastAsia" w:hAnsi="Cambria Math" w:cstheme="minorBidi"/>
            <w:sz w:val="22"/>
            <w:szCs w:val="22"/>
            <w:lang w:eastAsia="en-US"/>
          </w:rPr>
          <m:t>, (I = 0, A = 1)</m:t>
        </m:r>
      </m:oMath>
    </w:p>
    <w:p w14:paraId="3A5823C4" w14:textId="4A52C254" w:rsidR="004E4A33" w:rsidRPr="004E4A33" w:rsidRDefault="004E4A33" w:rsidP="00AE3E92">
      <w:pPr>
        <w:spacing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Let</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choose</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defensive</w:t>
      </w:r>
      <w:proofErr w:type="spellEnd"/>
      <w:r w:rsidRPr="004E4A33">
        <w:rPr>
          <w:rFonts w:asciiTheme="minorHAnsi" w:eastAsiaTheme="minorEastAsia" w:hAnsiTheme="minorHAnsi" w:cstheme="minorBidi"/>
          <w:sz w:val="22"/>
          <w:szCs w:val="22"/>
          <w:lang w:eastAsia="en-US"/>
        </w:rPr>
        <w:t xml:space="preserve"> treatment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oMath>
      <w:r w:rsidRPr="004E4A33">
        <w:rPr>
          <w:rFonts w:asciiTheme="minorHAnsi" w:eastAsiaTheme="minorEastAsia" w:hAnsiTheme="minorHAnsi" w:cstheme="minorBidi"/>
          <w:sz w:val="22"/>
          <w:szCs w:val="22"/>
          <w:lang w:eastAsia="en-US"/>
        </w:rPr>
        <w:t xml:space="preserve">, and the patient choose not to invest and to sue following a negative </w:t>
      </w:r>
      <w:proofErr w:type="spellStart"/>
      <w:r w:rsidRPr="004E4A33">
        <w:rPr>
          <w:rFonts w:asciiTheme="minorHAnsi" w:eastAsiaTheme="minorEastAsia" w:hAnsiTheme="minorHAnsi" w:cstheme="minorBidi"/>
          <w:sz w:val="22"/>
          <w:szCs w:val="22"/>
          <w:lang w:eastAsia="en-US"/>
        </w:rPr>
        <w:t>outcome</w:t>
      </w:r>
      <w:proofErr w:type="spellEnd"/>
      <w:r w:rsidRPr="004E4A33">
        <w:rPr>
          <w:rFonts w:asciiTheme="minorHAnsi" w:eastAsiaTheme="minorEastAsia" w:hAnsiTheme="minorHAnsi" w:cstheme="minorBidi"/>
          <w:sz w:val="22"/>
          <w:szCs w:val="22"/>
          <w:lang w:eastAsia="en-US"/>
        </w:rPr>
        <w:t>.</w:t>
      </w:r>
    </w:p>
    <w:p w14:paraId="6260DC2F" w14:textId="45DF5EAD" w:rsidR="004E4A33" w:rsidRPr="004E4A33" w:rsidRDefault="004E4A33" w:rsidP="00AE3E92">
      <w:pPr>
        <w:spacing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Suppose the </w:t>
      </w:r>
      <w:proofErr w:type="spellStart"/>
      <w:r w:rsidRPr="004E4A33">
        <w:rPr>
          <w:rFonts w:asciiTheme="minorHAnsi" w:eastAsiaTheme="minorEastAsia" w:hAnsiTheme="minorHAnsi" w:cstheme="minorBidi"/>
          <w:sz w:val="22"/>
          <w:szCs w:val="22"/>
          <w:lang w:eastAsia="en-US"/>
        </w:rPr>
        <w:t>physician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deviates</w:t>
      </w:r>
      <w:proofErr w:type="spellEnd"/>
      <w:r w:rsidRPr="004E4A33">
        <w:rPr>
          <w:rFonts w:asciiTheme="minorHAnsi" w:eastAsiaTheme="minorEastAsia" w:hAnsiTheme="minorHAnsi" w:cstheme="minorBidi"/>
          <w:sz w:val="22"/>
          <w:szCs w:val="22"/>
          <w:lang w:eastAsia="en-US"/>
        </w:rPr>
        <w:t xml:space="preserve"> to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oMath>
      <w:r w:rsidRPr="004E4A33">
        <w:rPr>
          <w:rFonts w:asciiTheme="minorHAnsi" w:eastAsiaTheme="minorEastAsia" w:hAnsiTheme="minorHAnsi" w:cstheme="minorBidi"/>
          <w:sz w:val="22"/>
          <w:szCs w:val="22"/>
          <w:lang w:eastAsia="en-US"/>
        </w:rPr>
        <w:t>. The deviation is not observable, so the patient’s belief remains unchanged. The deviation is not profitable if:</w:t>
      </w:r>
    </w:p>
    <w:p w14:paraId="38EBE9F1" w14:textId="63F5DC0B" w:rsidR="004E4A33" w:rsidRPr="004E4A33" w:rsidRDefault="00000000" w:rsidP="004E4A33">
      <w:pPr>
        <w:spacing w:after="200" w:line="276" w:lineRule="auto"/>
        <w:jc w:val="both"/>
        <w:rPr>
          <w:rFonts w:asciiTheme="minorHAnsi" w:eastAsiaTheme="minorEastAsia" w:hAnsiTheme="minorHAnsi" w:cstheme="minorBidi"/>
          <w:sz w:val="22"/>
          <w:szCs w:val="22"/>
          <w:lang w:eastAsia="en-US"/>
        </w:rPr>
      </w:pPr>
      <m:oMathPara>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T</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oMath>
      </m:oMathPara>
    </w:p>
    <w:p w14:paraId="4D7A877C"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which</w:t>
      </w:r>
      <w:proofErr w:type="spellEnd"/>
      <w:r w:rsidRPr="004E4A33">
        <w:rPr>
          <w:rFonts w:asciiTheme="minorHAnsi" w:eastAsiaTheme="minorEastAsia" w:hAnsiTheme="minorHAnsi" w:cstheme="minorBidi"/>
          <w:sz w:val="22"/>
          <w:szCs w:val="22"/>
          <w:lang w:eastAsia="en-US"/>
        </w:rPr>
        <w:t xml:space="preserve"> yields:</w:t>
      </w:r>
    </w:p>
    <w:p w14:paraId="602310A6" w14:textId="77777777" w:rsidR="00AE3E92" w:rsidRPr="00AE3E92" w:rsidRDefault="004E4A33" w:rsidP="004E4A33">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r>
            <w:rPr>
              <w:rFonts w:asciiTheme="minorHAnsi" w:eastAsiaTheme="minorEastAsia" w:hAnsiTheme="minorHAnsi" w:cstheme="minorBidi"/>
              <w:sz w:val="22"/>
              <w:szCs w:val="22"/>
              <w:lang w:eastAsia="en-US"/>
            </w:rPr>
            <w:br/>
          </m:r>
        </m:oMath>
      </m:oMathPara>
    </w:p>
    <w:p w14:paraId="220100FC" w14:textId="3A4ABC35"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r w:rsidRPr="004E4A33">
        <w:rPr>
          <w:rFonts w:asciiTheme="minorHAnsi" w:eastAsiaTheme="minorEastAsia" w:hAnsiTheme="minorHAnsi" w:cstheme="minorBidi"/>
          <w:sz w:val="22"/>
          <w:szCs w:val="22"/>
          <w:lang w:eastAsia="en-US"/>
        </w:rPr>
        <w:t xml:space="preserve">The </w:t>
      </w:r>
      <w:proofErr w:type="spellStart"/>
      <w:r w:rsidRPr="004E4A33">
        <w:rPr>
          <w:rFonts w:asciiTheme="minorHAnsi" w:eastAsiaTheme="minorEastAsia" w:hAnsiTheme="minorHAnsi" w:cstheme="minorBidi"/>
          <w:sz w:val="22"/>
          <w:szCs w:val="22"/>
          <w:lang w:eastAsia="en-US"/>
        </w:rPr>
        <w:t>patient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may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consider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suing</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deviation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profitable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w:t>
      </w:r>
    </w:p>
    <w:p w14:paraId="1B8F8064" w14:textId="3C429083"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μ</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b+(1-μ)</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m:t>
          </m:r>
        </m:oMath>
      </m:oMathPara>
    </w:p>
    <w:p w14:paraId="6B3D42AF"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She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may</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also</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consider</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investing</w:t>
      </w:r>
      <w:proofErr w:type="spellEnd"/>
      <w:r w:rsidRPr="004E4A33">
        <w:rPr>
          <w:rFonts w:asciiTheme="minorHAnsi" w:eastAsiaTheme="minorEastAsia" w:hAnsiTheme="minorHAnsi" w:cstheme="minorBidi"/>
          <w:sz w:val="22"/>
          <w:szCs w:val="22"/>
          <w:lang w:eastAsia="en-US"/>
        </w:rPr>
        <w:t xml:space="preserve">. The </w:t>
      </w:r>
      <w:proofErr w:type="spellStart"/>
      <w:r w:rsidRPr="004E4A33">
        <w:rPr>
          <w:rFonts w:asciiTheme="minorHAnsi" w:eastAsiaTheme="minorEastAsia" w:hAnsiTheme="minorHAnsi" w:cstheme="minorBidi"/>
          <w:sz w:val="22"/>
          <w:szCs w:val="22"/>
          <w:lang w:eastAsia="en-US"/>
        </w:rPr>
        <w:t>deviation</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not</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profitable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w:t>
      </w:r>
    </w:p>
    <w:p w14:paraId="283422EB" w14:textId="4A35A805"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m:oMathPara>
        <m:oMath>
          <m:r>
            <w:rPr>
              <w:rFonts w:ascii="Cambria Math" w:eastAsiaTheme="minorEastAsia" w:hAnsi="Cambria Math" w:cstheme="minorBidi"/>
              <w:sz w:val="22"/>
              <w:szCs w:val="22"/>
              <w:lang w:eastAsia="en-US"/>
            </w:rPr>
            <m:t>γ</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b-c≤k</m:t>
          </m:r>
          <m:r>
            <w:rPr>
              <w:rFonts w:asciiTheme="minorHAnsi" w:eastAsiaTheme="minorEastAsia" w:hAnsiTheme="minorHAnsi" w:cstheme="minorBidi"/>
              <w:sz w:val="22"/>
              <w:szCs w:val="22"/>
              <w:lang w:eastAsia="en-US"/>
            </w:rPr>
            <w:br/>
          </m:r>
        </m:oMath>
      </m:oMathPara>
    </w:p>
    <w:p w14:paraId="732C680F" w14:textId="77777777" w:rsidR="004E4A33" w:rsidRDefault="004E4A33" w:rsidP="004E4A33">
      <w:pPr>
        <w:spacing w:after="200" w:line="276" w:lineRule="auto"/>
        <w:jc w:val="both"/>
        <w:rPr>
          <w:rFonts w:asciiTheme="minorHAnsi" w:eastAsiaTheme="minorEastAsia" w:hAnsiTheme="minorHAnsi" w:cstheme="minorBidi"/>
          <w:sz w:val="22"/>
          <w:szCs w:val="22"/>
          <w:lang w:eastAsia="en-US"/>
        </w:rPr>
      </w:pPr>
      <w:proofErr w:type="spellStart"/>
      <w:r w:rsidRPr="004E4A33">
        <w:rPr>
          <w:rFonts w:asciiTheme="minorHAnsi" w:eastAsiaTheme="minorEastAsia" w:hAnsiTheme="minorHAnsi" w:cstheme="minorBidi"/>
          <w:sz w:val="22"/>
          <w:szCs w:val="22"/>
          <w:lang w:eastAsia="en-US"/>
        </w:rPr>
        <w:t>If</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all</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three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conditions</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hold</w:t>
      </w:r>
      <w:proofErr w:type="spellEnd"/>
      <w:r w:rsidRPr="004E4A33">
        <w:rPr>
          <w:rFonts w:asciiTheme="minorHAnsi" w:eastAsiaTheme="minorEastAsia" w:hAnsiTheme="minorHAnsi" w:cstheme="minorBidi"/>
          <w:sz w:val="22"/>
          <w:szCs w:val="22"/>
          <w:lang w:eastAsia="en-US"/>
        </w:rPr>
        <w:t xml:space="preserve">, the strategy </w:t>
      </w:r>
      <w:proofErr w:type="spellStart"/>
      <w:r w:rsidRPr="004E4A33">
        <w:rPr>
          <w:rFonts w:asciiTheme="minorHAnsi" w:eastAsiaTheme="minorEastAsia" w:hAnsiTheme="minorHAnsi" w:cstheme="minorBidi"/>
          <w:sz w:val="22"/>
          <w:szCs w:val="22"/>
          <w:lang w:eastAsia="en-US"/>
        </w:rPr>
        <w:t>profile</w:t>
      </w:r>
      <w:proofErr w:type="spellEnd"/>
      <w:r w:rsidRPr="004E4A33">
        <w:rPr>
          <w:rFonts w:asciiTheme="minorHAnsi" w:eastAsiaTheme="minorEastAsia" w:hAnsiTheme="minorHAnsi" w:cstheme="minorBidi"/>
          <w:sz w:val="22"/>
          <w:szCs w:val="22"/>
          <w:lang w:eastAsia="en-US"/>
        </w:rPr>
        <w:t xml:space="preserve"> </w:t>
      </w:r>
      <w:proofErr w:type="spellStart"/>
      <w:r w:rsidRPr="004E4A33">
        <w:rPr>
          <w:rFonts w:asciiTheme="minorHAnsi" w:eastAsiaTheme="minorEastAsia" w:hAnsiTheme="minorHAnsi" w:cstheme="minorBidi"/>
          <w:sz w:val="22"/>
          <w:szCs w:val="22"/>
          <w:lang w:eastAsia="en-US"/>
        </w:rPr>
        <w:t>is</w:t>
      </w:r>
      <w:proofErr w:type="spellEnd"/>
      <w:r w:rsidRPr="004E4A33">
        <w:rPr>
          <w:rFonts w:asciiTheme="minorHAnsi" w:eastAsiaTheme="minorEastAsia" w:hAnsiTheme="minorHAnsi" w:cstheme="minorBidi"/>
          <w:sz w:val="22"/>
          <w:szCs w:val="22"/>
          <w:lang w:eastAsia="en-US"/>
        </w:rPr>
        <w:t xml:space="preserve"> a Perfect </w:t>
      </w:r>
      <w:proofErr w:type="spellStart"/>
      <w:r w:rsidRPr="004E4A33">
        <w:rPr>
          <w:rFonts w:asciiTheme="minorHAnsi" w:eastAsiaTheme="minorEastAsia" w:hAnsiTheme="minorHAnsi" w:cstheme="minorBidi"/>
          <w:sz w:val="22"/>
          <w:szCs w:val="22"/>
          <w:lang w:eastAsia="en-US"/>
        </w:rPr>
        <w:t>Bayesian</w:t>
      </w:r>
      <w:proofErr w:type="spellEnd"/>
      <w:r w:rsidRPr="004E4A33">
        <w:rPr>
          <w:rFonts w:asciiTheme="minorHAnsi" w:eastAsiaTheme="minorEastAsia" w:hAnsiTheme="minorHAnsi" w:cstheme="minorBidi"/>
          <w:sz w:val="22"/>
          <w:szCs w:val="22"/>
          <w:lang w:eastAsia="en-US"/>
        </w:rPr>
        <w:t xml:space="preserve"> Equilibrium.</w:t>
      </w:r>
    </w:p>
    <w:p w14:paraId="2E0C7DA2" w14:textId="77777777" w:rsidR="00AE3E92" w:rsidRDefault="00AE3E92" w:rsidP="00D018DE">
      <w:pPr>
        <w:spacing w:after="200" w:line="276" w:lineRule="auto"/>
        <w:jc w:val="both"/>
        <w:rPr>
          <w:rFonts w:asciiTheme="minorHAnsi" w:eastAsiaTheme="minorEastAsia" w:hAnsiTheme="minorHAnsi" w:cstheme="minorBidi"/>
          <w:b/>
          <w:bCs/>
          <w:sz w:val="22"/>
          <w:szCs w:val="22"/>
          <w:lang w:eastAsia="en-US"/>
        </w:rPr>
      </w:pPr>
    </w:p>
    <w:p w14:paraId="2F44D8FB" w14:textId="60AED41E" w:rsidR="00D018DE" w:rsidRPr="00D018DE" w:rsidRDefault="00D018DE" w:rsidP="00D018DE">
      <w:pPr>
        <w:spacing w:after="200" w:line="276" w:lineRule="auto"/>
        <w:jc w:val="both"/>
        <w:rPr>
          <w:rFonts w:asciiTheme="minorHAnsi" w:eastAsiaTheme="minorEastAsia" w:hAnsiTheme="minorHAnsi" w:cstheme="minorBidi"/>
          <w:b/>
          <w:bCs/>
          <w:sz w:val="22"/>
          <w:szCs w:val="22"/>
          <w:lang w:eastAsia="en-US"/>
        </w:rPr>
      </w:pPr>
      <w:proofErr w:type="spellStart"/>
      <w:r w:rsidRPr="00D018DE">
        <w:rPr>
          <w:rFonts w:asciiTheme="minorHAnsi" w:eastAsiaTheme="minorEastAsia" w:hAnsiTheme="minorHAnsi" w:cstheme="minorBidi"/>
          <w:b/>
          <w:bCs/>
          <w:sz w:val="22"/>
          <w:szCs w:val="22"/>
          <w:lang w:eastAsia="en-US"/>
        </w:rPr>
        <w:t>Proof</w:t>
      </w:r>
      <w:proofErr w:type="spellEnd"/>
      <w:r w:rsidRPr="00D018DE">
        <w:rPr>
          <w:rFonts w:asciiTheme="minorHAnsi" w:eastAsiaTheme="minorEastAsia" w:hAnsiTheme="minorHAnsi" w:cstheme="minorBidi"/>
          <w:b/>
          <w:bCs/>
          <w:sz w:val="22"/>
          <w:szCs w:val="22"/>
          <w:lang w:eastAsia="en-US"/>
        </w:rPr>
        <w:t xml:space="preserve"> of </w:t>
      </w:r>
      <w:proofErr w:type="spellStart"/>
      <w:r w:rsidRPr="00D018DE">
        <w:rPr>
          <w:rFonts w:asciiTheme="minorHAnsi" w:eastAsiaTheme="minorEastAsia" w:hAnsiTheme="minorHAnsi" w:cstheme="minorBidi"/>
          <w:b/>
          <w:bCs/>
          <w:sz w:val="22"/>
          <w:szCs w:val="22"/>
          <w:lang w:eastAsia="en-US"/>
        </w:rPr>
        <w:t>Theorem</w:t>
      </w:r>
      <w:proofErr w:type="spellEnd"/>
      <w:r w:rsidRPr="00D018DE">
        <w:rPr>
          <w:rFonts w:asciiTheme="minorHAnsi" w:eastAsiaTheme="minorEastAsia" w:hAnsiTheme="minorHAnsi" w:cstheme="minorBidi"/>
          <w:b/>
          <w:bCs/>
          <w:sz w:val="22"/>
          <w:szCs w:val="22"/>
          <w:lang w:eastAsia="en-US"/>
        </w:rPr>
        <w:t xml:space="preserve"> 1</w:t>
      </w:r>
    </w:p>
    <w:p w14:paraId="7F44EF65" w14:textId="77777777" w:rsidR="00D018DE" w:rsidRPr="00D018DE" w:rsidRDefault="00D018DE" w:rsidP="00D018DE">
      <w:pPr>
        <w:spacing w:after="200"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We</w:t>
      </w:r>
      <w:proofErr w:type="spellEnd"/>
      <w:r w:rsidRPr="00D018DE">
        <w:rPr>
          <w:rFonts w:asciiTheme="minorHAnsi" w:eastAsiaTheme="minorEastAsia" w:hAnsiTheme="minorHAnsi" w:cstheme="minorBidi"/>
          <w:sz w:val="22"/>
          <w:szCs w:val="22"/>
          <w:lang w:eastAsia="en-US"/>
        </w:rPr>
        <w:t xml:space="preserve"> compute </w:t>
      </w:r>
      <w:proofErr w:type="spellStart"/>
      <w:r w:rsidRPr="00D018DE">
        <w:rPr>
          <w:rFonts w:asciiTheme="minorHAnsi" w:eastAsiaTheme="minorEastAsia" w:hAnsiTheme="minorHAnsi" w:cstheme="minorBidi"/>
          <w:sz w:val="22"/>
          <w:szCs w:val="22"/>
          <w:lang w:eastAsia="en-US"/>
        </w:rPr>
        <w:t>total</w:t>
      </w:r>
      <w:proofErr w:type="spellEnd"/>
      <w:r w:rsidRPr="00D018DE">
        <w:rPr>
          <w:rFonts w:asciiTheme="minorHAnsi" w:eastAsiaTheme="minorEastAsia" w:hAnsiTheme="minorHAnsi" w:cstheme="minorBidi"/>
          <w:sz w:val="22"/>
          <w:szCs w:val="22"/>
          <w:lang w:eastAsia="en-US"/>
        </w:rPr>
        <w:t xml:space="preserve"> welfare </w:t>
      </w:r>
      <w:proofErr w:type="spellStart"/>
      <w:r w:rsidRPr="00D018DE">
        <w:rPr>
          <w:rFonts w:asciiTheme="minorHAnsi" w:eastAsiaTheme="minorEastAsia" w:hAnsiTheme="minorHAnsi" w:cstheme="minorBidi"/>
          <w:sz w:val="22"/>
          <w:szCs w:val="22"/>
          <w:lang w:eastAsia="en-US"/>
        </w:rPr>
        <w:t>as</w:t>
      </w:r>
      <w:proofErr w:type="spellEnd"/>
      <w:r w:rsidRPr="00D018DE">
        <w:rPr>
          <w:rFonts w:asciiTheme="minorHAnsi" w:eastAsiaTheme="minorEastAsia" w:hAnsiTheme="minorHAnsi" w:cstheme="minorBidi"/>
          <w:sz w:val="22"/>
          <w:szCs w:val="22"/>
          <w:lang w:eastAsia="en-US"/>
        </w:rPr>
        <w:t xml:space="preserve"> the sum of </w:t>
      </w:r>
      <w:proofErr w:type="spellStart"/>
      <w:r w:rsidRPr="00D018DE">
        <w:rPr>
          <w:rFonts w:asciiTheme="minorHAnsi" w:eastAsiaTheme="minorEastAsia" w:hAnsiTheme="minorHAnsi" w:cstheme="minorBidi"/>
          <w:sz w:val="22"/>
          <w:szCs w:val="22"/>
          <w:lang w:eastAsia="en-US"/>
        </w:rPr>
        <w:t>physician</w:t>
      </w:r>
      <w:proofErr w:type="spellEnd"/>
      <w:r w:rsidRPr="00D018DE">
        <w:rPr>
          <w:rFonts w:asciiTheme="minorHAnsi" w:eastAsiaTheme="minorEastAsia" w:hAnsiTheme="minorHAnsi" w:cstheme="minorBidi"/>
          <w:sz w:val="22"/>
          <w:szCs w:val="22"/>
          <w:lang w:eastAsia="en-US"/>
        </w:rPr>
        <w:t xml:space="preserve"> and </w:t>
      </w:r>
      <w:proofErr w:type="spellStart"/>
      <w:r w:rsidRPr="00D018DE">
        <w:rPr>
          <w:rFonts w:asciiTheme="minorHAnsi" w:eastAsiaTheme="minorEastAsia" w:hAnsiTheme="minorHAnsi" w:cstheme="minorBidi"/>
          <w:sz w:val="22"/>
          <w:szCs w:val="22"/>
          <w:lang w:eastAsia="en-US"/>
        </w:rPr>
        <w:t>patient</w:t>
      </w:r>
      <w:proofErr w:type="spellEnd"/>
      <w:r w:rsidRPr="00D018DE">
        <w:rPr>
          <w:rFonts w:asciiTheme="minorHAnsi" w:eastAsiaTheme="minorEastAsia" w:hAnsiTheme="minorHAnsi" w:cstheme="minorBidi"/>
          <w:sz w:val="22"/>
          <w:szCs w:val="22"/>
          <w:lang w:eastAsia="en-US"/>
        </w:rPr>
        <w:t xml:space="preserve"> </w:t>
      </w:r>
      <w:proofErr w:type="spellStart"/>
      <w:r w:rsidRPr="00D018DE">
        <w:rPr>
          <w:rFonts w:asciiTheme="minorHAnsi" w:eastAsiaTheme="minorEastAsia" w:hAnsiTheme="minorHAnsi" w:cstheme="minorBidi"/>
          <w:sz w:val="22"/>
          <w:szCs w:val="22"/>
          <w:lang w:eastAsia="en-US"/>
        </w:rPr>
        <w:t>expected</w:t>
      </w:r>
      <w:proofErr w:type="spellEnd"/>
      <w:r w:rsidRPr="00D018DE">
        <w:rPr>
          <w:rFonts w:asciiTheme="minorHAnsi" w:eastAsiaTheme="minorEastAsia" w:hAnsiTheme="minorHAnsi" w:cstheme="minorBidi"/>
          <w:sz w:val="22"/>
          <w:szCs w:val="22"/>
          <w:lang w:eastAsia="en-US"/>
        </w:rPr>
        <w:t xml:space="preserve"> utilities in </w:t>
      </w:r>
      <w:proofErr w:type="spellStart"/>
      <w:r w:rsidRPr="00D018DE">
        <w:rPr>
          <w:rFonts w:asciiTheme="minorHAnsi" w:eastAsiaTheme="minorEastAsia" w:hAnsiTheme="minorHAnsi" w:cstheme="minorBidi"/>
          <w:sz w:val="22"/>
          <w:szCs w:val="22"/>
          <w:lang w:eastAsia="en-US"/>
        </w:rPr>
        <w:t>each</w:t>
      </w:r>
      <w:proofErr w:type="spellEnd"/>
      <w:r w:rsidRPr="00D018DE">
        <w:rPr>
          <w:rFonts w:asciiTheme="minorHAnsi" w:eastAsiaTheme="minorEastAsia" w:hAnsiTheme="minorHAnsi" w:cstheme="minorBidi"/>
          <w:sz w:val="22"/>
          <w:szCs w:val="22"/>
          <w:lang w:eastAsia="en-US"/>
        </w:rPr>
        <w:t xml:space="preserve"> </w:t>
      </w:r>
      <w:proofErr w:type="spellStart"/>
      <w:r w:rsidRPr="00D018DE">
        <w:rPr>
          <w:rFonts w:asciiTheme="minorHAnsi" w:eastAsiaTheme="minorEastAsia" w:hAnsiTheme="minorHAnsi" w:cstheme="minorBidi"/>
          <w:sz w:val="22"/>
          <w:szCs w:val="22"/>
          <w:lang w:eastAsia="en-US"/>
        </w:rPr>
        <w:t>equilibrium</w:t>
      </w:r>
      <w:proofErr w:type="spellEnd"/>
      <w:r w:rsidRPr="00D018DE">
        <w:rPr>
          <w:rFonts w:asciiTheme="minorHAnsi" w:eastAsiaTheme="minorEastAsia" w:hAnsiTheme="minorHAnsi" w:cstheme="minorBidi"/>
          <w:sz w:val="22"/>
          <w:szCs w:val="22"/>
          <w:lang w:eastAsia="en-US"/>
        </w:rPr>
        <w:t>.</w:t>
      </w:r>
    </w:p>
    <w:p w14:paraId="12A0EA35" w14:textId="76BB8E1F" w:rsidR="00D018DE" w:rsidRPr="00D018DE" w:rsidRDefault="00D018DE" w:rsidP="00D018DE">
      <w:pPr>
        <w:spacing w:after="200" w:line="276" w:lineRule="auto"/>
        <w:jc w:val="both"/>
        <w:rPr>
          <w:rFonts w:asciiTheme="minorHAnsi" w:eastAsiaTheme="minorEastAsia" w:hAnsiTheme="minorHAnsi" w:cstheme="minorBidi"/>
          <w:b/>
          <w:bCs/>
          <w:sz w:val="22"/>
          <w:szCs w:val="22"/>
          <w:lang w:eastAsia="en-US"/>
        </w:rPr>
      </w:pPr>
      <w:r w:rsidRPr="00D018DE">
        <w:rPr>
          <w:rFonts w:asciiTheme="minorHAnsi" w:eastAsiaTheme="minorEastAsia" w:hAnsiTheme="minorHAnsi" w:cstheme="minorBidi"/>
          <w:b/>
          <w:bCs/>
          <w:sz w:val="22"/>
          <w:szCs w:val="22"/>
          <w:lang w:eastAsia="en-US"/>
        </w:rPr>
        <w:t xml:space="preserve">Equilibrium 1: </w:t>
      </w:r>
      <m:oMath>
        <m:d>
          <m:dPr>
            <m:begChr m:val="{"/>
            <m:endChr m:val="}"/>
            <m:ctrlPr>
              <w:rPr>
                <w:rFonts w:ascii="Cambria Math" w:eastAsiaTheme="minorEastAsia" w:hAnsi="Cambria Math" w:cstheme="minorBidi"/>
                <w:b/>
                <w:bCs/>
                <w:i/>
                <w:sz w:val="22"/>
                <w:szCs w:val="22"/>
                <w:lang w:eastAsia="en-US"/>
              </w:rPr>
            </m:ctrlPr>
          </m:dPr>
          <m:e>
            <m:sSub>
              <m:sSubPr>
                <m:ctrlPr>
                  <w:rPr>
                    <w:rFonts w:ascii="Cambria Math" w:eastAsiaTheme="minorEastAsia" w:hAnsi="Cambria Math" w:cstheme="minorBidi"/>
                    <w:b/>
                    <w:bCs/>
                    <w:i/>
                    <w:sz w:val="22"/>
                    <w:szCs w:val="22"/>
                    <w:lang w:eastAsia="en-US"/>
                  </w:rPr>
                </m:ctrlPr>
              </m:sSubPr>
              <m:e>
                <m:r>
                  <m:rPr>
                    <m:sty m:val="bi"/>
                  </m:rPr>
                  <w:rPr>
                    <w:rFonts w:ascii="Cambria Math" w:eastAsiaTheme="minorEastAsia" w:hAnsi="Cambria Math" w:cstheme="minorBidi"/>
                    <w:sz w:val="22"/>
                    <w:szCs w:val="22"/>
                    <w:lang w:eastAsia="en-US"/>
                  </w:rPr>
                  <m:t>T</m:t>
                </m:r>
              </m:e>
              <m:sub>
                <m:r>
                  <m:rPr>
                    <m:sty m:val="bi"/>
                  </m:rPr>
                  <w:rPr>
                    <w:rFonts w:ascii="Cambria Math" w:eastAsiaTheme="minorEastAsia" w:hAnsi="Cambria Math" w:cstheme="minorBidi"/>
                    <w:sz w:val="22"/>
                    <w:szCs w:val="22"/>
                    <w:lang w:eastAsia="en-US"/>
                  </w:rPr>
                  <m:t>O</m:t>
                </m:r>
              </m:sub>
            </m:sSub>
            <m:r>
              <m:rPr>
                <m:sty m:val="bi"/>
              </m:rPr>
              <w:rPr>
                <w:rFonts w:ascii="Cambria Math" w:eastAsiaTheme="minorEastAsia" w:hAnsi="Cambria Math" w:cstheme="minorBidi"/>
                <w:sz w:val="22"/>
                <w:szCs w:val="22"/>
                <w:lang w:eastAsia="en-US"/>
              </w:rPr>
              <m:t>, (I = 0, A = 0)</m:t>
            </m:r>
          </m:e>
        </m:d>
      </m:oMath>
    </w:p>
    <w:p w14:paraId="4245B81D" w14:textId="3CA2E76A" w:rsidR="00D018DE" w:rsidRPr="00D018DE" w:rsidRDefault="00D018DE" w:rsidP="00D018DE">
      <w:pPr>
        <w:numPr>
          <w:ilvl w:val="0"/>
          <w:numId w:val="23"/>
        </w:numPr>
        <w:spacing w:after="200"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Physician</w:t>
      </w:r>
      <w:proofErr w:type="spellEnd"/>
      <w:r w:rsidRPr="00D018DE">
        <w:rPr>
          <w:rFonts w:asciiTheme="minorHAnsi" w:eastAsiaTheme="minorEastAsia" w:hAnsiTheme="minorHAnsi" w:cstheme="minorBidi"/>
          <w:sz w:val="22"/>
          <w:szCs w:val="22"/>
          <w:lang w:eastAsia="en-US"/>
        </w:rPr>
        <w:t xml:space="preserv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C</m:t>
        </m:r>
      </m:oMath>
    </w:p>
    <w:p w14:paraId="07B5079B" w14:textId="422CEF31" w:rsidR="00D018DE" w:rsidRPr="00D018DE" w:rsidRDefault="00D018DE" w:rsidP="00D018DE">
      <w:pPr>
        <w:numPr>
          <w:ilvl w:val="0"/>
          <w:numId w:val="23"/>
        </w:numPr>
        <w:spacing w:after="200"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Patient</w:t>
      </w:r>
      <w:proofErr w:type="spellEnd"/>
      <w:r w:rsidRPr="00D018DE">
        <w:rPr>
          <w:rFonts w:asciiTheme="minorHAnsi" w:eastAsiaTheme="minorEastAsia" w:hAnsiTheme="minorHAnsi" w:cstheme="minorBidi"/>
          <w:sz w:val="22"/>
          <w:szCs w:val="22"/>
          <w:lang w:eastAsia="en-US"/>
        </w:rPr>
        <w:t xml:space="preserv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Pat</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(V-</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D)+(1-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)(-L-</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D)</m:t>
        </m:r>
      </m:oMath>
    </w:p>
    <w:p w14:paraId="46F17B55" w14:textId="386C2C25" w:rsidR="00D018DE" w:rsidRPr="00D018DE" w:rsidRDefault="00D018DE" w:rsidP="00AE3E92">
      <w:pPr>
        <w:numPr>
          <w:ilvl w:val="0"/>
          <w:numId w:val="23"/>
        </w:numPr>
        <w:spacing w:after="200" w:line="276" w:lineRule="auto"/>
        <w:rPr>
          <w:rFonts w:asciiTheme="minorHAnsi" w:eastAsiaTheme="minorEastAsia" w:hAnsiTheme="minorHAnsi" w:cstheme="minorBidi"/>
          <w:sz w:val="22"/>
          <w:szCs w:val="22"/>
          <w:lang w:eastAsia="en-US"/>
        </w:rPr>
      </w:pPr>
      <w:r w:rsidRPr="00D018DE">
        <w:rPr>
          <w:rFonts w:asciiTheme="minorHAnsi" w:eastAsiaTheme="minorEastAsia" w:hAnsiTheme="minorHAnsi" w:cstheme="minorBidi"/>
          <w:sz w:val="22"/>
          <w:szCs w:val="22"/>
          <w:lang w:eastAsia="en-US"/>
        </w:rPr>
        <w:t>Total welfare:</w:t>
      </w:r>
      <w:r w:rsidR="00AE3E92">
        <w:rPr>
          <w:rFonts w:asciiTheme="minorHAnsi" w:eastAsiaTheme="minorEastAsia" w:hAnsiTheme="minorHAnsi" w:cstheme="minorBidi"/>
          <w:sz w:val="22"/>
          <w:szCs w:val="22"/>
          <w:lang w:eastAsia="en-US"/>
        </w:rPr>
        <w:t xml:space="preserve"> </w:t>
      </w:r>
      <m:oMath>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up>
            <m:r>
              <w:rPr>
                <w:rFonts w:ascii="Cambria Math" w:eastAsiaTheme="minorEastAsia" w:hAnsi="Cambria Math" w:cstheme="minorBidi"/>
                <w:sz w:val="22"/>
                <w:szCs w:val="22"/>
                <w:lang w:eastAsia="en-US"/>
              </w:rPr>
              <m:t>(1)</m:t>
            </m:r>
          </m:sup>
        </m:sSubSup>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(R+V-</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D)-(1-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C+L+</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D)</m:t>
        </m:r>
      </m:oMath>
    </w:p>
    <w:p w14:paraId="3915444C" w14:textId="51A01E94" w:rsidR="00D018DE" w:rsidRPr="00D018DE" w:rsidRDefault="00D018DE" w:rsidP="00D018DE">
      <w:pPr>
        <w:spacing w:after="200" w:line="276" w:lineRule="auto"/>
        <w:jc w:val="both"/>
        <w:rPr>
          <w:rFonts w:asciiTheme="minorHAnsi" w:eastAsiaTheme="minorEastAsia" w:hAnsiTheme="minorHAnsi" w:cstheme="minorBidi"/>
          <w:b/>
          <w:bCs/>
          <w:sz w:val="22"/>
          <w:szCs w:val="22"/>
          <w:lang w:eastAsia="en-US"/>
        </w:rPr>
      </w:pPr>
      <w:r w:rsidRPr="00D018DE">
        <w:rPr>
          <w:rFonts w:asciiTheme="minorHAnsi" w:eastAsiaTheme="minorEastAsia" w:hAnsiTheme="minorHAnsi" w:cstheme="minorBidi"/>
          <w:b/>
          <w:bCs/>
          <w:sz w:val="22"/>
          <w:szCs w:val="22"/>
          <w:lang w:eastAsia="en-US"/>
        </w:rPr>
        <w:t xml:space="preserve">Equilibrium 2: </w:t>
      </w:r>
      <m:oMath>
        <m:d>
          <m:dPr>
            <m:begChr m:val="{"/>
            <m:endChr m:val="}"/>
            <m:ctrlPr>
              <w:rPr>
                <w:rFonts w:ascii="Cambria Math" w:eastAsiaTheme="minorEastAsia" w:hAnsi="Cambria Math" w:cstheme="minorBidi"/>
                <w:b/>
                <w:bCs/>
                <w:i/>
                <w:sz w:val="22"/>
                <w:szCs w:val="22"/>
                <w:lang w:eastAsia="en-US"/>
              </w:rPr>
            </m:ctrlPr>
          </m:dPr>
          <m:e>
            <m:sSub>
              <m:sSubPr>
                <m:ctrlPr>
                  <w:rPr>
                    <w:rFonts w:ascii="Cambria Math" w:eastAsiaTheme="minorEastAsia" w:hAnsi="Cambria Math" w:cstheme="minorBidi"/>
                    <w:b/>
                    <w:bCs/>
                    <w:i/>
                    <w:sz w:val="22"/>
                    <w:szCs w:val="22"/>
                    <w:lang w:eastAsia="en-US"/>
                  </w:rPr>
                </m:ctrlPr>
              </m:sSubPr>
              <m:e>
                <m:r>
                  <m:rPr>
                    <m:sty m:val="bi"/>
                  </m:rPr>
                  <w:rPr>
                    <w:rFonts w:ascii="Cambria Math" w:eastAsiaTheme="minorEastAsia" w:hAnsi="Cambria Math" w:cstheme="minorBidi"/>
                    <w:sz w:val="22"/>
                    <w:szCs w:val="22"/>
                    <w:lang w:eastAsia="en-US"/>
                  </w:rPr>
                  <m:t>T</m:t>
                </m:r>
              </m:e>
              <m:sub>
                <m:r>
                  <m:rPr>
                    <m:sty m:val="bi"/>
                  </m:rPr>
                  <w:rPr>
                    <w:rFonts w:ascii="Cambria Math" w:eastAsiaTheme="minorEastAsia" w:hAnsi="Cambria Math" w:cstheme="minorBidi"/>
                    <w:sz w:val="22"/>
                    <w:szCs w:val="22"/>
                    <w:lang w:eastAsia="en-US"/>
                  </w:rPr>
                  <m:t>D</m:t>
                </m:r>
              </m:sub>
            </m:sSub>
            <m:r>
              <m:rPr>
                <m:sty m:val="bi"/>
              </m:rPr>
              <w:rPr>
                <w:rFonts w:ascii="Cambria Math" w:eastAsiaTheme="minorEastAsia" w:hAnsi="Cambria Math" w:cstheme="minorBidi"/>
                <w:sz w:val="22"/>
                <w:szCs w:val="22"/>
                <w:lang w:eastAsia="en-US"/>
              </w:rPr>
              <m:t>, (I = 0, A = 0)</m:t>
            </m:r>
          </m:e>
        </m:d>
      </m:oMath>
    </w:p>
    <w:p w14:paraId="7FE9D7F8" w14:textId="77F8E6C8" w:rsidR="00D018DE" w:rsidRPr="00D018DE" w:rsidRDefault="00D018DE" w:rsidP="00D018DE">
      <w:pPr>
        <w:numPr>
          <w:ilvl w:val="0"/>
          <w:numId w:val="24"/>
        </w:numPr>
        <w:spacing w:after="200"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Physician</w:t>
      </w:r>
      <w:proofErr w:type="spellEnd"/>
      <w:r w:rsidRPr="00D018DE">
        <w:rPr>
          <w:rFonts w:asciiTheme="minorHAnsi" w:eastAsiaTheme="minorEastAsia" w:hAnsiTheme="minorHAnsi" w:cstheme="minorBidi"/>
          <w:sz w:val="22"/>
          <w:szCs w:val="22"/>
          <w:lang w:eastAsia="en-US"/>
        </w:rPr>
        <w:t xml:space="preserv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oMath>
    </w:p>
    <w:p w14:paraId="490F466B" w14:textId="247209EB" w:rsidR="00D018DE" w:rsidRPr="00D018DE" w:rsidRDefault="00D018DE" w:rsidP="00D018DE">
      <w:pPr>
        <w:numPr>
          <w:ilvl w:val="0"/>
          <w:numId w:val="24"/>
        </w:numPr>
        <w:spacing w:after="200"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Patient</w:t>
      </w:r>
      <w:proofErr w:type="spellEnd"/>
      <w:r w:rsidRPr="00D018DE">
        <w:rPr>
          <w:rFonts w:asciiTheme="minorHAnsi" w:eastAsiaTheme="minorEastAsia" w:hAnsiTheme="minorHAnsi" w:cstheme="minorBidi"/>
          <w:sz w:val="22"/>
          <w:szCs w:val="22"/>
          <w:lang w:eastAsia="en-US"/>
        </w:rPr>
        <w:t xml:space="preserv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Pat</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(V-D)+(1-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)(-L-D)</m:t>
        </m:r>
      </m:oMath>
    </w:p>
    <w:p w14:paraId="6A0D6457" w14:textId="59467F29" w:rsidR="00D018DE" w:rsidRPr="00D018DE" w:rsidRDefault="00D018DE" w:rsidP="00D018DE">
      <w:pPr>
        <w:numPr>
          <w:ilvl w:val="0"/>
          <w:numId w:val="24"/>
        </w:numPr>
        <w:spacing w:after="200" w:line="276" w:lineRule="auto"/>
        <w:jc w:val="both"/>
        <w:rPr>
          <w:rFonts w:asciiTheme="minorHAnsi" w:eastAsiaTheme="minorEastAsia" w:hAnsiTheme="minorHAnsi" w:cstheme="minorBidi"/>
          <w:sz w:val="22"/>
          <w:szCs w:val="22"/>
          <w:lang w:eastAsia="en-US"/>
        </w:rPr>
      </w:pPr>
      <w:r w:rsidRPr="00D018DE">
        <w:rPr>
          <w:rFonts w:asciiTheme="minorHAnsi" w:eastAsiaTheme="minorEastAsia" w:hAnsiTheme="minorHAnsi" w:cstheme="minorBidi"/>
          <w:sz w:val="22"/>
          <w:szCs w:val="22"/>
          <w:lang w:eastAsia="en-US"/>
        </w:rPr>
        <w:t>Total welfare:</w:t>
      </w:r>
      <w:r w:rsidR="00AE3E92">
        <w:rPr>
          <w:rFonts w:asciiTheme="minorHAnsi" w:eastAsiaTheme="minorEastAsia" w:hAnsiTheme="minorHAnsi" w:cstheme="minorBidi"/>
          <w:sz w:val="22"/>
          <w:szCs w:val="22"/>
          <w:lang w:eastAsia="en-US"/>
        </w:rPr>
        <w:t xml:space="preserve"> </w:t>
      </w:r>
      <m:oMath>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up>
            <m:r>
              <w:rPr>
                <w:rFonts w:ascii="Cambria Math" w:eastAsiaTheme="minorEastAsia" w:hAnsi="Cambria Math" w:cstheme="minorBidi"/>
                <w:sz w:val="22"/>
                <w:szCs w:val="22"/>
                <w:lang w:eastAsia="en-US"/>
              </w:rPr>
              <m:t>(2)</m:t>
            </m:r>
          </m:sup>
        </m:sSubSup>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(R+V-D)-(1-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C+L+D)</m:t>
        </m:r>
      </m:oMath>
    </w:p>
    <w:p w14:paraId="1ECF45E8" w14:textId="7ADB0D91" w:rsidR="00D018DE" w:rsidRPr="00D018DE" w:rsidRDefault="00D018DE" w:rsidP="00D018DE">
      <w:pPr>
        <w:spacing w:after="200"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Since</w:t>
      </w:r>
      <w:proofErr w:type="spellEnd"/>
      <w:r w:rsidRPr="00D018DE">
        <w:rPr>
          <w:rFonts w:asciiTheme="minorHAnsi" w:eastAsiaTheme="minorEastAsia" w:hAnsiTheme="minorHAnsi" w:cstheme="minorBidi"/>
          <w:sz w:val="22"/>
          <w:szCs w:val="22"/>
          <w:lang w:eastAsia="en-US"/>
        </w:rPr>
        <w:t xml:space="preserv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&gt;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oMath>
      <w:r w:rsidRPr="00D018DE">
        <w:rPr>
          <w:rFonts w:asciiTheme="minorHAnsi" w:eastAsiaTheme="minorEastAsia" w:hAnsiTheme="minorHAnsi" w:cstheme="minorBidi"/>
          <w:sz w:val="22"/>
          <w:szCs w:val="22"/>
          <w:lang w:eastAsia="en-US"/>
        </w:rPr>
        <w:t xml:space="preserve">and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x</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D&lt;D</m:t>
        </m:r>
        <m:r>
          <w:rPr>
            <w:rFonts w:ascii="Cambria Math" w:eastAsiaTheme="minorEastAsia" w:hAnsi="Cambria Math" w:cstheme="minorBidi"/>
            <w:sz w:val="22"/>
            <w:szCs w:val="22"/>
            <w:lang w:eastAsia="en-US"/>
          </w:rPr>
          <m:t>,</m:t>
        </m:r>
      </m:oMath>
      <w:r w:rsidR="00AE3E92" w:rsidRPr="00AE3E92">
        <w:rPr>
          <w:rFonts w:asciiTheme="minorHAnsi" w:eastAsiaTheme="minorEastAsia" w:hAnsiTheme="minorHAnsi" w:cstheme="minorBidi"/>
          <w:sz w:val="22"/>
          <w:szCs w:val="22"/>
          <w:lang w:eastAsia="en-US"/>
        </w:rPr>
        <w:t xml:space="preserve"> and </w:t>
      </w:r>
      <w:proofErr w:type="spellStart"/>
      <w:r w:rsidR="00AE3E92" w:rsidRPr="00AE3E92">
        <w:rPr>
          <w:rFonts w:asciiTheme="minorHAnsi" w:eastAsiaTheme="minorEastAsia" w:hAnsiTheme="minorHAnsi" w:cstheme="minorBidi"/>
          <w:sz w:val="22"/>
          <w:szCs w:val="22"/>
          <w:lang w:eastAsia="en-US"/>
        </w:rPr>
        <w:t>assumin</w:t>
      </w:r>
      <w:r w:rsidR="00AE3E92">
        <w:rPr>
          <w:rFonts w:asciiTheme="minorHAnsi" w:eastAsiaTheme="minorEastAsia" w:hAnsiTheme="minorHAnsi" w:cstheme="minorBidi"/>
          <w:sz w:val="22"/>
          <w:szCs w:val="22"/>
          <w:lang w:eastAsia="en-US"/>
        </w:rPr>
        <w:t>g</w:t>
      </w:r>
      <w:proofErr w:type="spellEnd"/>
      <m:oMath>
        <m:r>
          <w:rPr>
            <w:rFonts w:ascii="Cambria Math" w:eastAsiaTheme="minorEastAsia" w:hAnsi="Cambria Math" w:cstheme="minorBidi"/>
            <w:sz w:val="22"/>
            <w:szCs w:val="22"/>
            <w:lang w:eastAsia="en-US"/>
          </w:rPr>
          <m:t xml:space="preserve"> </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O</m:t>
            </m:r>
          </m:sub>
        </m:sSub>
        <m:r>
          <w:rPr>
            <w:rFonts w:ascii="Cambria Math" w:eastAsiaTheme="minorEastAsia" w:hAnsi="Cambria Math" w:cstheme="minorBidi"/>
            <w:sz w:val="22"/>
            <w:szCs w:val="22"/>
            <w:lang w:eastAsia="en-US"/>
          </w:rPr>
          <m:t>&gt;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oMath>
      <w:r w:rsidRPr="00D018DE">
        <w:rPr>
          <w:rFonts w:asciiTheme="minorHAnsi" w:eastAsiaTheme="minorEastAsia" w:hAnsiTheme="minorHAnsi" w:cstheme="minorBidi"/>
          <w:sz w:val="22"/>
          <w:szCs w:val="22"/>
          <w:lang w:eastAsia="en-US"/>
        </w:rPr>
        <w:t xml:space="preserve"> it follows that</w:t>
      </w:r>
      <w:r w:rsidRPr="00D018DE">
        <w:rPr>
          <w:rFonts w:asciiTheme="minorHAnsi" w:eastAsiaTheme="minorEastAsia" w:hAnsiTheme="minorHAnsi" w:cstheme="minorBidi"/>
          <w:sz w:val="22"/>
          <w:szCs w:val="22"/>
          <w:lang w:eastAsia="en-US"/>
        </w:rPr>
        <w:br/>
      </w:r>
      <m:oMath>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up>
            <m:r>
              <w:rPr>
                <w:rFonts w:ascii="Cambria Math" w:eastAsiaTheme="minorEastAsia" w:hAnsi="Cambria Math" w:cstheme="minorBidi"/>
                <w:sz w:val="22"/>
                <w:szCs w:val="22"/>
                <w:lang w:eastAsia="en-US"/>
              </w:rPr>
              <m:t>(1)</m:t>
            </m:r>
          </m:sup>
        </m:sSubSup>
        <m:r>
          <w:rPr>
            <w:rFonts w:ascii="Cambria Math" w:eastAsiaTheme="minorEastAsia" w:hAnsi="Cambria Math" w:cstheme="minorBidi"/>
            <w:sz w:val="22"/>
            <w:szCs w:val="22"/>
            <w:lang w:eastAsia="en-US"/>
          </w:rPr>
          <m:t>&gt;</m:t>
        </m:r>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up>
            <m:r>
              <w:rPr>
                <w:rFonts w:ascii="Cambria Math" w:eastAsiaTheme="minorEastAsia" w:hAnsi="Cambria Math" w:cstheme="minorBidi"/>
                <w:sz w:val="22"/>
                <w:szCs w:val="22"/>
                <w:lang w:eastAsia="en-US"/>
              </w:rPr>
              <m:t>(2)</m:t>
            </m:r>
          </m:sup>
        </m:sSubSup>
      </m:oMath>
      <w:r w:rsidRPr="00D018DE">
        <w:rPr>
          <w:rFonts w:asciiTheme="minorHAnsi" w:eastAsiaTheme="minorEastAsia" w:hAnsiTheme="minorHAnsi" w:cstheme="minorBidi"/>
          <w:sz w:val="22"/>
          <w:szCs w:val="22"/>
          <w:lang w:eastAsia="en-US"/>
        </w:rPr>
        <w:t>.</w:t>
      </w:r>
    </w:p>
    <w:p w14:paraId="10B9A921" w14:textId="143276A2" w:rsidR="00D018DE" w:rsidRPr="00D018DE" w:rsidRDefault="00D018DE" w:rsidP="00D018DE">
      <w:pPr>
        <w:spacing w:after="200" w:line="276" w:lineRule="auto"/>
        <w:jc w:val="both"/>
        <w:rPr>
          <w:rFonts w:asciiTheme="minorHAnsi" w:eastAsiaTheme="minorEastAsia" w:hAnsiTheme="minorHAnsi" w:cstheme="minorBidi"/>
          <w:b/>
          <w:bCs/>
          <w:sz w:val="22"/>
          <w:szCs w:val="22"/>
          <w:lang w:eastAsia="en-US"/>
        </w:rPr>
      </w:pPr>
      <w:r w:rsidRPr="00D018DE">
        <w:rPr>
          <w:rFonts w:asciiTheme="minorHAnsi" w:eastAsiaTheme="minorEastAsia" w:hAnsiTheme="minorHAnsi" w:cstheme="minorBidi"/>
          <w:b/>
          <w:bCs/>
          <w:sz w:val="22"/>
          <w:szCs w:val="22"/>
          <w:lang w:eastAsia="en-US"/>
        </w:rPr>
        <w:t xml:space="preserve">Equilibrium 3: </w:t>
      </w:r>
      <m:oMath>
        <m:d>
          <m:dPr>
            <m:begChr m:val="{"/>
            <m:endChr m:val="}"/>
            <m:ctrlPr>
              <w:rPr>
                <w:rFonts w:ascii="Cambria Math" w:eastAsiaTheme="minorEastAsia" w:hAnsi="Cambria Math" w:cstheme="minorBidi"/>
                <w:b/>
                <w:bCs/>
                <w:i/>
                <w:sz w:val="22"/>
                <w:szCs w:val="22"/>
                <w:lang w:eastAsia="en-US"/>
              </w:rPr>
            </m:ctrlPr>
          </m:dPr>
          <m:e>
            <m:sSub>
              <m:sSubPr>
                <m:ctrlPr>
                  <w:rPr>
                    <w:rFonts w:ascii="Cambria Math" w:eastAsiaTheme="minorEastAsia" w:hAnsi="Cambria Math" w:cstheme="minorBidi"/>
                    <w:b/>
                    <w:bCs/>
                    <w:i/>
                    <w:sz w:val="22"/>
                    <w:szCs w:val="22"/>
                    <w:lang w:eastAsia="en-US"/>
                  </w:rPr>
                </m:ctrlPr>
              </m:sSubPr>
              <m:e>
                <m:r>
                  <m:rPr>
                    <m:sty m:val="bi"/>
                  </m:rPr>
                  <w:rPr>
                    <w:rFonts w:ascii="Cambria Math" w:eastAsiaTheme="minorEastAsia" w:hAnsi="Cambria Math" w:cstheme="minorBidi"/>
                    <w:sz w:val="22"/>
                    <w:szCs w:val="22"/>
                    <w:lang w:eastAsia="en-US"/>
                  </w:rPr>
                  <m:t>T</m:t>
                </m:r>
              </m:e>
              <m:sub>
                <m:r>
                  <m:rPr>
                    <m:sty m:val="bi"/>
                  </m:rPr>
                  <w:rPr>
                    <w:rFonts w:ascii="Cambria Math" w:eastAsiaTheme="minorEastAsia" w:hAnsi="Cambria Math" w:cstheme="minorBidi"/>
                    <w:sz w:val="22"/>
                    <w:szCs w:val="22"/>
                    <w:lang w:eastAsia="en-US"/>
                  </w:rPr>
                  <m:t>D</m:t>
                </m:r>
              </m:sub>
            </m:sSub>
            <m:r>
              <m:rPr>
                <m:sty m:val="bi"/>
              </m:rPr>
              <w:rPr>
                <w:rFonts w:ascii="Cambria Math" w:eastAsiaTheme="minorEastAsia" w:hAnsi="Cambria Math" w:cstheme="minorBidi"/>
                <w:sz w:val="22"/>
                <w:szCs w:val="22"/>
                <w:lang w:eastAsia="en-US"/>
              </w:rPr>
              <m:t>, (I = 0, A = 1)</m:t>
            </m:r>
          </m:e>
        </m:d>
      </m:oMath>
    </w:p>
    <w:p w14:paraId="3D9A1448" w14:textId="664D4385" w:rsidR="00D018DE" w:rsidRPr="00D018DE" w:rsidRDefault="00D018DE" w:rsidP="00D018DE">
      <w:pPr>
        <w:numPr>
          <w:ilvl w:val="0"/>
          <w:numId w:val="25"/>
        </w:numPr>
        <w:spacing w:after="200"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Physician</w:t>
      </w:r>
      <w:proofErr w:type="spellEnd"/>
      <w:r w:rsidRPr="00D018DE">
        <w:rPr>
          <w:rFonts w:asciiTheme="minorHAnsi" w:eastAsiaTheme="minorEastAsia" w:hAnsiTheme="minorHAnsi" w:cstheme="minorBidi"/>
          <w:sz w:val="22"/>
          <w:szCs w:val="22"/>
          <w:lang w:eastAsia="en-US"/>
        </w:rPr>
        <w:t xml:space="preserv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Phys</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R-(1-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m:t>
        </m:r>
      </m:oMath>
    </w:p>
    <w:p w14:paraId="5B08D7F6" w14:textId="51B3CF37" w:rsidR="00D018DE" w:rsidRPr="00D018DE" w:rsidRDefault="00D018DE" w:rsidP="00D018DE">
      <w:pPr>
        <w:numPr>
          <w:ilvl w:val="0"/>
          <w:numId w:val="25"/>
        </w:numPr>
        <w:spacing w:after="200"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Patient</w:t>
      </w:r>
      <w:proofErr w:type="spellEnd"/>
      <w:r w:rsidRPr="00D018DE">
        <w:rPr>
          <w:rFonts w:asciiTheme="minorHAnsi" w:eastAsiaTheme="minorEastAsia" w:hAnsiTheme="minorHAnsi" w:cstheme="minorBidi"/>
          <w:sz w:val="22"/>
          <w:szCs w:val="22"/>
          <w:lang w:eastAsia="en-US"/>
        </w:rPr>
        <w:t xml:space="preserve">: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Pat</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(V-D)+(1-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)(-L-D+</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m:t>
        </m:r>
      </m:oMath>
    </w:p>
    <w:p w14:paraId="7D51CEFB" w14:textId="1DCAE463" w:rsidR="00D018DE" w:rsidRPr="00D018DE" w:rsidRDefault="00D018DE" w:rsidP="00D018DE">
      <w:pPr>
        <w:numPr>
          <w:ilvl w:val="0"/>
          <w:numId w:val="25"/>
        </w:numPr>
        <w:spacing w:after="200" w:line="276" w:lineRule="auto"/>
        <w:jc w:val="both"/>
        <w:rPr>
          <w:rFonts w:asciiTheme="minorHAnsi" w:eastAsiaTheme="minorEastAsia" w:hAnsiTheme="minorHAnsi" w:cstheme="minorBidi"/>
          <w:sz w:val="22"/>
          <w:szCs w:val="22"/>
          <w:lang w:eastAsia="en-US"/>
        </w:rPr>
      </w:pPr>
      <w:r w:rsidRPr="00D018DE">
        <w:rPr>
          <w:rFonts w:asciiTheme="minorHAnsi" w:eastAsiaTheme="minorEastAsia" w:hAnsiTheme="minorHAnsi" w:cstheme="minorBidi"/>
          <w:sz w:val="22"/>
          <w:szCs w:val="22"/>
          <w:lang w:eastAsia="en-US"/>
        </w:rPr>
        <w:t>Total welfare:</w:t>
      </w:r>
      <w:r w:rsidR="00AE3E92">
        <w:rPr>
          <w:rFonts w:asciiTheme="minorHAnsi" w:eastAsiaTheme="minorEastAsia" w:hAnsiTheme="minorHAnsi" w:cstheme="minorBidi"/>
          <w:sz w:val="22"/>
          <w:szCs w:val="22"/>
          <w:lang w:eastAsia="en-US"/>
        </w:rPr>
        <w:t xml:space="preserve"> </w:t>
      </w:r>
      <m:oMath>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up>
            <m:r>
              <w:rPr>
                <w:rFonts w:ascii="Cambria Math" w:eastAsiaTheme="minorEastAsia" w:hAnsi="Cambria Math" w:cstheme="minorBidi"/>
                <w:sz w:val="22"/>
                <w:szCs w:val="22"/>
                <w:lang w:eastAsia="en-US"/>
              </w:rPr>
              <m:t>(3)</m:t>
            </m:r>
          </m:sup>
        </m:sSubSup>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(R+V-D)-(1-</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p</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C+L+D-</m:t>
        </m:r>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m:t>
        </m:r>
      </m:oMath>
    </w:p>
    <w:p w14:paraId="467E727D" w14:textId="1B4892ED" w:rsidR="00D018DE" w:rsidRPr="00D018DE" w:rsidRDefault="00D018DE" w:rsidP="00AE3E92">
      <w:pPr>
        <w:spacing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Compared</w:t>
      </w:r>
      <w:proofErr w:type="spellEnd"/>
      <w:r w:rsidRPr="00D018DE">
        <w:rPr>
          <w:rFonts w:asciiTheme="minorHAnsi" w:eastAsiaTheme="minorEastAsia" w:hAnsiTheme="minorHAnsi" w:cstheme="minorBidi"/>
          <w:sz w:val="22"/>
          <w:szCs w:val="22"/>
          <w:lang w:eastAsia="en-US"/>
        </w:rPr>
        <w:t xml:space="preserve"> to (2), the </w:t>
      </w:r>
      <w:proofErr w:type="spellStart"/>
      <w:r w:rsidRPr="00D018DE">
        <w:rPr>
          <w:rFonts w:asciiTheme="minorHAnsi" w:eastAsiaTheme="minorEastAsia" w:hAnsiTheme="minorHAnsi" w:cstheme="minorBidi"/>
          <w:sz w:val="22"/>
          <w:szCs w:val="22"/>
          <w:lang w:eastAsia="en-US"/>
        </w:rPr>
        <w:t>patient</w:t>
      </w:r>
      <w:proofErr w:type="spellEnd"/>
      <w:r w:rsidRPr="00D018DE">
        <w:rPr>
          <w:rFonts w:asciiTheme="minorHAnsi" w:eastAsiaTheme="minorEastAsia" w:hAnsiTheme="minorHAnsi" w:cstheme="minorBidi"/>
          <w:sz w:val="22"/>
          <w:szCs w:val="22"/>
          <w:lang w:eastAsia="en-US"/>
        </w:rPr>
        <w:t xml:space="preserve"> gains </w:t>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m:t>
        </m:r>
      </m:oMath>
      <w:r w:rsidRPr="00D018DE">
        <w:rPr>
          <w:rFonts w:asciiTheme="minorHAnsi" w:eastAsiaTheme="minorEastAsia" w:hAnsiTheme="minorHAnsi" w:cstheme="minorBidi"/>
          <w:sz w:val="22"/>
          <w:szCs w:val="22"/>
          <w:lang w:eastAsia="en-US"/>
        </w:rPr>
        <w:t xml:space="preserve">but </w:t>
      </w:r>
      <w:proofErr w:type="spellStart"/>
      <w:r w:rsidRPr="00D018DE">
        <w:rPr>
          <w:rFonts w:asciiTheme="minorHAnsi" w:eastAsiaTheme="minorEastAsia" w:hAnsiTheme="minorHAnsi" w:cstheme="minorBidi"/>
          <w:sz w:val="22"/>
          <w:szCs w:val="22"/>
          <w:lang w:eastAsia="en-US"/>
        </w:rPr>
        <w:t>loses</w:t>
      </w:r>
      <w:proofErr w:type="spellEnd"/>
      <w:r w:rsidRPr="00D018DE">
        <w:rPr>
          <w:rFonts w:asciiTheme="minorHAnsi" w:eastAsiaTheme="minorEastAsia" w:hAnsiTheme="minorHAnsi" w:cstheme="minorBidi"/>
          <w:sz w:val="22"/>
          <w:szCs w:val="22"/>
          <w:lang w:eastAsia="en-US"/>
        </w:rPr>
        <w:t xml:space="preserve"> </w:t>
      </w:r>
      <m:oMath>
        <m:r>
          <w:rPr>
            <w:rFonts w:ascii="Cambria Math" w:eastAsiaTheme="minorEastAsia" w:hAnsi="Cambria Math" w:cstheme="minorBidi"/>
            <w:sz w:val="22"/>
            <w:szCs w:val="22"/>
            <w:lang w:eastAsia="en-US"/>
          </w:rPr>
          <m:t>L+D</m:t>
        </m:r>
        <m:r>
          <w:rPr>
            <w:rFonts w:ascii="Cambria Math" w:eastAsiaTheme="minorEastAsia" w:hAnsi="Cambria Math" w:cstheme="minorBidi"/>
            <w:sz w:val="22"/>
            <w:szCs w:val="22"/>
            <w:lang w:eastAsia="en-US"/>
          </w:rPr>
          <m:t>.</m:t>
        </m:r>
      </m:oMath>
      <w:r w:rsidRPr="00D018DE">
        <w:rPr>
          <w:rFonts w:asciiTheme="minorHAnsi" w:eastAsiaTheme="minorEastAsia" w:hAnsiTheme="minorHAnsi" w:cstheme="minorBidi"/>
          <w:sz w:val="22"/>
          <w:szCs w:val="22"/>
          <w:lang w:eastAsia="en-US"/>
        </w:rPr>
        <w:t xml:space="preserve"> If</w:t>
      </w:r>
      <w:r w:rsidRPr="00D018DE">
        <w:rPr>
          <w:rFonts w:asciiTheme="minorHAnsi" w:eastAsiaTheme="minorEastAsia" w:hAnsiTheme="minorHAnsi" w:cstheme="minorBidi"/>
          <w:sz w:val="22"/>
          <w:szCs w:val="22"/>
          <w:lang w:eastAsia="en-US"/>
        </w:rPr>
        <w:br/>
      </w:r>
      <m:oMath>
        <m:sSub>
          <m:sSubPr>
            <m:ctrlPr>
              <w:rPr>
                <w:rFonts w:ascii="Cambria Math" w:eastAsiaTheme="minorEastAsia" w:hAnsi="Cambria Math" w:cstheme="minorBidi"/>
                <w:sz w:val="22"/>
                <w:szCs w:val="22"/>
                <w:lang w:eastAsia="en-US"/>
              </w:rPr>
            </m:ctrlPr>
          </m:sSubPr>
          <m:e>
            <m:r>
              <w:rPr>
                <w:rFonts w:ascii="Cambria Math" w:eastAsiaTheme="minorEastAsia" w:hAnsi="Cambria Math" w:cstheme="minorBidi"/>
                <w:sz w:val="22"/>
                <w:szCs w:val="22"/>
                <w:lang w:eastAsia="en-US"/>
              </w:rPr>
              <m:t>r</m:t>
            </m:r>
          </m:e>
          <m:sub>
            <m:r>
              <w:rPr>
                <w:rFonts w:ascii="Cambria Math" w:eastAsiaTheme="minorEastAsia" w:hAnsi="Cambria Math" w:cstheme="minorBidi"/>
                <w:sz w:val="22"/>
                <w:szCs w:val="22"/>
                <w:lang w:eastAsia="en-US"/>
              </w:rPr>
              <m:t>D</m:t>
            </m:r>
          </m:sub>
        </m:sSub>
        <m:r>
          <w:rPr>
            <w:rFonts w:ascii="Cambria Math" w:eastAsiaTheme="minorEastAsia" w:hAnsi="Cambria Math" w:cstheme="minorBidi"/>
            <w:sz w:val="22"/>
            <w:szCs w:val="22"/>
            <w:lang w:eastAsia="en-US"/>
          </w:rPr>
          <m:t>b-c&gt;L+D</m:t>
        </m:r>
        <m:r>
          <w:rPr>
            <w:rFonts w:ascii="Cambria Math" w:eastAsiaTheme="minorEastAsia" w:hAnsi="Cambria Math" w:cstheme="minorBidi"/>
            <w:sz w:val="22"/>
            <w:szCs w:val="22"/>
            <w:lang w:eastAsia="en-US"/>
          </w:rPr>
          <m:t>,</m:t>
        </m:r>
      </m:oMath>
      <w:r w:rsidRPr="00D018DE">
        <w:rPr>
          <w:rFonts w:asciiTheme="minorHAnsi" w:eastAsiaTheme="minorEastAsia" w:hAnsiTheme="minorHAnsi" w:cstheme="minorBidi"/>
          <w:sz w:val="22"/>
          <w:szCs w:val="22"/>
          <w:lang w:eastAsia="en-US"/>
        </w:rPr>
        <w:t xml:space="preserve"> </w:t>
      </w:r>
      <w:proofErr w:type="spellStart"/>
      <w:r w:rsidR="00AE3E92" w:rsidRPr="00AE3E92">
        <w:rPr>
          <w:rFonts w:asciiTheme="minorHAnsi" w:eastAsiaTheme="minorEastAsia" w:hAnsiTheme="minorHAnsi" w:cstheme="minorBidi"/>
          <w:sz w:val="22"/>
          <w:szCs w:val="22"/>
          <w:lang w:eastAsia="en-US"/>
        </w:rPr>
        <w:t>then</w:t>
      </w:r>
      <w:proofErr w:type="spellEnd"/>
      <w:r w:rsidRPr="00D018DE">
        <w:rPr>
          <w:rFonts w:asciiTheme="minorHAnsi" w:eastAsiaTheme="minorEastAsia" w:hAnsiTheme="minorHAnsi" w:cstheme="minorBidi"/>
          <w:sz w:val="22"/>
          <w:szCs w:val="22"/>
          <w:lang w:eastAsia="en-US"/>
        </w:rPr>
        <w:t xml:space="preserve"> </w:t>
      </w:r>
      <m:oMath>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Pat</m:t>
            </m:r>
          </m:sub>
          <m:sup>
            <m:r>
              <w:rPr>
                <w:rFonts w:ascii="Cambria Math" w:eastAsiaTheme="minorEastAsia" w:hAnsi="Cambria Math" w:cstheme="minorBidi"/>
                <w:sz w:val="22"/>
                <w:szCs w:val="22"/>
                <w:lang w:eastAsia="en-US"/>
              </w:rPr>
              <m:t>(3)</m:t>
            </m:r>
          </m:sup>
        </m:sSubSup>
        <m:r>
          <w:rPr>
            <w:rFonts w:ascii="Cambria Math" w:eastAsiaTheme="minorEastAsia" w:hAnsi="Cambria Math" w:cstheme="minorBidi"/>
            <w:sz w:val="22"/>
            <w:szCs w:val="22"/>
            <w:lang w:eastAsia="en-US"/>
          </w:rPr>
          <m:t>&gt;</m:t>
        </m:r>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U</m:t>
            </m:r>
          </m:e>
          <m:sub>
            <m:r>
              <w:rPr>
                <w:rFonts w:ascii="Cambria Math" w:eastAsiaTheme="minorEastAsia" w:hAnsi="Cambria Math" w:cstheme="minorBidi"/>
                <w:sz w:val="22"/>
                <w:szCs w:val="22"/>
                <w:lang w:eastAsia="en-US"/>
              </w:rPr>
              <m:t>Pat</m:t>
            </m:r>
          </m:sub>
          <m:sup>
            <m:r>
              <w:rPr>
                <w:rFonts w:ascii="Cambria Math" w:eastAsiaTheme="minorEastAsia" w:hAnsi="Cambria Math" w:cstheme="minorBidi"/>
                <w:sz w:val="22"/>
                <w:szCs w:val="22"/>
                <w:lang w:eastAsia="en-US"/>
              </w:rPr>
              <m:t>(2)</m:t>
            </m:r>
          </m:sup>
        </m:sSubSup>
        <m:r>
          <w:rPr>
            <w:rFonts w:ascii="Cambria Math" w:eastAsiaTheme="minorEastAsia" w:hAnsi="Cambria Math" w:cstheme="minorBidi"/>
            <w:sz w:val="22"/>
            <w:szCs w:val="22"/>
            <w:lang w:eastAsia="en-US"/>
          </w:rPr>
          <m:t>,</m:t>
        </m:r>
      </m:oMath>
      <w:r w:rsidRPr="00D018DE">
        <w:rPr>
          <w:rFonts w:asciiTheme="minorHAnsi" w:eastAsiaTheme="minorEastAsia" w:hAnsiTheme="minorHAnsi" w:cstheme="minorBidi"/>
          <w:sz w:val="22"/>
          <w:szCs w:val="22"/>
          <w:lang w:eastAsia="en-US"/>
        </w:rPr>
        <w:t xml:space="preserve"> but</w:t>
      </w:r>
      <w:r w:rsidR="00AE3E92">
        <w:rPr>
          <w:rFonts w:asciiTheme="minorHAnsi" w:eastAsiaTheme="minorEastAsia" w:hAnsiTheme="minorHAnsi" w:cstheme="minorBidi"/>
          <w:sz w:val="22"/>
          <w:szCs w:val="22"/>
          <w:lang w:eastAsia="en-US"/>
        </w:rPr>
        <w:t xml:space="preserve"> </w:t>
      </w:r>
      <m:oMath>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up>
            <m:r>
              <w:rPr>
                <w:rFonts w:ascii="Cambria Math" w:eastAsiaTheme="minorEastAsia" w:hAnsi="Cambria Math" w:cstheme="minorBidi"/>
                <w:sz w:val="22"/>
                <w:szCs w:val="22"/>
                <w:lang w:eastAsia="en-US"/>
              </w:rPr>
              <m:t>(3)</m:t>
            </m:r>
          </m:sup>
        </m:sSubSup>
        <m:r>
          <w:rPr>
            <w:rFonts w:ascii="Cambria Math" w:eastAsiaTheme="minorEastAsia" w:hAnsi="Cambria Math" w:cstheme="minorBidi"/>
            <w:sz w:val="22"/>
            <w:szCs w:val="22"/>
            <w:lang w:eastAsia="en-US"/>
          </w:rPr>
          <m:t>&lt;</m:t>
        </m:r>
        <m:sSubSup>
          <m:sSubSupPr>
            <m:ctrlPr>
              <w:rPr>
                <w:rFonts w:ascii="Cambria Math" w:eastAsiaTheme="minorEastAsia" w:hAnsi="Cambria Math" w:cstheme="minorBidi"/>
                <w:sz w:val="22"/>
                <w:szCs w:val="22"/>
                <w:lang w:eastAsia="en-US"/>
              </w:rPr>
            </m:ctrlPr>
          </m:sSubSupPr>
          <m:e>
            <m:r>
              <w:rPr>
                <w:rFonts w:ascii="Cambria Math" w:eastAsiaTheme="minorEastAsia" w:hAnsi="Cambria Math" w:cstheme="minorBidi"/>
                <w:sz w:val="22"/>
                <w:szCs w:val="22"/>
                <w:lang w:eastAsia="en-US"/>
              </w:rPr>
              <m:t>W</m:t>
            </m:r>
          </m:e>
          <m:sub>
            <m:r>
              <w:rPr>
                <w:rFonts w:ascii="Cambria Math" w:eastAsiaTheme="minorEastAsia" w:hAnsi="Cambria Math" w:cstheme="minorBidi"/>
                <w:sz w:val="22"/>
                <w:szCs w:val="22"/>
                <w:lang w:eastAsia="en-US"/>
              </w:rPr>
              <m:t>soc</m:t>
            </m:r>
          </m:sub>
          <m:sup>
            <m:r>
              <w:rPr>
                <w:rFonts w:ascii="Cambria Math" w:eastAsiaTheme="minorEastAsia" w:hAnsi="Cambria Math" w:cstheme="minorBidi"/>
                <w:sz w:val="22"/>
                <w:szCs w:val="22"/>
                <w:lang w:eastAsia="en-US"/>
              </w:rPr>
              <m:t>(2)</m:t>
            </m:r>
          </m:sup>
        </m:sSubSup>
      </m:oMath>
      <w:r w:rsidRPr="00D018DE">
        <w:rPr>
          <w:rFonts w:asciiTheme="minorHAnsi" w:eastAsiaTheme="minorEastAsia" w:hAnsiTheme="minorHAnsi" w:cstheme="minorBidi"/>
          <w:sz w:val="22"/>
          <w:szCs w:val="22"/>
          <w:lang w:eastAsia="en-US"/>
        </w:rPr>
        <w:t>due to litigation costs.</w:t>
      </w:r>
    </w:p>
    <w:p w14:paraId="7BFAF043" w14:textId="77777777" w:rsidR="00D018DE" w:rsidRPr="00D018DE" w:rsidRDefault="00D018DE" w:rsidP="00AE3E92">
      <w:pPr>
        <w:spacing w:line="276" w:lineRule="auto"/>
        <w:jc w:val="both"/>
        <w:rPr>
          <w:rFonts w:asciiTheme="minorHAnsi" w:eastAsiaTheme="minorEastAsia" w:hAnsiTheme="minorHAnsi" w:cstheme="minorBidi"/>
          <w:sz w:val="22"/>
          <w:szCs w:val="22"/>
          <w:lang w:eastAsia="en-US"/>
        </w:rPr>
      </w:pPr>
      <w:proofErr w:type="spellStart"/>
      <w:r w:rsidRPr="00D018DE">
        <w:rPr>
          <w:rFonts w:asciiTheme="minorHAnsi" w:eastAsiaTheme="minorEastAsia" w:hAnsiTheme="minorHAnsi" w:cstheme="minorBidi"/>
          <w:sz w:val="22"/>
          <w:szCs w:val="22"/>
          <w:lang w:eastAsia="en-US"/>
        </w:rPr>
        <w:t>This</w:t>
      </w:r>
      <w:proofErr w:type="spellEnd"/>
      <w:r w:rsidRPr="00D018DE">
        <w:rPr>
          <w:rFonts w:asciiTheme="minorHAnsi" w:eastAsiaTheme="minorEastAsia" w:hAnsiTheme="minorHAnsi" w:cstheme="minorBidi"/>
          <w:sz w:val="22"/>
          <w:szCs w:val="22"/>
          <w:lang w:eastAsia="en-US"/>
        </w:rPr>
        <w:t xml:space="preserve"> </w:t>
      </w:r>
      <w:proofErr w:type="spellStart"/>
      <w:r w:rsidRPr="00D018DE">
        <w:rPr>
          <w:rFonts w:asciiTheme="minorHAnsi" w:eastAsiaTheme="minorEastAsia" w:hAnsiTheme="minorHAnsi" w:cstheme="minorBidi"/>
          <w:sz w:val="22"/>
          <w:szCs w:val="22"/>
          <w:lang w:eastAsia="en-US"/>
        </w:rPr>
        <w:t>completes</w:t>
      </w:r>
      <w:proofErr w:type="spellEnd"/>
      <w:r w:rsidRPr="00D018DE">
        <w:rPr>
          <w:rFonts w:asciiTheme="minorHAnsi" w:eastAsiaTheme="minorEastAsia" w:hAnsiTheme="minorHAnsi" w:cstheme="minorBidi"/>
          <w:sz w:val="22"/>
          <w:szCs w:val="22"/>
          <w:lang w:eastAsia="en-US"/>
        </w:rPr>
        <w:t xml:space="preserve"> the </w:t>
      </w:r>
      <w:proofErr w:type="spellStart"/>
      <w:r w:rsidRPr="00D018DE">
        <w:rPr>
          <w:rFonts w:asciiTheme="minorHAnsi" w:eastAsiaTheme="minorEastAsia" w:hAnsiTheme="minorHAnsi" w:cstheme="minorBidi"/>
          <w:sz w:val="22"/>
          <w:szCs w:val="22"/>
          <w:lang w:eastAsia="en-US"/>
        </w:rPr>
        <w:t>proof</w:t>
      </w:r>
      <w:proofErr w:type="spellEnd"/>
      <w:r w:rsidRPr="00D018DE">
        <w:rPr>
          <w:rFonts w:asciiTheme="minorHAnsi" w:eastAsiaTheme="minorEastAsia" w:hAnsiTheme="minorHAnsi" w:cstheme="minorBidi"/>
          <w:sz w:val="22"/>
          <w:szCs w:val="22"/>
          <w:lang w:eastAsia="en-US"/>
        </w:rPr>
        <w:t>.</w:t>
      </w:r>
    </w:p>
    <w:p w14:paraId="34AB61B0" w14:textId="77777777" w:rsidR="003B38C4" w:rsidRPr="004E4A33" w:rsidRDefault="003B38C4" w:rsidP="00AE3E92">
      <w:pPr>
        <w:spacing w:line="276" w:lineRule="auto"/>
        <w:jc w:val="both"/>
        <w:rPr>
          <w:rFonts w:asciiTheme="minorHAnsi" w:eastAsiaTheme="minorEastAsia" w:hAnsiTheme="minorHAnsi" w:cstheme="minorBidi"/>
          <w:sz w:val="22"/>
          <w:szCs w:val="22"/>
          <w:lang w:eastAsia="en-US"/>
        </w:rPr>
      </w:pPr>
    </w:p>
    <w:p w14:paraId="323E3CCC" w14:textId="77777777" w:rsidR="004E4A33" w:rsidRPr="004E4A33" w:rsidRDefault="004E4A33" w:rsidP="004E4A33">
      <w:pPr>
        <w:spacing w:after="200" w:line="276" w:lineRule="auto"/>
        <w:jc w:val="both"/>
        <w:rPr>
          <w:rFonts w:asciiTheme="minorHAnsi" w:eastAsiaTheme="minorEastAsia" w:hAnsiTheme="minorHAnsi" w:cstheme="minorBidi"/>
          <w:sz w:val="22"/>
          <w:szCs w:val="22"/>
          <w:lang w:eastAsia="en-US"/>
        </w:rPr>
      </w:pPr>
    </w:p>
    <w:p w14:paraId="09D16504" w14:textId="77777777" w:rsidR="002D5888" w:rsidRPr="00E23A56" w:rsidRDefault="002D5888" w:rsidP="00E23A56">
      <w:pPr>
        <w:spacing w:after="200" w:line="276" w:lineRule="auto"/>
        <w:jc w:val="both"/>
        <w:rPr>
          <w:rFonts w:asciiTheme="minorHAnsi" w:eastAsiaTheme="minorEastAsia" w:hAnsiTheme="minorHAnsi" w:cstheme="minorBidi"/>
          <w:sz w:val="22"/>
          <w:szCs w:val="22"/>
          <w:lang w:eastAsia="en-US"/>
        </w:rPr>
      </w:pPr>
    </w:p>
    <w:p w14:paraId="254A310A" w14:textId="7FC2BC8C" w:rsidR="00E23A56" w:rsidRPr="00E23A56" w:rsidRDefault="00E23A56" w:rsidP="00E23A56">
      <w:pPr>
        <w:spacing w:after="200" w:line="276" w:lineRule="auto"/>
        <w:jc w:val="both"/>
        <w:rPr>
          <w:rFonts w:asciiTheme="minorHAnsi" w:eastAsiaTheme="minorEastAsia" w:hAnsiTheme="minorHAnsi" w:cstheme="minorBidi"/>
          <w:sz w:val="22"/>
          <w:szCs w:val="22"/>
          <w:lang w:eastAsia="en-US"/>
        </w:rPr>
      </w:pPr>
    </w:p>
    <w:p w14:paraId="131E972D" w14:textId="5EEC4EB7" w:rsidR="005745CD" w:rsidRDefault="005745CD" w:rsidP="008228DA">
      <w:pPr>
        <w:jc w:val="both"/>
      </w:pPr>
    </w:p>
    <w:sectPr w:rsidR="005745CD" w:rsidSect="00034616">
      <w:footnotePr>
        <w:numFmt w:val="chicago"/>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FDF8" w14:textId="77777777" w:rsidR="007F71AD" w:rsidRDefault="007F71AD" w:rsidP="00B75F3E">
      <w:r>
        <w:separator/>
      </w:r>
    </w:p>
  </w:endnote>
  <w:endnote w:type="continuationSeparator" w:id="0">
    <w:p w14:paraId="2945D6ED" w14:textId="77777777" w:rsidR="007F71AD" w:rsidRDefault="007F71AD" w:rsidP="00B7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AAE5" w14:textId="77777777" w:rsidR="007F71AD" w:rsidRDefault="007F71AD" w:rsidP="00B75F3E">
      <w:r>
        <w:separator/>
      </w:r>
    </w:p>
  </w:footnote>
  <w:footnote w:type="continuationSeparator" w:id="0">
    <w:p w14:paraId="341A5CCE" w14:textId="77777777" w:rsidR="007F71AD" w:rsidRDefault="007F71AD" w:rsidP="00B75F3E">
      <w:r>
        <w:continuationSeparator/>
      </w:r>
    </w:p>
  </w:footnote>
  <w:footnote w:id="1">
    <w:p w14:paraId="5452BA87" w14:textId="7906B3E1" w:rsidR="00B75F3E" w:rsidRDefault="00B75F3E" w:rsidP="00B75F3E">
      <w:pPr>
        <w:pStyle w:val="Testonotaapidipagina"/>
        <w:jc w:val="both"/>
      </w:pPr>
      <w:r>
        <w:rPr>
          <w:rStyle w:val="Rimandonotaapidipagina"/>
        </w:rPr>
        <w:footnoteRef/>
      </w:r>
      <w:r>
        <w:t xml:space="preserve"> Department of </w:t>
      </w:r>
      <w:proofErr w:type="spellStart"/>
      <w:r>
        <w:t>Economics</w:t>
      </w:r>
      <w:proofErr w:type="spellEnd"/>
      <w:r>
        <w:t>, University of Messina, Via dei Verdi 48, Messina, ITALY, edagostino@unime.it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AD66B49"/>
    <w:multiLevelType w:val="multilevel"/>
    <w:tmpl w:val="4B08B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8B6B11"/>
    <w:multiLevelType w:val="multilevel"/>
    <w:tmpl w:val="67B8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B5513A"/>
    <w:multiLevelType w:val="hybridMultilevel"/>
    <w:tmpl w:val="EBD6F11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C51EB7"/>
    <w:multiLevelType w:val="hybridMultilevel"/>
    <w:tmpl w:val="6E647AB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F16146"/>
    <w:multiLevelType w:val="multilevel"/>
    <w:tmpl w:val="0EEE4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4B36E2"/>
    <w:multiLevelType w:val="hybridMultilevel"/>
    <w:tmpl w:val="1BA4B8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A5334E"/>
    <w:multiLevelType w:val="multilevel"/>
    <w:tmpl w:val="C682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5D4049"/>
    <w:multiLevelType w:val="multilevel"/>
    <w:tmpl w:val="F1C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E5ADF"/>
    <w:multiLevelType w:val="multilevel"/>
    <w:tmpl w:val="AA7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A3476A"/>
    <w:multiLevelType w:val="hybridMultilevel"/>
    <w:tmpl w:val="24486A0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3E9651B"/>
    <w:multiLevelType w:val="hybridMultilevel"/>
    <w:tmpl w:val="53E6F21A"/>
    <w:lvl w:ilvl="0" w:tplc="917819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51A5936"/>
    <w:multiLevelType w:val="multilevel"/>
    <w:tmpl w:val="6174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96C5F"/>
    <w:multiLevelType w:val="multilevel"/>
    <w:tmpl w:val="995C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8157E4"/>
    <w:multiLevelType w:val="hybridMultilevel"/>
    <w:tmpl w:val="5C744000"/>
    <w:lvl w:ilvl="0" w:tplc="A00ED08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0DB5AC3"/>
    <w:multiLevelType w:val="multilevel"/>
    <w:tmpl w:val="8BF83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2F4C49"/>
    <w:multiLevelType w:val="multilevel"/>
    <w:tmpl w:val="916C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78031E"/>
    <w:multiLevelType w:val="hybridMultilevel"/>
    <w:tmpl w:val="669CFF4E"/>
    <w:lvl w:ilvl="0" w:tplc="A2F8A46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2168004">
    <w:abstractNumId w:val="8"/>
  </w:num>
  <w:num w:numId="2" w16cid:durableId="140777223">
    <w:abstractNumId w:val="6"/>
  </w:num>
  <w:num w:numId="3" w16cid:durableId="688412536">
    <w:abstractNumId w:val="5"/>
  </w:num>
  <w:num w:numId="4" w16cid:durableId="90323097">
    <w:abstractNumId w:val="4"/>
  </w:num>
  <w:num w:numId="5" w16cid:durableId="124279904">
    <w:abstractNumId w:val="7"/>
  </w:num>
  <w:num w:numId="6" w16cid:durableId="2109036232">
    <w:abstractNumId w:val="3"/>
  </w:num>
  <w:num w:numId="7" w16cid:durableId="1800143121">
    <w:abstractNumId w:val="2"/>
  </w:num>
  <w:num w:numId="8" w16cid:durableId="265844601">
    <w:abstractNumId w:val="1"/>
  </w:num>
  <w:num w:numId="9" w16cid:durableId="858199149">
    <w:abstractNumId w:val="0"/>
  </w:num>
  <w:num w:numId="10" w16cid:durableId="731003451">
    <w:abstractNumId w:val="23"/>
  </w:num>
  <w:num w:numId="11" w16cid:durableId="1833254141">
    <w:abstractNumId w:val="13"/>
  </w:num>
  <w:num w:numId="12" w16cid:durableId="1189636410">
    <w:abstractNumId w:val="9"/>
  </w:num>
  <w:num w:numId="13" w16cid:durableId="837109905">
    <w:abstractNumId w:val="12"/>
  </w:num>
  <w:num w:numId="14" w16cid:durableId="2057898049">
    <w:abstractNumId w:val="25"/>
  </w:num>
  <w:num w:numId="15" w16cid:durableId="1415128568">
    <w:abstractNumId w:val="22"/>
  </w:num>
  <w:num w:numId="16" w16cid:durableId="852300416">
    <w:abstractNumId w:val="10"/>
  </w:num>
  <w:num w:numId="17" w16cid:durableId="1084424519">
    <w:abstractNumId w:val="15"/>
  </w:num>
  <w:num w:numId="18" w16cid:durableId="274754579">
    <w:abstractNumId w:val="17"/>
  </w:num>
  <w:num w:numId="19" w16cid:durableId="876241358">
    <w:abstractNumId w:val="11"/>
  </w:num>
  <w:num w:numId="20" w16cid:durableId="992104201">
    <w:abstractNumId w:val="19"/>
  </w:num>
  <w:num w:numId="21" w16cid:durableId="938952548">
    <w:abstractNumId w:val="18"/>
  </w:num>
  <w:num w:numId="22" w16cid:durableId="22630945">
    <w:abstractNumId w:val="14"/>
  </w:num>
  <w:num w:numId="23" w16cid:durableId="1735540767">
    <w:abstractNumId w:val="20"/>
  </w:num>
  <w:num w:numId="24" w16cid:durableId="1419131252">
    <w:abstractNumId w:val="21"/>
  </w:num>
  <w:num w:numId="25" w16cid:durableId="395511216">
    <w:abstractNumId w:val="16"/>
  </w:num>
  <w:num w:numId="26" w16cid:durableId="2851645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283"/>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9ED"/>
    <w:rsid w:val="00122B51"/>
    <w:rsid w:val="0015074B"/>
    <w:rsid w:val="001D49A6"/>
    <w:rsid w:val="00244A63"/>
    <w:rsid w:val="00244AD5"/>
    <w:rsid w:val="00244D26"/>
    <w:rsid w:val="0029639D"/>
    <w:rsid w:val="002D5888"/>
    <w:rsid w:val="00326F90"/>
    <w:rsid w:val="00335516"/>
    <w:rsid w:val="003B38C4"/>
    <w:rsid w:val="003B7078"/>
    <w:rsid w:val="00414871"/>
    <w:rsid w:val="004441D5"/>
    <w:rsid w:val="004E4A33"/>
    <w:rsid w:val="004F439F"/>
    <w:rsid w:val="005745CD"/>
    <w:rsid w:val="005D372A"/>
    <w:rsid w:val="007F71AD"/>
    <w:rsid w:val="008025DC"/>
    <w:rsid w:val="008228DA"/>
    <w:rsid w:val="00877754"/>
    <w:rsid w:val="00890A52"/>
    <w:rsid w:val="008F5B0B"/>
    <w:rsid w:val="00AA1D8D"/>
    <w:rsid w:val="00AE3E92"/>
    <w:rsid w:val="00B47730"/>
    <w:rsid w:val="00B75F3E"/>
    <w:rsid w:val="00CB0664"/>
    <w:rsid w:val="00D018DE"/>
    <w:rsid w:val="00D34BB0"/>
    <w:rsid w:val="00D70BFA"/>
    <w:rsid w:val="00DE3373"/>
    <w:rsid w:val="00E23A56"/>
    <w:rsid w:val="00FA146D"/>
    <w:rsid w:val="00FC693F"/>
    <w:rsid w:val="00FD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118928"/>
  <w14:defaultImageDpi w14:val="300"/>
  <w15:docId w15:val="{FE88D8A2-B0A5-0B44-92A0-C7C388D7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3A56"/>
    <w:pPr>
      <w:spacing w:after="0" w:line="240" w:lineRule="auto"/>
    </w:pPr>
    <w:rPr>
      <w:rFonts w:ascii="Times New Roman" w:eastAsia="Times New Roman" w:hAnsi="Times New Roman" w:cs="Times New Roman"/>
      <w:sz w:val="24"/>
      <w:szCs w:val="24"/>
      <w:lang w:val="it-IT" w:eastAsia="it-IT"/>
    </w:rPr>
  </w:style>
  <w:style w:type="paragraph" w:styleId="Titolo1">
    <w:name w:val="heading 1"/>
    <w:basedOn w:val="Normale"/>
    <w:next w:val="Normale"/>
    <w:link w:val="Titolo1Carattere"/>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E23A56"/>
    <w:pPr>
      <w:spacing w:before="100" w:beforeAutospacing="1" w:after="100" w:afterAutospacing="1"/>
    </w:pPr>
  </w:style>
  <w:style w:type="paragraph" w:styleId="Testonotaapidipagina">
    <w:name w:val="footnote text"/>
    <w:basedOn w:val="Normale"/>
    <w:link w:val="TestonotaapidipaginaCarattere"/>
    <w:uiPriority w:val="99"/>
    <w:semiHidden/>
    <w:unhideWhenUsed/>
    <w:rsid w:val="00B75F3E"/>
    <w:rPr>
      <w:sz w:val="20"/>
      <w:szCs w:val="20"/>
    </w:rPr>
  </w:style>
  <w:style w:type="character" w:customStyle="1" w:styleId="TestonotaapidipaginaCarattere">
    <w:name w:val="Testo nota a piè di pagina Carattere"/>
    <w:basedOn w:val="Carpredefinitoparagrafo"/>
    <w:link w:val="Testonotaapidipagina"/>
    <w:uiPriority w:val="99"/>
    <w:semiHidden/>
    <w:rsid w:val="00B75F3E"/>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B75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5376</Words>
  <Characters>30646</Characters>
  <Application>Microsoft Office Word</Application>
  <DocSecurity>0</DocSecurity>
  <Lines>255</Lines>
  <Paragraphs>71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Elena D'Agostino</cp:lastModifiedBy>
  <cp:revision>13</cp:revision>
  <dcterms:created xsi:type="dcterms:W3CDTF">2025-09-28T20:30:00Z</dcterms:created>
  <dcterms:modified xsi:type="dcterms:W3CDTF">2025-09-30T12:59:00Z</dcterms:modified>
  <cp:category/>
</cp:coreProperties>
</file>